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a437" w14:textId="409a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25 сәуірдегі N 404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20 қарашадағы N 1097 Қаулысы. Күші жойылды - Қазақстан Республикасы Үкіметінің 2007 жылғы 26 шілдедегі N 633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2007.07.26.  </w:t>
      </w:r>
      <w:r>
        <w:rPr>
          <w:rFonts w:ascii="Times New Roman"/>
          <w:b w:val="false"/>
          <w:i w:val="false"/>
          <w:color w:val="ff0000"/>
          <w:sz w:val="28"/>
        </w:rPr>
        <w:t xml:space="preserve">N 633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"Акциялардың мемлекеттік пакеттеріне дивидендтер мен ұйымдардағы қатысудың мемлекеттік үлестеріне кіріс туралы" Қазақстан Республикасы Үкіметінің 2003 жылғы 25 сәуірдегі N 404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18, 184-құжат) мынадай толықтыру енгізілсін: </w:t>
      </w:r>
      <w:r>
        <w:br/>
      </w:r>
      <w:r>
        <w:rPr>
          <w:rFonts w:ascii="Times New Roman"/>
          <w:b w:val="false"/>
          <w:i w:val="false"/>
          <w:color w:val="000000"/>
          <w:sz w:val="28"/>
        </w:rPr>
        <w:t xml:space="preserve">
      1-тармақ мынадай мазмұндағы 3-3) тармақшамен толықтырылсын: </w:t>
      </w:r>
      <w:r>
        <w:br/>
      </w:r>
      <w:r>
        <w:rPr>
          <w:rFonts w:ascii="Times New Roman"/>
          <w:b w:val="false"/>
          <w:i w:val="false"/>
          <w:color w:val="000000"/>
          <w:sz w:val="28"/>
        </w:rPr>
        <w:t xml:space="preserve">
      "3-3) Қазақстан Республикасы Көлік және коммуникация министрлігі белгіленген тәртіппен "Эйр Астана" акционерлік қоғамы акционерлерінің 2004, 2005 жылдардың қорытындысы бойынша дивидендтерді төлеуден босату жөніндегі жылдық жиналыстарын өткізу кезінде барлық қажетті шаралардың қабылдануын қамтамасыз етсін.". </w:t>
      </w:r>
      <w:r>
        <w:br/>
      </w:r>
      <w:r>
        <w:rPr>
          <w:rFonts w:ascii="Times New Roman"/>
          <w:b w:val="false"/>
          <w:i w:val="false"/>
          <w:color w:val="000000"/>
          <w:sz w:val="28"/>
        </w:rPr>
        <w:t xml:space="preserve">
      2. Қазақстан Республикасы Көлік және коммуникация министрлігі осы қаулыдан туындайтын шараларды қабылдасын. </w:t>
      </w:r>
      <w:r>
        <w:br/>
      </w:r>
      <w:r>
        <w:rPr>
          <w:rFonts w:ascii="Times New Roman"/>
          <w:b w:val="false"/>
          <w:i w:val="false"/>
          <w:color w:val="000000"/>
          <w:sz w:val="28"/>
        </w:rPr>
        <w:t xml:space="preserve">
      3. Осы қаулы қол қойылған күнінен§бастап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