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285a" w14:textId="9f3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қарашадағы N 1082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Үкiметiнiң кейбiр шешiмдерiнiң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он күнтiзбелiк күн өткен соң қолданысқа енгізіледi.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1082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 күшi жойылған 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органдардың шағын кәсiпкерлiк субъектiлерiнiң қызметiне тексерулер жүргiзу ережесiн бекiту туралы" Қазақстан Республикасы Үкiметiнiң 2003 жылғы 17 маусымдағы N 572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27, 254-құжат).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"Атмосфералық ауаны қорғау саласындағы мемлекеттiк бақылауды ұйымдастыру және жүргiзу ережесiн бекiту туралы" Қазақстан Республикасы Үкiметiнiң 2003 жылғы 14 тамыздағы N 815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33, 329-құжат).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"Cу қорын пайдалану мен қорғау саласындағы мемлекеттiк бақылауды ұйымдастыру әрi жүргiзу ережесiн бекiту туралы" Қазақстан Республикасы Үкiметiнiң 2004 жылғы 6 ақпандағы N 144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2004 ж., N 6, 83-құжат).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кейбiр шешiмдерiне өзгерiстер енгiзу туралы" Қазақстан Республикасы Үкiметiнiң 2004 жылғы 20 наурыздағы N 364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Yкiметiнiң кейбiр шешiмдерiне енгiзiлетiн өзгерiстердiң 10-тармағы (Қазақстан Республикасының ПYКЖ-ы, 2004 ж., N 15, 192-құжат).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2003 жылғы 17 маусымдағы N 572 қаулысына өзгерiстер мен толықтырулар енгiзу туралы" Қазақстан Республикасы Yкiметiнiң 2004 жылғы 16 маусымдағы N 661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24, 313-құжат).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кейбiр шешiмдерiне өзгерiстер мен толықтыру енгiзу туралы" Қазақстан Республикасы Yкiметiнiң 2005 жылғы 28 қаңтардағы N 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Yкiметiнiң кейбiр шешiмдерiне енгiзiлетiн өзгерiстер мен толықтырудың 13-тармағы (Қазақстан Республикасының ПҮКЖ-ы, 2005 ж., N 4, 40-құжат).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2003 жылғы 17 маусымдағы N 572 қаулысына толықтыру енгiзу туралы" Қазақстан Республикасы Үкiметiнiң 2005 жылғы 14 наурыздағы N 227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2005 ж., N 12, 126-құжат).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