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0913" w14:textId="6090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21 наурыздағы N 194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қарашадағы N 1079 Қаулысы.
Күші жойылды - ҚР Үкіметінің 2007 жылғы 7 мамырдағы N 363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Үкіметінің 2007 жылғы 7 мамырдағы N 363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Мемлекеттік корпоративтiк басқару мәселелерi жөнiндегi мамандандырылған кеңес құру туралы" Қазақстан Республикасы Үкiметiнiң 2006 жылғы 21 наурыздағы N 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2006 ж., N 10, 94-құжат)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Үкiметі жанындағы мемлекеттiк корпоративтiк басқару мәселелерi жөнiнде мамандандырылған кеңесiнiң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Қабиев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Жақсылықұлы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басқару саясаты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     және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Бахытбекұлы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 төрағасының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Келiмбетов Қайрат Нематұлы, Алпамысов Абай Әбдiсәметұлы, Мамин Асқар Ұзақбайұлы, Жұмағалиев Асқар Қуанышұлы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