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2055" w14:textId="5d52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25 қыркүйектегi N 1051 қаулысына өзгерiстер мен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7 қарашадағы N 1065 Қаулысы. Күші жойылды - ҚР Үкіметінің 2009 жылғы 29 сәуірдегі N 598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Қаулының күші жойылды - ҚР Үкіметінің 2009.04.29. </w:t>
      </w:r>
      <w:r>
        <w:rPr>
          <w:rFonts w:ascii="Times New Roman"/>
          <w:b w:val="false"/>
          <w:i w:val="false"/>
          <w:color w:val="ff0000"/>
          <w:sz w:val="28"/>
        </w:rPr>
        <w:t xml:space="preserve">N 598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"Кейбiр акционерлiк қоғамдар - ұлттық компаниялардың директорлар кеңестерiнiң құрамдары туралы және Қазақстан Республикасы Үкiметiнiң кейбiр шешiмдерiне өзгерістер енгiзу туралы" Қазақстан Республикасы Үкiметiнiң 2002 жылғы 25 қыркүйектегi N 1051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2002 ж., N 32, 341-құжат) мынадай өзгерiстер мен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"Абайдiлдин Талғатбек Жәмшитұлы - Қазақстан Республикасының Қоршаған ортаны қорғау вице-министрi; Раханов Мақсұтбек Смағұлұлы - Қазақстан Республикасының Қаржы министрлiгi Мемлекеттiк мүлiк және жекешелендiру комитетiнiң төрағасы;" деген 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"Сәрсембаев Зейнолла Сәкенұлы - Қазақстан Республикасының Қоршаған ортаны қорғау вице-министрi;";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"Елемесов Асқар Раушанұлы - Қазақстан Республикасының Қаржы вице-министрi;";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"Жәкiшев Мұхтар Еркiнұлы - "Қазатомөнеркәсiп" ұлттық атом компаниясы" АҚ-тың президентi" деген жолдан кейiн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"Құсайынов Марат Әпсеметұлы - Қазақстан Республикасының Экономика және бюджеттiк жоспарлау вице-министрі;".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