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49c8" w14:textId="5ea4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2004 жылғы 24 желтоқсандағы N 1365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 қарашадағы N 1044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Yкiметiнiң резервiнен қаражат бөлу туралы" Қазақстан Республикасы Үкiметiнiң 2004 жылғы 24 желтоқсандағы N 1365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 "орта мектеп" деген сөздер "перзентхана" деген сөзбен ауыстырылсын.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Сыртқы iстер министрлiгi Ресей Федерациясының Үкiметiн дипломатиялық арналар арқылы осы қаулының 1-тармағында көрсетiлген өзгерiс туралы хабардар етсiн.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