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1ee2" w14:textId="df61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Гидрометеорология қызметi органының және (немесе)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анықтамасының үлгi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қазандағы N 1032 Қаулысы. Күші жойылды - Қазақстан Республикасы Үкіметінің 2015 жылғы 28 қыркүйектегі № 802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м.а. 2015 жылғы 27 ақпандағы № 9-2/156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"Өсiмдiк шаруашылығындағы мiндеттi сақтандыру туралы" Қазақстан Республикасының Заңына өзгерiстер мен толықтырулар енгiзу туралы" Қазақстан Республикасының 2006 жылғы 7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гидрометеорология қызметi органының және (немесе)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анықтамасының үлгi нысаны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1032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Кiмге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(сақтандырушының, өзге мүдделi тұлғаның 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Аудан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Облыс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Мекен-жайы __________________________________________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Гидрометеорология қызметi органының және (немесе)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табиғи және техногендiк сипаттағы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саласындағы уәкiлеттi мемлекеттiк органның қолайсыз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табиғат құбылысы фактiсiн растайтын анықтамасының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үлгi нысаны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3"/>
      </w:tblGrid>
      <w:tr>
        <w:trPr>
          <w:trHeight w:val="450" w:hRule="atLeast"/>
        </w:trPr>
        <w:tc>
          <w:tcPr>
            <w:tcW w:w="1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Қолайсыз табиғат құбылысының сипаттамасы </w:t>
            </w:r>
          </w:p>
        </w:tc>
      </w:tr>
      <w:tr>
        <w:trPr>
          <w:trHeight w:val="450" w:hRule="atLeast"/>
        </w:trPr>
        <w:tc>
          <w:tcPr>
            <w:tcW w:w="1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Қорытынды: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Осымен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(гидрометеорология қызметi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______________________облысы__________________________________ауданы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(ауыл шаруашылығы өнiмдерiн өндiрушiнiң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_____________________________________________________________кезеңде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(ауыл шаруашылығы дақылдары егiсiне залал келтiрген қолайсыз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құбылысын анықтау)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("Өсiмдiк шаруашылығындағы мiндеттi сақтандыру туралы" Заңның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1-бабының 4) тармақшасында көзделген қолайсыз табиғат құбылысының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қолайсыз табиғат құбылысы фактiсiн растайды.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Гидрометеорология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органының және (немесе)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техногендiк сипаттағы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саласындағы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органның басшысы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(Т.А.Ә.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M.O.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