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c00a" w14:textId="98fc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министрлiгiнiң кейбiр республикалық мемлекеттiк кәсiпорындарының еншiлес мемлекеттiк кәсiпорындар құруы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қазандағы N 1028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министрлiгiнiң кейбiр республикалық мемлекеттiк кәсiпорындарына заңнамада белгiленген тәртiппен қосымшаға сәйкес еншiлес мемлекеттiк кәсiпорындар құруға рұқсат берiлсiн.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министрлiгi осы қаулыны iске асыру жөнiндегi қажеттi шараларды қабылдасын.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30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1028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Қазақстан Республикасы Ауыл шаруашылығы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кейбір шаруашылық жүргізу құқығындағы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мемлекеттік кәсіпорындарының құруына рұқсат берілген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еншілес мемлекеттік кәсіпорындардың тізбесі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813"/>
        <w:gridCol w:w="55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 жүргізу құқығындағы республикалық мемлекеттік кәсіпорындардың атауы 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Еншілес мемлекеттік кәсіпорындардың атауы 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Ауыл шаруашылығы министрлігінің»"Мал шаруашылығы және ветеринария ғылыми-өндірістік орталығы"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 шаруашылығы зерттеу орталығы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Ауыл шаруашылығы министрлігінің "Егіншілік және өсімдік шаруашылығы ғылыми-өндірістік орталығы"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және көкөніс шаруашылығы зерттеу орталығы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Ауыл шаруашылығы министрлігінің "А.И. Бараев атындағы астық шаруашылығы ғылыми-өндірістік орталығы"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Ө.Ө. Оспанов атындағы топырақтану және агрохимия зерттеу орталығы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Ауыл шаруашылығы министрлігінің»"Ауыл шаруашылығын механикаландыру ғылыми-өндірістік орталығы"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техникасын пайдалану және жөндеу зерттеу орталығы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Ауыл шаруашылығы министрлігінің "Қайта өңдеу және тамақ өнеркәсібі ғылыми-өндірістік орталығы»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және сүт өнеркәсібі зерттеу орталығы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