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13d1" w14:textId="2cc1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21 сәуiрдегi N 313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21 қазандағы N 1014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Iшкi iстер министрлiгiнiң кейбiр мәселелерi туралы" Қазақстан Республикасы Yкiметiнiң 2006 жылғы 21 сәуiрдегi N 313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2006 ж., N 14, 136-құжат)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Мыналарға: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Iшкi iстер министрлiгi Тергеу комитетiнiң төрағасына екi орынбасары болуына;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Iшкi iстер министрлiгi Криминалдық полиция комитетiнiң төрағасына екi орынбасары болуына;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Iшкi iстер министрлiгi Әкiмшiлiк полиция комитетiнiң төрағасына екi орынбасары болуына;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Iшкi iстер министрлiгi Жол полициясы комитетiнiң төрағасына үш орынбасары болуына рұқсат берiлсiн.".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