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0281" w14:textId="bf00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2004 жылғы 27 желтоқсандағы N 1508 Жарлығына өзгерiс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19 қазандағы N 1008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2004 жылғы 27 желтоқсандағы N 1508 Жарлығына өзгерiс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2004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27 желтоқсандағы N 1508 Жарлығына өзгерiс енгiзу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"Оралмандардың 2005-2007 жылдарға арналған көшiп келу квотасы туралы" Қазақстан Республикасы Президентiнiң 2004 жылғы 27 желтоқсандағы N 1508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2004 ж., N 51, 674-құжат)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Жарлыққа 2-қосымша осы Жарлыққа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 жылғы 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N____ Жарлығына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2004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1508 Жарлығына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Оралмандардың 2006 жылға арналған көшіп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келу квотасы (отбасы)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1613"/>
        <w:gridCol w:w="1633"/>
        <w:gridCol w:w="1653"/>
        <w:gridCol w:w="1713"/>
        <w:gridCol w:w="1593"/>
      </w:tblGrid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 мен қалалардың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Иран Ислам Республикасы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 Республикасы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Монғолия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Түрік Республикасы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1633"/>
        <w:gridCol w:w="1613"/>
        <w:gridCol w:w="1673"/>
        <w:gridCol w:w="1693"/>
        <w:gridCol w:w="1633"/>
      </w:tblGrid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 мен қалалардың атауы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Түркіменстан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Өзбекстан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Қырғыз Республикасы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ТМД-ның басқа елдері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1027 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862 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875 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983 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656 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875 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2178 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705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2710 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11129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