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3a56" w14:textId="1903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ақпараттық теңсiздiктi төмендетудiң 2007-2009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қазандағы N 995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Республикасында ақпараттық теңсiздiктi төмендетудiң 2007-2009 жылдарға арналған бағдарламасы (бұдан әрi - Бағдарлама) бекiтiлсiн. </w:t>
      </w:r>
    </w:p>
    <w:bookmarkStart w:name="z2" w:id="0"/>
    <w:p>
      <w:pPr>
        <w:spacing w:after="0"/>
        <w:ind w:left="0"/>
        <w:jc w:val="both"/>
      </w:pPr>
      <w:r>
        <w:rPr>
          <w:rFonts w:ascii="Times New Roman"/>
          <w:b w:val="false"/>
          <w:i w:val="false"/>
          <w:color w:val="000000"/>
          <w:sz w:val="28"/>
        </w:rPr>
        <w:t xml:space="preserve">
      2. Қазақстан Республикасының орталық және жергiлiктi атқарушы органдары және өзге де ұйымдар Бағдарламада көзделген iс-шаралардың уақтылы орындалуын қамтамасыз етсiн және жыл сайын, 30 маусымға және 30 желтоқсанға олардың орындалуы жөнiндегi ақпаратты Қазақстан Республикасы Ақпараттандыру және байланыс агенттiгiне ұсынсын. </w:t>
      </w:r>
    </w:p>
    <w:bookmarkEnd w:id="0"/>
    <w:bookmarkStart w:name="z3" w:id="1"/>
    <w:p>
      <w:pPr>
        <w:spacing w:after="0"/>
        <w:ind w:left="0"/>
        <w:jc w:val="both"/>
      </w:pPr>
      <w:r>
        <w:rPr>
          <w:rFonts w:ascii="Times New Roman"/>
          <w:b w:val="false"/>
          <w:i w:val="false"/>
          <w:color w:val="000000"/>
          <w:sz w:val="28"/>
        </w:rPr>
        <w:t xml:space="preserve">
      3. Қазақстан Республикасы Ақпараттандыру және байланыс агенттiгi жыл сайын, 10 шiлдеге және 10 қаңтарға Бағдарламаның орындалу барысы туралы жиынтық ақпаратты Қазақстан Республикасының Үкiметiне ұсынсын. </w:t>
      </w:r>
    </w:p>
    <w:bookmarkEnd w:id="1"/>
    <w:bookmarkStart w:name="z4" w:id="2"/>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13 қазандағы </w:t>
      </w:r>
      <w:r>
        <w:br/>
      </w:r>
      <w:r>
        <w:rPr>
          <w:rFonts w:ascii="Times New Roman"/>
          <w:b w:val="false"/>
          <w:i w:val="false"/>
          <w:color w:val="000000"/>
          <w:sz w:val="28"/>
        </w:rPr>
        <w:t xml:space="preserve">
N 995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Қазақстан Республикасында ақпараттық теңсiздiктi төмендетудiң</w:t>
      </w:r>
      <w:r>
        <w:br/>
      </w:r>
      <w:r>
        <w:rPr>
          <w:rFonts w:ascii="Times New Roman"/>
          <w:b/>
          <w:i w:val="false"/>
          <w:color w:val="000000"/>
        </w:rPr>
        <w:t xml:space="preserve">
2007-2009 жылдарға арналған бағдарламасы </w:t>
      </w:r>
    </w:p>
    <w:bookmarkEnd w:id="3"/>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Бағдарламаның мақсаты мен мiндетi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 iске асыру бағыттары мен тетiгi </w:t>
      </w:r>
      <w:r>
        <w:br/>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Нормативтiк құқықтық қамтамасыз етудi жетiлдiру </w:t>
      </w:r>
      <w:r>
        <w:br/>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Халықты компьютерлiк сауаттылыққа оқыту үшiн оқытушыларды даярлау </w:t>
      </w:r>
      <w:r>
        <w:br/>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Қашықтықтан және күндiзгi оқыту нысандары бойынша халықты компьютерлiк сауаттылыққа оқыту үдерiсiн әдiстемелiк қамтамасыз ету </w:t>
      </w:r>
      <w:r>
        <w:br/>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Халықты компьютерлік сауаттылыққа оқыту </w:t>
      </w:r>
      <w:r>
        <w:br/>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Бағдарламаны iске асырудың мониторингi жүйесiн құру және кезеңдiк талдау жүргiзу </w:t>
      </w:r>
      <w:r>
        <w:br/>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Интернетке қол жеткiзуге арналған тарифтердi төмендету және халыққа құны бойынша қол жетiмдi компьютерлік техниканы қамтамасыз ету</w:t>
      </w:r>
      <w:r>
        <w:br/>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Отандық АТ-сы мамандарын даярлау </w:t>
      </w:r>
      <w:r>
        <w:br/>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Ақпаратты-коммуникациялық технологияларды игеруде азаматтардың қызығушылығын қалыптастыру </w:t>
      </w:r>
      <w:r>
        <w:br/>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Бағдарлама ic-шараларының орындалуына қоғамдық қолдауды қалыптастыру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Қажеттi ресурстар және оларды қаржыландырудың көздерi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Бағдарламаны iске асырудан күтiлетiн нәтиже </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Бағдарламаны iске асыру жөнiндегi iс-шаралар жоспары </w:t>
      </w:r>
    </w:p>
    <w:bookmarkStart w:name="z6" w:id="4"/>
    <w:p>
      <w:pPr>
        <w:spacing w:after="0"/>
        <w:ind w:left="0"/>
        <w:jc w:val="left"/>
      </w:pPr>
      <w:r>
        <w:rPr>
          <w:rFonts w:ascii="Times New Roman"/>
          <w:b/>
          <w:i w:val="false"/>
          <w:color w:val="000000"/>
        </w:rPr>
        <w:t xml:space="preserve"> 
  1. Бағдарламаның паспорты </w:t>
      </w:r>
    </w:p>
    <w:bookmarkEnd w:id="4"/>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Республикасында ақпараттық </w:t>
      </w:r>
      <w:r>
        <w:br/>
      </w:r>
      <w:r>
        <w:rPr>
          <w:rFonts w:ascii="Times New Roman"/>
          <w:b w:val="false"/>
          <w:i w:val="false"/>
          <w:color w:val="000000"/>
          <w:sz w:val="28"/>
        </w:rPr>
        <w:t xml:space="preserve">
                        теңсiздiктi төмендетудiң 2007-2009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i w:val="false"/>
          <w:color w:val="000000"/>
          <w:sz w:val="28"/>
        </w:rPr>
        <w:t xml:space="preserve">Әзiрлеу үшiн </w:t>
      </w:r>
      <w:r>
        <w:rPr>
          <w:rFonts w:ascii="Times New Roman"/>
          <w:b w:val="false"/>
          <w:i w:val="false"/>
          <w:color w:val="000000"/>
          <w:sz w:val="28"/>
        </w:rPr>
        <w:t xml:space="preserve">           Қазақстан Республикасы Президентiнiң 2004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жылғы 10 қарашадағы N 1471 Жарлығымен </w:t>
      </w:r>
      <w:r>
        <w:br/>
      </w:r>
      <w:r>
        <w:rPr>
          <w:rFonts w:ascii="Times New Roman"/>
          <w:b w:val="false"/>
          <w:i w:val="false"/>
          <w:color w:val="000000"/>
          <w:sz w:val="28"/>
        </w:rPr>
        <w:t xml:space="preserve">
                        бекiтiлген "Қазақстан Республикасында </w:t>
      </w:r>
      <w:r>
        <w:br/>
      </w:r>
      <w:r>
        <w:rPr>
          <w:rFonts w:ascii="Times New Roman"/>
          <w:b w:val="false"/>
          <w:i w:val="false"/>
          <w:color w:val="000000"/>
          <w:sz w:val="28"/>
        </w:rPr>
        <w:t xml:space="preserve">
                        "электрондық үкiмет" қалыптастырудың </w:t>
      </w:r>
      <w:r>
        <w:br/>
      </w:r>
      <w:r>
        <w:rPr>
          <w:rFonts w:ascii="Times New Roman"/>
          <w:b w:val="false"/>
          <w:i w:val="false"/>
          <w:color w:val="000000"/>
          <w:sz w:val="28"/>
        </w:rPr>
        <w:t xml:space="preserve">
                        2005-2007 жылдарға арналған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Әзiрлеушi </w:t>
      </w:r>
      <w:r>
        <w:rPr>
          <w:rFonts w:ascii="Times New Roman"/>
          <w:b w:val="false"/>
          <w:i w:val="false"/>
          <w:color w:val="000000"/>
          <w:sz w:val="28"/>
        </w:rPr>
        <w:t xml:space="preserve">               Қазақстан Республикасы Ақпараттандыру және </w:t>
      </w:r>
      <w:r>
        <w:br/>
      </w:r>
      <w:r>
        <w:rPr>
          <w:rFonts w:ascii="Times New Roman"/>
          <w:b w:val="false"/>
          <w:i w:val="false"/>
          <w:color w:val="000000"/>
          <w:sz w:val="28"/>
        </w:rPr>
        <w:t>
</w:t>
      </w:r>
      <w:r>
        <w:rPr>
          <w:rFonts w:ascii="Times New Roman"/>
          <w:b/>
          <w:i w:val="false"/>
          <w:color w:val="000000"/>
          <w:sz w:val="28"/>
        </w:rPr>
        <w:t xml:space="preserve">мемлекеттiк орган </w:t>
      </w:r>
      <w:r>
        <w:rPr>
          <w:rFonts w:ascii="Times New Roman"/>
          <w:b w:val="false"/>
          <w:i w:val="false"/>
          <w:color w:val="000000"/>
          <w:sz w:val="28"/>
        </w:rPr>
        <w:t xml:space="preserve">      байланыс агенттiгi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Бағдарламаның </w:t>
      </w:r>
      <w:r>
        <w:rPr>
          <w:rFonts w:ascii="Times New Roman"/>
          <w:b w:val="false"/>
          <w:i w:val="false"/>
          <w:color w:val="000000"/>
          <w:sz w:val="28"/>
        </w:rPr>
        <w:t xml:space="preserve">          Қазақстан Республикасында ақпараттық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теңсiздiктi төмендету, Қазақстан Республикасында </w:t>
      </w:r>
      <w:r>
        <w:br/>
      </w:r>
      <w:r>
        <w:rPr>
          <w:rFonts w:ascii="Times New Roman"/>
          <w:b w:val="false"/>
          <w:i w:val="false"/>
          <w:color w:val="000000"/>
          <w:sz w:val="28"/>
        </w:rPr>
        <w:t xml:space="preserve">
                        халықтың компьютерлiк сауаттылығының және </w:t>
      </w:r>
      <w:r>
        <w:br/>
      </w:r>
      <w:r>
        <w:rPr>
          <w:rFonts w:ascii="Times New Roman"/>
          <w:b w:val="false"/>
          <w:i w:val="false"/>
          <w:color w:val="000000"/>
          <w:sz w:val="28"/>
        </w:rPr>
        <w:t xml:space="preserve">
                        Интернет желiсiн пайдаланушылардың деңгейiн </w:t>
      </w:r>
      <w:r>
        <w:br/>
      </w:r>
      <w:r>
        <w:rPr>
          <w:rFonts w:ascii="Times New Roman"/>
          <w:b w:val="false"/>
          <w:i w:val="false"/>
          <w:color w:val="000000"/>
          <w:sz w:val="28"/>
        </w:rPr>
        <w:t xml:space="preserve">
                        20%-ға жеткiзу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Бағдарламаның </w:t>
      </w:r>
      <w:r>
        <w:rPr>
          <w:rFonts w:ascii="Times New Roman"/>
          <w:b w:val="false"/>
          <w:i w:val="false"/>
          <w:color w:val="000000"/>
          <w:sz w:val="28"/>
        </w:rPr>
        <w:t xml:space="preserve">          Интернет желiсiн күнделiктi өмiрде тиiмдi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             пайдалану үшiн кемiнде 20% Қазақстан халқына </w:t>
      </w:r>
      <w:r>
        <w:br/>
      </w:r>
      <w:r>
        <w:rPr>
          <w:rFonts w:ascii="Times New Roman"/>
          <w:b w:val="false"/>
          <w:i w:val="false"/>
          <w:color w:val="000000"/>
          <w:sz w:val="28"/>
        </w:rPr>
        <w:t xml:space="preserve">
                        қолайлы жағдай жасау </w:t>
      </w:r>
      <w:r>
        <w:br/>
      </w:r>
      <w:r>
        <w:rPr>
          <w:rFonts w:ascii="Times New Roman"/>
          <w:b w:val="false"/>
          <w:i w:val="false"/>
          <w:color w:val="000000"/>
          <w:sz w:val="28"/>
        </w:rPr>
        <w:t xml:space="preserve">
                        Қазақстан халқының өмiрiнде ақпараттық </w:t>
      </w:r>
      <w:r>
        <w:br/>
      </w:r>
      <w:r>
        <w:rPr>
          <w:rFonts w:ascii="Times New Roman"/>
          <w:b w:val="false"/>
          <w:i w:val="false"/>
          <w:color w:val="000000"/>
          <w:sz w:val="28"/>
        </w:rPr>
        <w:t xml:space="preserve">
                        ресурстардың әлеуметтiк және экономикалық </w:t>
      </w:r>
      <w:r>
        <w:br/>
      </w:r>
      <w:r>
        <w:rPr>
          <w:rFonts w:ascii="Times New Roman"/>
          <w:b w:val="false"/>
          <w:i w:val="false"/>
          <w:color w:val="000000"/>
          <w:sz w:val="28"/>
        </w:rPr>
        <w:t xml:space="preserve">
                        маңыздылығын арттыру </w:t>
      </w:r>
    </w:p>
    <w:p>
      <w:pPr>
        <w:spacing w:after="0"/>
        <w:ind w:left="0"/>
        <w:jc w:val="both"/>
      </w:pPr>
      <w:r>
        <w:rPr>
          <w:rFonts w:ascii="Times New Roman"/>
          <w:b/>
          <w:i w:val="false"/>
          <w:color w:val="000000"/>
          <w:sz w:val="28"/>
        </w:rPr>
        <w:t xml:space="preserve">Iске асыру мерзiмi </w:t>
      </w:r>
      <w:r>
        <w:rPr>
          <w:rFonts w:ascii="Times New Roman"/>
          <w:b w:val="false"/>
          <w:i w:val="false"/>
          <w:color w:val="000000"/>
          <w:sz w:val="28"/>
        </w:rPr>
        <w:t xml:space="preserve">     2007-2009 жылдар </w:t>
      </w:r>
    </w:p>
    <w:p>
      <w:pPr>
        <w:spacing w:after="0"/>
        <w:ind w:left="0"/>
        <w:jc w:val="both"/>
      </w:pPr>
      <w:r>
        <w:rPr>
          <w:rFonts w:ascii="Times New Roman"/>
          <w:b/>
          <w:i w:val="false"/>
          <w:color w:val="000000"/>
          <w:sz w:val="28"/>
        </w:rPr>
        <w:t xml:space="preserve">Қаржыландырудың </w:t>
      </w:r>
      <w:r>
        <w:rPr>
          <w:rFonts w:ascii="Times New Roman"/>
          <w:b w:val="false"/>
          <w:i w:val="false"/>
          <w:color w:val="000000"/>
          <w:sz w:val="28"/>
        </w:rPr>
        <w:t xml:space="preserve">        Бағдарламаның жалпы құны: 15 584 676 мың </w:t>
      </w:r>
      <w:r>
        <w:br/>
      </w:r>
      <w:r>
        <w:rPr>
          <w:rFonts w:ascii="Times New Roman"/>
          <w:b w:val="false"/>
          <w:i w:val="false"/>
          <w:color w:val="000000"/>
          <w:sz w:val="28"/>
        </w:rPr>
        <w:t>
</w:t>
      </w:r>
      <w:r>
        <w:rPr>
          <w:rFonts w:ascii="Times New Roman"/>
          <w:b/>
          <w:i w:val="false"/>
          <w:color w:val="000000"/>
          <w:sz w:val="28"/>
        </w:rPr>
        <w:t xml:space="preserve">көздерiмен көлемi </w:t>
      </w:r>
      <w:r>
        <w:rPr>
          <w:rFonts w:ascii="Times New Roman"/>
          <w:b w:val="false"/>
          <w:i w:val="false"/>
          <w:color w:val="000000"/>
          <w:sz w:val="28"/>
        </w:rPr>
        <w:t xml:space="preserve">      теңге, оның iшiнде республикалық бюджет </w:t>
      </w:r>
      <w:r>
        <w:br/>
      </w:r>
      <w:r>
        <w:rPr>
          <w:rFonts w:ascii="Times New Roman"/>
          <w:b w:val="false"/>
          <w:i w:val="false"/>
          <w:color w:val="000000"/>
          <w:sz w:val="28"/>
        </w:rPr>
        <w:t xml:space="preserve">
                         қаражатынан қаржыландыру көлемi -  </w:t>
      </w:r>
      <w:r>
        <w:rPr>
          <w:rFonts w:ascii="Times New Roman"/>
          <w:b/>
          <w:i w:val="false"/>
          <w:color w:val="000000"/>
          <w:sz w:val="28"/>
        </w:rPr>
        <w:t xml:space="preserve">13 701 595 </w:t>
      </w:r>
      <w:r>
        <w:br/>
      </w:r>
      <w:r>
        <w:rPr>
          <w:rFonts w:ascii="Times New Roman"/>
          <w:b w:val="false"/>
          <w:i w:val="false"/>
          <w:color w:val="000000"/>
          <w:sz w:val="28"/>
        </w:rPr>
        <w:t xml:space="preserve">
                         мың теңге, оның iшiнде жылдар бойынша: </w:t>
      </w:r>
      <w:r>
        <w:br/>
      </w:r>
      <w:r>
        <w:rPr>
          <w:rFonts w:ascii="Times New Roman"/>
          <w:b w:val="false"/>
          <w:i w:val="false"/>
          <w:color w:val="000000"/>
          <w:sz w:val="28"/>
        </w:rPr>
        <w:t xml:space="preserve">
                             2007 жылға - 4 901 052 мың теңге; </w:t>
      </w:r>
      <w:r>
        <w:br/>
      </w:r>
      <w:r>
        <w:rPr>
          <w:rFonts w:ascii="Times New Roman"/>
          <w:b w:val="false"/>
          <w:i w:val="false"/>
          <w:color w:val="000000"/>
          <w:sz w:val="28"/>
        </w:rPr>
        <w:t xml:space="preserve">
                             2008 жылға - 4 398 361 мың теңге; </w:t>
      </w:r>
      <w:r>
        <w:br/>
      </w:r>
      <w:r>
        <w:rPr>
          <w:rFonts w:ascii="Times New Roman"/>
          <w:b w:val="false"/>
          <w:i w:val="false"/>
          <w:color w:val="000000"/>
          <w:sz w:val="28"/>
        </w:rPr>
        <w:t xml:space="preserve">
                             2009 жылға - 4 402 182 мың теңгенi құрайды </w:t>
      </w:r>
      <w:r>
        <w:br/>
      </w:r>
      <w:r>
        <w:rPr>
          <w:rFonts w:ascii="Times New Roman"/>
          <w:b w:val="false"/>
          <w:i w:val="false"/>
          <w:color w:val="000000"/>
          <w:sz w:val="28"/>
        </w:rPr>
        <w:t xml:space="preserve">
                             және  </w:t>
      </w:r>
      <w:r>
        <w:rPr>
          <w:rFonts w:ascii="Times New Roman"/>
          <w:b/>
          <w:i w:val="false"/>
          <w:color w:val="000000"/>
          <w:sz w:val="28"/>
        </w:rPr>
        <w:t xml:space="preserve">1 883 081 </w:t>
      </w:r>
      <w:r>
        <w:rPr>
          <w:rFonts w:ascii="Times New Roman"/>
          <w:b w:val="false"/>
          <w:i w:val="false"/>
          <w:color w:val="000000"/>
          <w:sz w:val="28"/>
        </w:rPr>
        <w:t xml:space="preserve">мың теңге - жергiлiктi </w:t>
      </w:r>
      <w:r>
        <w:br/>
      </w:r>
      <w:r>
        <w:rPr>
          <w:rFonts w:ascii="Times New Roman"/>
          <w:b w:val="false"/>
          <w:i w:val="false"/>
          <w:color w:val="000000"/>
          <w:sz w:val="28"/>
        </w:rPr>
        <w:t xml:space="preserve">
                             бюджет, оның iшiнде жылдар бойынша: </w:t>
      </w:r>
      <w:r>
        <w:br/>
      </w:r>
      <w:r>
        <w:rPr>
          <w:rFonts w:ascii="Times New Roman"/>
          <w:b w:val="false"/>
          <w:i w:val="false"/>
          <w:color w:val="000000"/>
          <w:sz w:val="28"/>
        </w:rPr>
        <w:t xml:space="preserve">
                             2007 жылға - 588 633 мың теңге; </w:t>
      </w:r>
      <w:r>
        <w:br/>
      </w:r>
      <w:r>
        <w:rPr>
          <w:rFonts w:ascii="Times New Roman"/>
          <w:b w:val="false"/>
          <w:i w:val="false"/>
          <w:color w:val="000000"/>
          <w:sz w:val="28"/>
        </w:rPr>
        <w:t xml:space="preserve">
                             2008 жылға - 647 224 мың теңге; </w:t>
      </w:r>
      <w:r>
        <w:br/>
      </w:r>
      <w:r>
        <w:rPr>
          <w:rFonts w:ascii="Times New Roman"/>
          <w:b w:val="false"/>
          <w:i w:val="false"/>
          <w:color w:val="000000"/>
          <w:sz w:val="28"/>
        </w:rPr>
        <w:t xml:space="preserve">
                             2009 жылға - 647 224 мың теңге. </w:t>
      </w:r>
      <w:r>
        <w:br/>
      </w:r>
      <w:r>
        <w:rPr>
          <w:rFonts w:ascii="Times New Roman"/>
          <w:b w:val="false"/>
          <w:i w:val="false"/>
          <w:color w:val="000000"/>
          <w:sz w:val="28"/>
        </w:rPr>
        <w:t xml:space="preserve">
                        Тиiстi қаржы жылына арналған республикалық </w:t>
      </w:r>
      <w:r>
        <w:br/>
      </w:r>
      <w:r>
        <w:rPr>
          <w:rFonts w:ascii="Times New Roman"/>
          <w:b w:val="false"/>
          <w:i w:val="false"/>
          <w:color w:val="000000"/>
          <w:sz w:val="28"/>
        </w:rPr>
        <w:t xml:space="preserve">
                        және жергiлiктi бюджеттердi қалыптастыру кезiнде </w:t>
      </w:r>
      <w:r>
        <w:br/>
      </w:r>
      <w:r>
        <w:rPr>
          <w:rFonts w:ascii="Times New Roman"/>
          <w:b w:val="false"/>
          <w:i w:val="false"/>
          <w:color w:val="000000"/>
          <w:sz w:val="28"/>
        </w:rPr>
        <w:t xml:space="preserve">
                        қаржыландыру көлемi анықталатын болады. </w:t>
      </w:r>
    </w:p>
    <w:p>
      <w:pPr>
        <w:spacing w:after="0"/>
        <w:ind w:left="0"/>
        <w:jc w:val="both"/>
      </w:pPr>
      <w:r>
        <w:rPr>
          <w:rFonts w:ascii="Times New Roman"/>
          <w:b/>
          <w:i w:val="false"/>
          <w:color w:val="000000"/>
          <w:sz w:val="28"/>
        </w:rPr>
        <w:t xml:space="preserve">Күтiлетiн </w:t>
      </w:r>
      <w:r>
        <w:rPr>
          <w:rFonts w:ascii="Times New Roman"/>
          <w:b w:val="false"/>
          <w:i w:val="false"/>
          <w:color w:val="000000"/>
          <w:sz w:val="28"/>
        </w:rPr>
        <w:t xml:space="preserve">              Бағдарламаны iске асыру 2009 жылдың аяғына қарай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мынадай мақсатты индикаторларға жетуге </w:t>
      </w:r>
      <w:r>
        <w:br/>
      </w:r>
      <w:r>
        <w:rPr>
          <w:rFonts w:ascii="Times New Roman"/>
          <w:b w:val="false"/>
          <w:i w:val="false"/>
          <w:color w:val="000000"/>
          <w:sz w:val="28"/>
        </w:rPr>
        <w:t xml:space="preserve">
                        бағытталатын болады: </w:t>
      </w:r>
      <w:r>
        <w:br/>
      </w:r>
      <w:r>
        <w:rPr>
          <w:rFonts w:ascii="Times New Roman"/>
          <w:b w:val="false"/>
          <w:i w:val="false"/>
          <w:color w:val="000000"/>
          <w:sz w:val="28"/>
        </w:rPr>
        <w:t xml:space="preserve">
                        Қазақстан халқының компьютерлік сауаттылығының </w:t>
      </w:r>
      <w:r>
        <w:br/>
      </w:r>
      <w:r>
        <w:rPr>
          <w:rFonts w:ascii="Times New Roman"/>
          <w:b w:val="false"/>
          <w:i w:val="false"/>
          <w:color w:val="000000"/>
          <w:sz w:val="28"/>
        </w:rPr>
        <w:t xml:space="preserve">
                        көрсеткiшi - жалпы санынан 20%, ол ағымдағы </w:t>
      </w:r>
      <w:r>
        <w:br/>
      </w:r>
      <w:r>
        <w:rPr>
          <w:rFonts w:ascii="Times New Roman"/>
          <w:b w:val="false"/>
          <w:i w:val="false"/>
          <w:color w:val="000000"/>
          <w:sz w:val="28"/>
        </w:rPr>
        <w:t xml:space="preserve">
                        жағдайдан 15,7%-ға асып түседi; </w:t>
      </w:r>
      <w:r>
        <w:br/>
      </w:r>
      <w:r>
        <w:rPr>
          <w:rFonts w:ascii="Times New Roman"/>
          <w:b w:val="false"/>
          <w:i w:val="false"/>
          <w:color w:val="000000"/>
          <w:sz w:val="28"/>
        </w:rPr>
        <w:t xml:space="preserve">
                        Қазақстанда Интернет желiсiн пайдаланушылардың </w:t>
      </w:r>
      <w:r>
        <w:br/>
      </w:r>
      <w:r>
        <w:rPr>
          <w:rFonts w:ascii="Times New Roman"/>
          <w:b w:val="false"/>
          <w:i w:val="false"/>
          <w:color w:val="000000"/>
          <w:sz w:val="28"/>
        </w:rPr>
        <w:t xml:space="preserve">
                        көрсеткiшi - 20% төмен емес, бұл қазiргi </w:t>
      </w:r>
      <w:r>
        <w:br/>
      </w:r>
      <w:r>
        <w:rPr>
          <w:rFonts w:ascii="Times New Roman"/>
          <w:b w:val="false"/>
          <w:i w:val="false"/>
          <w:color w:val="000000"/>
          <w:sz w:val="28"/>
        </w:rPr>
        <w:t xml:space="preserve">
                        сәттегiден 17,2%-ға жоғары </w:t>
      </w:r>
    </w:p>
    <w:bookmarkStart w:name="z7" w:id="5"/>
    <w:p>
      <w:pPr>
        <w:spacing w:after="0"/>
        <w:ind w:left="0"/>
        <w:jc w:val="left"/>
      </w:pPr>
      <w:r>
        <w:rPr>
          <w:rFonts w:ascii="Times New Roman"/>
          <w:b/>
          <w:i w:val="false"/>
          <w:color w:val="000000"/>
        </w:rPr>
        <w:t xml:space="preserve"> 
  2. Кiрiспе </w:t>
      </w:r>
    </w:p>
    <w:bookmarkEnd w:id="5"/>
    <w:p>
      <w:pPr>
        <w:spacing w:after="0"/>
        <w:ind w:left="0"/>
        <w:jc w:val="both"/>
      </w:pPr>
      <w:r>
        <w:rPr>
          <w:rFonts w:ascii="Times New Roman"/>
          <w:b w:val="false"/>
          <w:i w:val="false"/>
          <w:color w:val="000000"/>
          <w:sz w:val="28"/>
        </w:rPr>
        <w:t>      Осы "Қазақстан Республикасында ақпараттық теңсiздiктi төмендетудiң 2007-2009 жылдарға арналған бағдарламасы (бұдан әрi - Бағдарлама) "Қазақстан Республикасында "электрондық үкiмет" қалыптастырудың 2005-2007 жылдарға арналған мемлекеттiк бағдарламасы туралы" Қазақстан Республикасы Президентiнiң 2004 жылғы 10 қарашадағы N 1471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әзiрлендi. </w:t>
      </w:r>
      <w:r>
        <w:br/>
      </w:r>
      <w:r>
        <w:rPr>
          <w:rFonts w:ascii="Times New Roman"/>
          <w:b w:val="false"/>
          <w:i w:val="false"/>
          <w:color w:val="000000"/>
          <w:sz w:val="28"/>
        </w:rPr>
        <w:t xml:space="preserve">
      Бүгiн бiздiң мемлекет, экономиканың жалпы құрылымындағы қызметтерi саласы бөлiгiнiң өсуi мен озық дамуын сипаттайтын және келесi кезеңдi индустриалау, экономикалық дамыту сатысы - индустриалдан кейiнгi қоғамының құрылысына бағыт алды. Индустриалдан кейiнгi қоғамның тұжырымдамасы - өндiрiстiң басты өнiмдерi болып табылатын ақпарат пен бiлiм, ақпараттық қоғам - мәдениеттi дамытудың жаңа тарихтық фазасы болып табылады. Ақпараттық қоғамның айрықша белгiлерi: </w:t>
      </w:r>
      <w:r>
        <w:br/>
      </w:r>
      <w:r>
        <w:rPr>
          <w:rFonts w:ascii="Times New Roman"/>
          <w:b w:val="false"/>
          <w:i w:val="false"/>
          <w:color w:val="000000"/>
          <w:sz w:val="28"/>
        </w:rPr>
        <w:t xml:space="preserve">
      қоғам өмiрiндегi ақпарат пен бiлiмнiң ролiн өсiру; </w:t>
      </w:r>
      <w:r>
        <w:br/>
      </w:r>
      <w:r>
        <w:rPr>
          <w:rFonts w:ascii="Times New Roman"/>
          <w:b w:val="false"/>
          <w:i w:val="false"/>
          <w:color w:val="000000"/>
          <w:sz w:val="28"/>
        </w:rPr>
        <w:t xml:space="preserve">
      жалпы iшкi өнiмде ақпараттық коммуникациялар, өнiмдер мен қызметтер бөлiгiн өсiру; </w:t>
      </w:r>
      <w:r>
        <w:br/>
      </w:r>
      <w:r>
        <w:rPr>
          <w:rFonts w:ascii="Times New Roman"/>
          <w:b w:val="false"/>
          <w:i w:val="false"/>
          <w:color w:val="000000"/>
          <w:sz w:val="28"/>
        </w:rPr>
        <w:t xml:space="preserve">
      мыналарды қамтамасыз ететін ғаламдық ақпараттық кеңiстiк: </w:t>
      </w:r>
      <w:r>
        <w:br/>
      </w:r>
      <w:r>
        <w:rPr>
          <w:rFonts w:ascii="Times New Roman"/>
          <w:b w:val="false"/>
          <w:i w:val="false"/>
          <w:color w:val="000000"/>
          <w:sz w:val="28"/>
        </w:rPr>
        <w:t xml:space="preserve">
      а) адамдардың тиiмдi ақпараттық өзара іс-қимылы; </w:t>
      </w:r>
      <w:r>
        <w:br/>
      </w:r>
      <w:r>
        <w:rPr>
          <w:rFonts w:ascii="Times New Roman"/>
          <w:b w:val="false"/>
          <w:i w:val="false"/>
          <w:color w:val="000000"/>
          <w:sz w:val="28"/>
        </w:rPr>
        <w:t xml:space="preserve">
      б) әлемдiк ақпараттық ресурстарға олардың қол жеткiзуi; </w:t>
      </w:r>
      <w:r>
        <w:br/>
      </w:r>
      <w:r>
        <w:rPr>
          <w:rFonts w:ascii="Times New Roman"/>
          <w:b w:val="false"/>
          <w:i w:val="false"/>
          <w:color w:val="000000"/>
          <w:sz w:val="28"/>
        </w:rPr>
        <w:t xml:space="preserve">
      в) ақпараттық өнiмдер мен қызметтерде олардың тұтынушылығын қанағаттандыру болып табылады. </w:t>
      </w:r>
      <w:r>
        <w:br/>
      </w:r>
      <w:r>
        <w:rPr>
          <w:rFonts w:ascii="Times New Roman"/>
          <w:b w:val="false"/>
          <w:i w:val="false"/>
          <w:color w:val="000000"/>
          <w:sz w:val="28"/>
        </w:rPr>
        <w:t xml:space="preserve">
      Цифрлық технологияларды қабылдамау, оларды әлсiз дамыту болашақтағы ақпараттық қоғамның басымдығы және экономикалық өсуi үшiн бүкiл әлемдiк жарыста жеңiлгенiн бiлдiредi. Нақтылығы бүкiл әлемде ақпараттық кеңiстiктi шектеуді құра отырып, өндiрiстi, бiлiмдi және адамдардың өмiрiн түбiрiмен өзгертедi. </w:t>
      </w:r>
      <w:r>
        <w:br/>
      </w:r>
      <w:r>
        <w:rPr>
          <w:rFonts w:ascii="Times New Roman"/>
          <w:b w:val="false"/>
          <w:i w:val="false"/>
          <w:color w:val="000000"/>
          <w:sz w:val="28"/>
        </w:rPr>
        <w:t xml:space="preserve">
      Бүгiн Қазақстанда бiрыңғай емес, көп өлшемнiң негiзiнде қалыптасқан ақпараттық кеңiстiгi әртүрлi мүгедектер үшiн оларды ақпаратқа бiр тектi емес қол жеткiзуiн бiрдей емес бөлумен, толығынан жоқтығы ерекшеленедi. Ақпараттық коммуникациялық технологияларды пайдаланудың тең емес мүмкiндiгiн бiлдiретiн "ақпараттық теңсiздiктi" жою туралы, оның iшiнде: </w:t>
      </w:r>
      <w:r>
        <w:br/>
      </w:r>
      <w:r>
        <w:rPr>
          <w:rFonts w:ascii="Times New Roman"/>
          <w:b w:val="false"/>
          <w:i w:val="false"/>
          <w:color w:val="000000"/>
          <w:sz w:val="28"/>
        </w:rPr>
        <w:t xml:space="preserve">
      азаматтардың компьютерлiк және басқа цифрлық, коммуникациялық техниканы тең емес иелену; </w:t>
      </w:r>
      <w:r>
        <w:br/>
      </w:r>
      <w:r>
        <w:rPr>
          <w:rFonts w:ascii="Times New Roman"/>
          <w:b w:val="false"/>
          <w:i w:val="false"/>
          <w:color w:val="000000"/>
          <w:sz w:val="28"/>
        </w:rPr>
        <w:t xml:space="preserve">
      азаматтардың Интернет ресурстарына тең емес қол жеткiзу; </w:t>
      </w:r>
      <w:r>
        <w:br/>
      </w:r>
      <w:r>
        <w:rPr>
          <w:rFonts w:ascii="Times New Roman"/>
          <w:b w:val="false"/>
          <w:i w:val="false"/>
          <w:color w:val="000000"/>
          <w:sz w:val="28"/>
        </w:rPr>
        <w:t xml:space="preserve">
      компьютерлiк технологияларды пайдалану дағдыларын азаматтардың тең емес иелену мәселелерi тұр. </w:t>
      </w:r>
      <w:r>
        <w:br/>
      </w:r>
      <w:r>
        <w:rPr>
          <w:rFonts w:ascii="Times New Roman"/>
          <w:b w:val="false"/>
          <w:i w:val="false"/>
          <w:color w:val="000000"/>
          <w:sz w:val="28"/>
        </w:rPr>
        <w:t xml:space="preserve">
      Ақпараттық теңсiздiк аумақтар, iрi, орта және ұсақ елдi мекендермен, қалалар және ауылдар арасында пайда болады. Iрi қалаларда ғылыми-бiлiмдiк әлеуетiн әлдеқайда шоғырландыру байқалады, ол орта және ұсақ мекендерден өздерiнiң мүмкiндiктерi бойынша әлдеқайда оларды айырықшылайды. </w:t>
      </w:r>
      <w:r>
        <w:br/>
      </w:r>
      <w:r>
        <w:rPr>
          <w:rFonts w:ascii="Times New Roman"/>
          <w:b w:val="false"/>
          <w:i w:val="false"/>
          <w:color w:val="000000"/>
          <w:sz w:val="28"/>
        </w:rPr>
        <w:t xml:space="preserve">
      Осы Бағдарлама ақпаратты-коммуникациялық және инновациялық технологияларды кеңiрек пайдалану және ақпараттық теңсiздiктi жеңу бойынша Қазақстан Республикасында жағдайларды жасауға бағытталған. </w:t>
      </w:r>
      <w:r>
        <w:br/>
      </w:r>
      <w:r>
        <w:rPr>
          <w:rFonts w:ascii="Times New Roman"/>
          <w:b w:val="false"/>
          <w:i w:val="false"/>
          <w:color w:val="000000"/>
          <w:sz w:val="28"/>
        </w:rPr>
        <w:t xml:space="preserve">
      Бағдарламаны iске асыру мемлекеттiк органдардың бағдарламаларын салалық және жергiлiктi атқарушы органдардың өңiрлiк бағдарламаларын ескере отырып iс-шаралар жоспарын (бұдан әрi - жоспар) орындау жолымен орындалатын болады. </w:t>
      </w:r>
      <w:r>
        <w:br/>
      </w:r>
      <w:r>
        <w:rPr>
          <w:rFonts w:ascii="Times New Roman"/>
          <w:b w:val="false"/>
          <w:i w:val="false"/>
          <w:color w:val="000000"/>
          <w:sz w:val="28"/>
        </w:rPr>
        <w:t xml:space="preserve">
      Бағдарламаның жұмыстарын үйлестiру және iске асырылуын бақылау ақпараттандыру саласындағы уәкiлеттi органмен жүзеге асырылады. </w:t>
      </w:r>
    </w:p>
    <w:bookmarkStart w:name="z8" w:id="6"/>
    <w:p>
      <w:pPr>
        <w:spacing w:after="0"/>
        <w:ind w:left="0"/>
        <w:jc w:val="left"/>
      </w:pPr>
      <w:r>
        <w:rPr>
          <w:rFonts w:ascii="Times New Roman"/>
          <w:b/>
          <w:i w:val="false"/>
          <w:color w:val="000000"/>
        </w:rPr>
        <w:t xml:space="preserve"> 
  3. Проблеманың қазiргi жай-күйiн талдау</w:t>
      </w:r>
    </w:p>
    <w:bookmarkEnd w:id="6"/>
    <w:p>
      <w:pPr>
        <w:spacing w:after="0"/>
        <w:ind w:left="0"/>
        <w:jc w:val="both"/>
      </w:pPr>
      <w:r>
        <w:rPr>
          <w:rFonts w:ascii="Times New Roman"/>
          <w:b w:val="false"/>
          <w:i w:val="false"/>
          <w:color w:val="ff0000"/>
          <w:sz w:val="28"/>
        </w:rPr>
        <w:t xml:space="preserve">      Ескерту. 3-бөлімге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"Ақпараттық теңсiздiктiң" проблемасы жаhандық және адам табысының тәуелдiлiк феноменiне, оның компьютерлiк және телекоммуникациялық революцияға қатынасы, сондай-ақ, жекелеген мемлекет пен қоғамның даму деңгейiмен тығыз байланысты болып табылады. Проблеманың мәнi әлеуметтiк және экономикалық мақсаттардың жетiстiктерi үшiн ұсынылатын қазiргi заманғы ақпараттық технологиялардың мүмкiндiгiне теңсiз қол жеткiзуден тұрады. Бұл адамзат әлеуетiнiң жеткiлiксiз деңгейiмен де, адамдарда қажеттi аппараттық және бағдарламалық құралдардың, сондай-ақ коммуникацияларға қол жеткiзуiнiң болмауымен де байланысты. </w:t>
      </w:r>
      <w:r>
        <w:br/>
      </w:r>
      <w:r>
        <w:rPr>
          <w:rFonts w:ascii="Times New Roman"/>
          <w:b w:val="false"/>
          <w:i w:val="false"/>
          <w:color w:val="000000"/>
          <w:sz w:val="28"/>
        </w:rPr>
        <w:t xml:space="preserve">
      Жыл сайын британдық "Экономист" (2006 ж.) журналының талдау бөлiмi өткiзетiн Бүкiлдүниежүзiлiк Банк деректерi бойынша (2006 ж.), Қазақстан соңғы "2005 жылғы e-дайындық рейтингiде" 68 елдiң iшiнде 64 орынды алды, ал Ресей мен Украина тиiсiнше 52 және 61-орынды иелендi. Осы рейтинг Интернет желiсiне қосу, бизнес орта, құқықтық, саяси, әлеуметтiк және мәдени орта, электрондық қызметтердi қолдау мүмкiндiгi сияқты осындай санаттарды қоса алғанда, 100-гe жуық сандық және сапалық өлшемдерден тұратын орташа өлшенген индекс арқылы елдiң электрондық бизнес ортасын өлшейдi. </w:t>
      </w:r>
      <w:r>
        <w:br/>
      </w:r>
      <w:r>
        <w:rPr>
          <w:rFonts w:ascii="Times New Roman"/>
          <w:b w:val="false"/>
          <w:i w:val="false"/>
          <w:color w:val="000000"/>
          <w:sz w:val="28"/>
        </w:rPr>
        <w:t xml:space="preserve">
      Одан басқа, Қазақстан жағдайды жақсартуда тұрақты прогрестi көрсететiнiн атап өту қажет. Бұл туралы БҰҰ жүргiзiлген 2005 жылғы электрондық үкiметке жаhандық дайындық туралы есебiнiң деректерiнде айтылған. Электрондық үкiметке елдiң және оның қоғамының дайындық деңгейiн бағалайтын бүкiл дүниежүзiлiк 179 елдердiң рейтингiнде Қазақстан 65 орынды алады, оған қоса веб-өлшемдердiң индексi*, телекоминфрақұрылымы** және адамзаттық капитал***. 2005 жылы Қазақстанның рейтингi 2004 жылмен салыстырғанда 4 позицияға жақсарды, 2003 жылға қарағанда 14 тармаққа жоғары. </w:t>
      </w:r>
      <w:r>
        <w:br/>
      </w:r>
      <w:r>
        <w:rPr>
          <w:rFonts w:ascii="Times New Roman"/>
          <w:b w:val="false"/>
          <w:i w:val="false"/>
          <w:color w:val="000000"/>
          <w:sz w:val="28"/>
        </w:rPr>
        <w:t xml:space="preserve">
      Еуропа сегiздiгiндегi елдер 19 және 40-орындар арасындағы кластерде орын алады, ал жетекшi бес ел - Құрама Штаттар, Дания, Швеция, Ұлыбритания және Корея Республикасы - бiрнеше жыл қатарынан дәйектi түрде жоғарғы балл алып жүрдi. </w:t>
      </w:r>
      <w:r>
        <w:br/>
      </w:r>
      <w:r>
        <w:rPr>
          <w:rFonts w:ascii="Times New Roman"/>
          <w:b w:val="false"/>
          <w:i w:val="false"/>
          <w:color w:val="000000"/>
          <w:sz w:val="28"/>
        </w:rPr>
        <w:t xml:space="preserve">
      Еуропа сегiздiгi елдерiнен және басқа да жетекшi елдерден Қазақстанның артта қалуының негiзгi себебi телекоммуникациялар бойынша оның нашар баллдық бағасымен қорытындылады. Деректер көрсеткендей елде телефондық желiлердiң бар болуы абсолюттiк бiлдiрiмде барынша төмен. Елдiң 1000 тұрғынына телефондық желiлердiң тиiмдi тығыздылығы 17,91 құрайды, ол ортадан төмен табыспен елдiң орта деңгейiнен төмен. </w:t>
      </w:r>
      <w:r>
        <w:br/>
      </w:r>
      <w:r>
        <w:rPr>
          <w:rFonts w:ascii="Times New Roman"/>
          <w:b w:val="false"/>
          <w:i w:val="false"/>
          <w:color w:val="000000"/>
          <w:sz w:val="28"/>
        </w:rPr>
        <w:t xml:space="preserve">
      Алайда бiрқатар жағымды үрдiстер бар. 1999 және 2004 жылдар кезеңiнде, жылдық өсiмнiң жиынтық қарқыны кезiнде (ЖӨЖҚ) 8,5%-ға ұлғайды. 100 тұрғынға магистральдық телефондық желiлердiң саны көбейдi. ЖӨЖҚ ескерулi, мобильдiк желiлiк абоненттер сол кезеңге 123,5% өстi. </w:t>
      </w:r>
      <w:r>
        <w:br/>
      </w:r>
      <w:r>
        <w:rPr>
          <w:rFonts w:ascii="Times New Roman"/>
          <w:b w:val="false"/>
          <w:i w:val="false"/>
          <w:color w:val="000000"/>
          <w:sz w:val="28"/>
        </w:rPr>
        <w:t xml:space="preserve">
      Бұған 2005 жылға Интернеттi пайдалану туралы Халықаралық телекоммуникациялар жөнiндегi одақтың деректерiне сәйкес, Қазақстанда - 400 000 Интернеттi пайдаланушылар немесе жалпы халықтың санынан 2,7% төменгi табыс деңгейiндегi ел үшiн орташадан сәл ғана көп. Салыстырма үшiн Оңтүстiк Кореяда, Сингапурда, Жапонияда Интернеттi пайдаланушылар пайыздық ара қатынасы 67% құрайды, Ұлыбританияда - 63%, Данияда - 70%, АҚШ және Канадада - 68%, Ресейде - 16,5% және Эстонияда - 50%. Интернет-хостар саны Қазақстанның 10 000 тұрғынына тек қана 14,69 құрайды, олай болса Ресейде - 59,24, ал Украинада 27,03. Сонымен қатар статистика Интернеттi пайдаланушылар тұрақты өсiм санын көрсетедi, 2000-2005 жылдардағы Қазақстанның 471,5% құрады, Ресейде ондай көрсеткiш 664,5% құрады, Эстонияда - 82,8%, Канадада - 67,8%, Ұлыбританияда - 145,5%. </w:t>
      </w:r>
      <w:r>
        <w:br/>
      </w:r>
      <w:r>
        <w:rPr>
          <w:rFonts w:ascii="Times New Roman"/>
          <w:b w:val="false"/>
          <w:i w:val="false"/>
          <w:color w:val="000000"/>
          <w:sz w:val="28"/>
        </w:rPr>
        <w:t xml:space="preserve">
      Барлық жоғарыда көрсетiлген елдер ендiгi ақпараттық теңсiздiктi жеңу бойынша мемлекеттiк, аймақтық және жаhандық бағдарламаларды жүргiздi және жүргiзуiн жалғастыруда, тұтастай мынадай iс-шаралар топтарына табыстырады: </w:t>
      </w:r>
      <w:r>
        <w:br/>
      </w:r>
      <w:r>
        <w:rPr>
          <w:rFonts w:ascii="Times New Roman"/>
          <w:b w:val="false"/>
          <w:i w:val="false"/>
          <w:color w:val="000000"/>
          <w:sz w:val="28"/>
        </w:rPr>
        <w:t xml:space="preserve">
      телекоммуникациялық инфрақұрылымды жақсарту; </w:t>
      </w:r>
      <w:r>
        <w:br/>
      </w:r>
      <w:r>
        <w:rPr>
          <w:rFonts w:ascii="Times New Roman"/>
          <w:b w:val="false"/>
          <w:i w:val="false"/>
          <w:color w:val="000000"/>
          <w:sz w:val="28"/>
        </w:rPr>
        <w:t xml:space="preserve">
      қол жетiмдi көпарналы инфрақұрылымды қамтамасыз ету; </w:t>
      </w:r>
      <w:r>
        <w:br/>
      </w:r>
      <w:r>
        <w:rPr>
          <w:rFonts w:ascii="Times New Roman"/>
          <w:b w:val="false"/>
          <w:i w:val="false"/>
          <w:color w:val="000000"/>
          <w:sz w:val="28"/>
        </w:rPr>
        <w:t xml:space="preserve">
      мемлекеттiк органдардың электрондық қызметтерiне қоғамдық қол жеткiзудi жақсарту; </w:t>
      </w:r>
      <w:r>
        <w:br/>
      </w:r>
      <w:r>
        <w:rPr>
          <w:rFonts w:ascii="Times New Roman"/>
          <w:b w:val="false"/>
          <w:i w:val="false"/>
          <w:color w:val="000000"/>
          <w:sz w:val="28"/>
        </w:rPr>
        <w:t xml:space="preserve">
      жалғыз терезе қағидаты бойынша халыққа әмбебап қызмет көрсету орталығына акцент; </w:t>
      </w:r>
      <w:r>
        <w:br/>
      </w:r>
      <w:r>
        <w:rPr>
          <w:rFonts w:ascii="Times New Roman"/>
          <w:b w:val="false"/>
          <w:i w:val="false"/>
          <w:color w:val="000000"/>
          <w:sz w:val="28"/>
        </w:rPr>
        <w:t xml:space="preserve">
      "электрондық үкiметке" халықтың сұранысын арттыру; </w:t>
      </w:r>
      <w:r>
        <w:br/>
      </w:r>
      <w:r>
        <w:rPr>
          <w:rFonts w:ascii="Times New Roman"/>
          <w:b w:val="false"/>
          <w:i w:val="false"/>
          <w:color w:val="000000"/>
          <w:sz w:val="28"/>
        </w:rPr>
        <w:t xml:space="preserve">
      тұтас топтармен стратегиялық коммуникациялардың бiлгiрлiгiн жоғарлату; </w:t>
      </w:r>
      <w:r>
        <w:br/>
      </w:r>
      <w:r>
        <w:rPr>
          <w:rFonts w:ascii="Times New Roman"/>
          <w:b w:val="false"/>
          <w:i w:val="false"/>
          <w:color w:val="000000"/>
          <w:sz w:val="28"/>
        </w:rPr>
        <w:t xml:space="preserve">
      халықты электрондық сауаттылыққа оқыту. </w:t>
      </w:r>
      <w:r>
        <w:br/>
      </w:r>
      <w:r>
        <w:rPr>
          <w:rFonts w:ascii="Times New Roman"/>
          <w:b w:val="false"/>
          <w:i w:val="false"/>
          <w:color w:val="000000"/>
          <w:sz w:val="28"/>
        </w:rPr>
        <w:t xml:space="preserve">
      Сонымен, мысалға жалпыеуропалық "Барлығы үшiн ақпараттық қоғам" iс-қимылының жоспары Интернет арқылы жұмыс жасау үшiн мүмкiншiлiк және тренингтiк қызметтердi беруiмен Интернетке және телеорталыққа қоғамдық қол жеткiзу орталықтарын ендiру, орталықтандырылмаған сертификаттау рәсiмдерiмен ақпараттық технологиялар (бұдан әрi - AT) саласында жалпыеуропалық стандарттың дағдысын енгiзу, оқытушыларды оқыту, мультимедиялық оқу материалдарын әзiрлеу, электрондық оқу және тренинг сияқты, сондай-ақ ақпараттық-коммуникациялық секторын күшейту және жақсарту жөнiндегi мемлекеттiк бағдарламалары осындай бағыттарды қосты. </w:t>
      </w:r>
      <w:r>
        <w:br/>
      </w:r>
      <w:r>
        <w:rPr>
          <w:rFonts w:ascii="Times New Roman"/>
          <w:b w:val="false"/>
          <w:i w:val="false"/>
          <w:color w:val="000000"/>
          <w:sz w:val="28"/>
        </w:rPr>
        <w:t xml:space="preserve">
      Қазақстанның ағымдағы жағдайын талдау және ақпараттық теңсiздiктi жеңу саласында әлемдiк тәжiрибенi үйрену, шараларды жүргiзудiң өткiр қажеттiлiгiн көрсетедi, мыналарға бағытталған: </w:t>
      </w:r>
      <w:r>
        <w:br/>
      </w:r>
      <w:r>
        <w:rPr>
          <w:rFonts w:ascii="Times New Roman"/>
          <w:b w:val="false"/>
          <w:i w:val="false"/>
          <w:color w:val="000000"/>
          <w:sz w:val="28"/>
        </w:rPr>
        <w:t xml:space="preserve">
      қысым жасалған топтарға ерекше назармен компьютерлiк сауаттылықты жоғарлату және әлеуеттерiн күшейту (оның iшiнде тұрмысы төмендерге, жетiмдерге және жұмыссыздарға); </w:t>
      </w:r>
      <w:r>
        <w:br/>
      </w:r>
      <w:r>
        <w:rPr>
          <w:rFonts w:ascii="Times New Roman"/>
          <w:b w:val="false"/>
          <w:i w:val="false"/>
          <w:color w:val="000000"/>
          <w:sz w:val="28"/>
        </w:rPr>
        <w:t xml:space="preserve">
      жаңа бәсекеге қабiлеттi деңгейдегi ұлттық АТ-мамандарын дамыту; </w:t>
      </w:r>
      <w:r>
        <w:br/>
      </w:r>
      <w:r>
        <w:rPr>
          <w:rFonts w:ascii="Times New Roman"/>
          <w:b w:val="false"/>
          <w:i w:val="false"/>
          <w:color w:val="000000"/>
          <w:sz w:val="28"/>
        </w:rPr>
        <w:t xml:space="preserve">
      интернет желiсiне қол жеткiзу бағасын төмендету, сондай-ақ ұсынылатын АКТ қызметтерiнiң әртүрлiгiн және сапасын жақсарту мақсатында телекоммуникациялар нарығында бәсекелестiктi нығайту; </w:t>
      </w:r>
      <w:r>
        <w:br/>
      </w:r>
      <w:r>
        <w:rPr>
          <w:rFonts w:ascii="Times New Roman"/>
          <w:b w:val="false"/>
          <w:i w:val="false"/>
          <w:color w:val="000000"/>
          <w:sz w:val="28"/>
        </w:rPr>
        <w:t xml:space="preserve">
      бiлiм беру қызметтерiн көрсету және Интернет желiсiне жұртшылықтың қол жеткiзу инфрақұрылымын кеңейту, жеке пайдалану үшiн аса қол жетiмдi компьютерлердi қамтамасыз ету; </w:t>
      </w:r>
      <w:r>
        <w:br/>
      </w:r>
      <w:r>
        <w:rPr>
          <w:rFonts w:ascii="Times New Roman"/>
          <w:b w:val="false"/>
          <w:i w:val="false"/>
          <w:color w:val="000000"/>
          <w:sz w:val="28"/>
        </w:rPr>
        <w:t xml:space="preserve">
      ақпараттық теңсiздiктi төмендету үдерiсiне халықтың қалың тобын тарту және жұртшылық тарапынан бағдарламаны қолдауды қамтамасыз ету мақсатында және Бағдарламаның iске асырылу барысын жан-жақты жария ету. </w:t>
      </w:r>
      <w:r>
        <w:br/>
      </w:r>
      <w:r>
        <w:rPr>
          <w:rFonts w:ascii="Times New Roman"/>
          <w:b w:val="false"/>
          <w:i w:val="false"/>
          <w:color w:val="000000"/>
          <w:sz w:val="28"/>
        </w:rPr>
        <w:t xml:space="preserve">
      Қорытындысында осы шаралар Қазақстан халқының компьютерлiк сауаттылығын арттыруға әкелуге тиiс, Интернет желiсiн пайдаланушылардың санын әртүрлi мақсаттарда (жеке өзiн дамыту, жұмыс үшiн және күнделiктi өмiрде) 20%-ға дейiн арттыру.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Beб-өлшем - ресми интернет-ресурста және/немесе салалық сайттарда арнайы электрондық құралдардың/қызметтердiң бар болу/жоқ болмау өлшемi мысалға, денсаулық сақтау, бiлiм бepу, әлеуметтiк қамтамасыз ету бойынша.</w:t>
      </w:r>
      <w:r>
        <w:br/>
      </w:r>
      <w:r>
        <w:rPr>
          <w:rFonts w:ascii="Times New Roman"/>
          <w:b w:val="false"/>
          <w:i w:val="false"/>
          <w:color w:val="000000"/>
          <w:sz w:val="28"/>
        </w:rPr>
        <w:t xml:space="preserve">
** Телеком-инфрақұрылым индексi - орташа өлшенген индекс, 1000 тұрғынға ДК саны, Интернеттi пайдаланушылар, телефондық желiлерi, мобилдiк телефондар мен телевизорлар сияқты, сондай-ақ, осындай санаттар бойынша он-лайн режимiнде жұмыс жасайтын халықтың саны. </w:t>
      </w:r>
      <w:r>
        <w:br/>
      </w:r>
      <w:r>
        <w:rPr>
          <w:rFonts w:ascii="Times New Roman"/>
          <w:b w:val="false"/>
          <w:i w:val="false"/>
          <w:color w:val="000000"/>
          <w:sz w:val="28"/>
        </w:rPr>
        <w:t>
*** Адамзат капиталының индексi БҰҰДБ-ның "бiлiм беру индексiне" иек артады.</w:t>
      </w:r>
    </w:p>
    <w:bookmarkStart w:name="z9" w:id="7"/>
    <w:p>
      <w:pPr>
        <w:spacing w:after="0"/>
        <w:ind w:left="0"/>
        <w:jc w:val="left"/>
      </w:pPr>
      <w:r>
        <w:rPr>
          <w:rFonts w:ascii="Times New Roman"/>
          <w:b/>
          <w:i w:val="false"/>
          <w:color w:val="000000"/>
        </w:rPr>
        <w:t xml:space="preserve"> 
  4. Бағдарламаның мақсаты мен мiндетi </w:t>
      </w:r>
    </w:p>
    <w:bookmarkEnd w:id="7"/>
    <w:p>
      <w:pPr>
        <w:spacing w:after="0"/>
        <w:ind w:left="0"/>
        <w:jc w:val="both"/>
      </w:pPr>
      <w:r>
        <w:rPr>
          <w:rFonts w:ascii="Times New Roman"/>
          <w:b w:val="false"/>
          <w:i w:val="false"/>
          <w:color w:val="000000"/>
          <w:sz w:val="28"/>
        </w:rPr>
        <w:t xml:space="preserve">      Осы Бағдарламаның негiзгi мақсаты Қазақстанда халықтың компьютерлiк сауаттылығының және Интернет желiсiн пайдаланушылардың деңгейiн 20 %-ға жеткiзу болып табылады. </w:t>
      </w:r>
      <w:r>
        <w:br/>
      </w:r>
      <w:r>
        <w:rPr>
          <w:rFonts w:ascii="Times New Roman"/>
          <w:b w:val="false"/>
          <w:i w:val="false"/>
          <w:color w:val="000000"/>
          <w:sz w:val="28"/>
        </w:rPr>
        <w:t xml:space="preserve">
      Бағдарламаның мақсатына жетуi мынадай мiндеттердi орындаумен қамтамасыз етiледi: </w:t>
      </w:r>
      <w:r>
        <w:br/>
      </w:r>
      <w:r>
        <w:rPr>
          <w:rFonts w:ascii="Times New Roman"/>
          <w:b w:val="false"/>
          <w:i w:val="false"/>
          <w:color w:val="000000"/>
          <w:sz w:val="28"/>
        </w:rPr>
        <w:t xml:space="preserve">
      Қазақстан халқының кемiнде 20%-ы Интернет желiсiн күнделiктi өмiрде тиiмдi пайдалануы үшiн қолайлы жағдай жасау; </w:t>
      </w:r>
      <w:r>
        <w:br/>
      </w:r>
      <w:r>
        <w:rPr>
          <w:rFonts w:ascii="Times New Roman"/>
          <w:b w:val="false"/>
          <w:i w:val="false"/>
          <w:color w:val="000000"/>
          <w:sz w:val="28"/>
        </w:rPr>
        <w:t xml:space="preserve">
      Қазақстан халқының өмiрiнде ақпараттық ресурстардың әлеуметтiк және экономикалық маңызын арттыру. </w:t>
      </w:r>
    </w:p>
    <w:bookmarkStart w:name="z10" w:id="8"/>
    <w:p>
      <w:pPr>
        <w:spacing w:after="0"/>
        <w:ind w:left="0"/>
        <w:jc w:val="left"/>
      </w:pPr>
      <w:r>
        <w:rPr>
          <w:rFonts w:ascii="Times New Roman"/>
          <w:b/>
          <w:i w:val="false"/>
          <w:color w:val="000000"/>
        </w:rPr>
        <w:t xml:space="preserve"> 
  5. Бағдарламаны iске асыру бағыттары мен тетiгi </w:t>
      </w:r>
    </w:p>
    <w:bookmarkEnd w:id="8"/>
    <w:p>
      <w:pPr>
        <w:spacing w:after="0"/>
        <w:ind w:left="0"/>
        <w:jc w:val="both"/>
      </w:pPr>
      <w:r>
        <w:rPr>
          <w:rFonts w:ascii="Times New Roman"/>
          <w:b w:val="false"/>
          <w:i w:val="false"/>
          <w:color w:val="000000"/>
          <w:sz w:val="28"/>
        </w:rPr>
        <w:t xml:space="preserve">      Бағдарламаның мiндеттерiн iске асыру мынадай iс-шаралардың орындалуымен қамтамасыз етiледi: </w:t>
      </w:r>
      <w:r>
        <w:br/>
      </w:r>
      <w:r>
        <w:rPr>
          <w:rFonts w:ascii="Times New Roman"/>
          <w:b w:val="false"/>
          <w:i w:val="false"/>
          <w:color w:val="000000"/>
          <w:sz w:val="28"/>
        </w:rPr>
        <w:t xml:space="preserve">
      1. Нормативтiк құқықтық қамтамасыз етудi жетiлдiру. </w:t>
      </w:r>
      <w:r>
        <w:br/>
      </w:r>
      <w:r>
        <w:rPr>
          <w:rFonts w:ascii="Times New Roman"/>
          <w:b w:val="false"/>
          <w:i w:val="false"/>
          <w:color w:val="000000"/>
          <w:sz w:val="28"/>
        </w:rPr>
        <w:t xml:space="preserve">
      2. Халықты компьютерлік сауаттылыққа оқыту үшiн оқытушыларды даярлау. </w:t>
      </w:r>
      <w:r>
        <w:br/>
      </w:r>
      <w:r>
        <w:rPr>
          <w:rFonts w:ascii="Times New Roman"/>
          <w:b w:val="false"/>
          <w:i w:val="false"/>
          <w:color w:val="000000"/>
          <w:sz w:val="28"/>
        </w:rPr>
        <w:t xml:space="preserve">
      3. Қашықтықтан және күндiзгi оқыту нысандары бойынша халықты компьютерлiк сауаттылыққа оқыту үдерiсiн әдiстемелiк қамтамасыз ету. </w:t>
      </w:r>
      <w:r>
        <w:br/>
      </w:r>
      <w:r>
        <w:rPr>
          <w:rFonts w:ascii="Times New Roman"/>
          <w:b w:val="false"/>
          <w:i w:val="false"/>
          <w:color w:val="000000"/>
          <w:sz w:val="28"/>
        </w:rPr>
        <w:t xml:space="preserve">
      4. Халықты компьютерлік сауаттылыққа оқыту. </w:t>
      </w:r>
      <w:r>
        <w:br/>
      </w:r>
      <w:r>
        <w:rPr>
          <w:rFonts w:ascii="Times New Roman"/>
          <w:b w:val="false"/>
          <w:i w:val="false"/>
          <w:color w:val="000000"/>
          <w:sz w:val="28"/>
        </w:rPr>
        <w:t xml:space="preserve">
      5. Бағдарламаны iске асырудың мониторингi жүйесiн құру және кезеңдiк талдау жүргiзу. </w:t>
      </w:r>
      <w:r>
        <w:br/>
      </w:r>
      <w:r>
        <w:rPr>
          <w:rFonts w:ascii="Times New Roman"/>
          <w:b w:val="false"/>
          <w:i w:val="false"/>
          <w:color w:val="000000"/>
          <w:sz w:val="28"/>
        </w:rPr>
        <w:t xml:space="preserve">
      6. Интернетке қол жеткiзу тарифтерiн төмендету және халықтың компьютерлiк техниканың құны бойынша қол жетiмдiлiгiн қамтамасыз ету. </w:t>
      </w:r>
      <w:r>
        <w:br/>
      </w:r>
      <w:r>
        <w:rPr>
          <w:rFonts w:ascii="Times New Roman"/>
          <w:b w:val="false"/>
          <w:i w:val="false"/>
          <w:color w:val="000000"/>
          <w:sz w:val="28"/>
        </w:rPr>
        <w:t xml:space="preserve">
      7. Отандық АТ-сы мамандарын даярлау. </w:t>
      </w:r>
      <w:r>
        <w:br/>
      </w:r>
      <w:r>
        <w:rPr>
          <w:rFonts w:ascii="Times New Roman"/>
          <w:b w:val="false"/>
          <w:i w:val="false"/>
          <w:color w:val="000000"/>
          <w:sz w:val="28"/>
        </w:rPr>
        <w:t xml:space="preserve">
      8. Ақпараттық-коммуникациялық технологияларды меңгеруде азаматтардың қызығушылығын қалыптастыру. </w:t>
      </w:r>
      <w:r>
        <w:br/>
      </w:r>
      <w:r>
        <w:rPr>
          <w:rFonts w:ascii="Times New Roman"/>
          <w:b w:val="false"/>
          <w:i w:val="false"/>
          <w:color w:val="000000"/>
          <w:sz w:val="28"/>
        </w:rPr>
        <w:t xml:space="preserve">
      9. Мемлекеттiк және орыс тiлдерiндегi бағдарламаның iс-шараларын орындауға қоғамдық қолдауды қалыптастыру. </w:t>
      </w:r>
      <w:r>
        <w:br/>
      </w:r>
      <w:r>
        <w:rPr>
          <w:rFonts w:ascii="Times New Roman"/>
          <w:b w:val="false"/>
          <w:i w:val="false"/>
          <w:color w:val="000000"/>
          <w:sz w:val="28"/>
        </w:rPr>
        <w:t xml:space="preserve">
      Бағдарламаның орындалуы iс-шаралар жоспарын iске асыру жолымен жүзеге асырылады. </w:t>
      </w:r>
      <w:r>
        <w:br/>
      </w:r>
      <w:r>
        <w:rPr>
          <w:rFonts w:ascii="Times New Roman"/>
          <w:b w:val="false"/>
          <w:i w:val="false"/>
          <w:color w:val="000000"/>
          <w:sz w:val="28"/>
        </w:rPr>
        <w:t xml:space="preserve">
      Бағдарламаны iске асыру жөнiндегi жұмыстарды үйлестiру Қазақстан Республикасының ұлттық ақпараттық инфрақұрылымын, ақпараттандыру үдерiстерiн қалыптастыру және дамыту бойынша жұмыстарды үйлестiру жөнiндегi ведомствоаралық Комиссия жүзеге асырады. </w:t>
      </w:r>
      <w:r>
        <w:br/>
      </w:r>
      <w:r>
        <w:rPr>
          <w:rFonts w:ascii="Times New Roman"/>
          <w:b w:val="false"/>
          <w:i w:val="false"/>
          <w:color w:val="000000"/>
          <w:sz w:val="28"/>
        </w:rPr>
        <w:t xml:space="preserve">
      Бағдарламаның iске асырылуы мен бақылауын ақпараттандыру және байланыс саласындағы уәкiлеттi органмен жүзеге асырылатын болады. </w:t>
      </w:r>
      <w:r>
        <w:br/>
      </w:r>
      <w:r>
        <w:rPr>
          <w:rFonts w:ascii="Times New Roman"/>
          <w:b w:val="false"/>
          <w:i w:val="false"/>
          <w:color w:val="000000"/>
          <w:sz w:val="28"/>
        </w:rPr>
        <w:t xml:space="preserve">
      Бiрыңғай техникалық саясатты iске асыру мақсатында бағдарламаның iс-шараларын орындау кезiндегi оқу орталықтарының жобаларын басқару және техникалық сүйемелдеу функциялары ақпараттандыру саласындағы ұлттық операторға жүктелетiн болады. </w:t>
      </w:r>
    </w:p>
    <w:bookmarkStart w:name="z11" w:id="9"/>
    <w:p>
      <w:pPr>
        <w:spacing w:after="0"/>
        <w:ind w:left="0"/>
        <w:jc w:val="left"/>
      </w:pPr>
      <w:r>
        <w:rPr>
          <w:rFonts w:ascii="Times New Roman"/>
          <w:b/>
          <w:i w:val="false"/>
          <w:color w:val="000000"/>
        </w:rPr>
        <w:t xml:space="preserve"> 
  5.1. Нормативтiк құқықтық қамтамасыз етудi жетiлдiру </w:t>
      </w:r>
    </w:p>
    <w:bookmarkEnd w:id="9"/>
    <w:p>
      <w:pPr>
        <w:spacing w:after="0"/>
        <w:ind w:left="0"/>
        <w:jc w:val="both"/>
      </w:pPr>
      <w:r>
        <w:rPr>
          <w:rFonts w:ascii="Times New Roman"/>
          <w:b w:val="false"/>
          <w:i w:val="false"/>
          <w:color w:val="000000"/>
          <w:sz w:val="28"/>
        </w:rPr>
        <w:t xml:space="preserve">      Нормативтiк құқықтық және әдiснамалық қамтамасыз етудi дамыту қазiргi заманғы техникалық құралдарды игеру және ақпаратты-коммуникациялық технологияларға, ақпараттық ресурстарға және оларды пайдалануға азаматтардың құқықтарын қамтамасыз етуге қол жеткiзу әдiстерi бойынша тең мүмкiндiгiн Қазақстанның халқы үшiн құруға қатысты ақпараттандыру саласындағы қатынастарды реттеуге бағытталатын болады. </w:t>
      </w:r>
      <w:r>
        <w:br/>
      </w:r>
      <w:r>
        <w:rPr>
          <w:rFonts w:ascii="Times New Roman"/>
          <w:b w:val="false"/>
          <w:i w:val="false"/>
          <w:color w:val="000000"/>
          <w:sz w:val="28"/>
        </w:rPr>
        <w:t xml:space="preserve">
      Нормативтiк құқықтық және әдiснамалық қамтамасыз етудi жетiлдiру жөнiндегi iс-шараларды iске асыру Қазақстан Республикасының қолданыстағы заңнамалық нормаларына сәйкес және жүйелiлiк, объективтiк ұстанымдарымен жүзеге асырылатын болады. </w:t>
      </w:r>
      <w:r>
        <w:br/>
      </w:r>
      <w:r>
        <w:rPr>
          <w:rFonts w:ascii="Times New Roman"/>
          <w:b w:val="false"/>
          <w:i w:val="false"/>
          <w:color w:val="000000"/>
          <w:sz w:val="28"/>
        </w:rPr>
        <w:t xml:space="preserve">
      Бағдарламаның алдына қойған мақсаттарына жету үшiн құқықтық негiздемелердi қалыптастыру мақсатында мынадай iс-шаралар көзделетiн болады: </w:t>
      </w:r>
      <w:r>
        <w:br/>
      </w:r>
      <w:r>
        <w:rPr>
          <w:rFonts w:ascii="Times New Roman"/>
          <w:b w:val="false"/>
          <w:i w:val="false"/>
          <w:color w:val="000000"/>
          <w:sz w:val="28"/>
        </w:rPr>
        <w:t xml:space="preserve">
      бiлiм беру деңгейiн тиiстi сертификаттай отырып АКТ бойынша курстарды бiлiм беру, мәдениет және денсаулық сақтау саласы қызметкерлерiнiң бiлiктiлiгiн арттыру жүйесiн оқу жоспарына енгiзу; </w:t>
      </w:r>
      <w:r>
        <w:br/>
      </w:r>
      <w:r>
        <w:rPr>
          <w:rFonts w:ascii="Times New Roman"/>
          <w:b w:val="false"/>
          <w:i w:val="false"/>
          <w:color w:val="000000"/>
          <w:sz w:val="28"/>
        </w:rPr>
        <w:t xml:space="preserve">
      мемлекеттiк қызметке қабылдау және мемлекеттiк қызметшiлердi аттестаттау кезiнде компьютерлiк сауаттылықты растайтын құжаттың болу мiндеттiлiгiн енгiзу; </w:t>
      </w:r>
      <w:r>
        <w:br/>
      </w:r>
      <w:r>
        <w:rPr>
          <w:rFonts w:ascii="Times New Roman"/>
          <w:b w:val="false"/>
          <w:i w:val="false"/>
          <w:color w:val="000000"/>
          <w:sz w:val="28"/>
        </w:rPr>
        <w:t xml:space="preserve">
      бiлiм беру, мәдениет және денсаулық сақтау саласындағы қызметкерлердi кезеңдiк аттестаттаудан өткiзу кезiнде компьютерлік сауаттылықты растайтын құжаттың болу мiндеттiлiгiн енгiзу; </w:t>
      </w:r>
      <w:r>
        <w:br/>
      </w:r>
      <w:r>
        <w:rPr>
          <w:rFonts w:ascii="Times New Roman"/>
          <w:b w:val="false"/>
          <w:i w:val="false"/>
          <w:color w:val="000000"/>
          <w:sz w:val="28"/>
        </w:rPr>
        <w:t xml:space="preserve">
      халықты компьютерлік сауаттылыққа оқыту және тестiлеудi жүргiзудiң тәртiбi туралы ережесiн әзiрлеу; </w:t>
      </w:r>
      <w:r>
        <w:br/>
      </w:r>
      <w:r>
        <w:rPr>
          <w:rFonts w:ascii="Times New Roman"/>
          <w:b w:val="false"/>
          <w:i w:val="false"/>
          <w:color w:val="000000"/>
          <w:sz w:val="28"/>
        </w:rPr>
        <w:t>
</w:t>
      </w:r>
      <w:r>
        <w:rPr>
          <w:rFonts w:ascii="Times New Roman"/>
          <w:b w:val="false"/>
          <w:i w:val="false"/>
          <w:color w:val="ff0000"/>
          <w:sz w:val="28"/>
        </w:rPr>
        <w:t xml:space="preserve">       Ескерту. 5.1.-кіші бөлімге өзгерту енгізілді - ҚР Үкіметінің 2007.11.07 </w:t>
      </w:r>
      <w:r>
        <w:rPr>
          <w:rFonts w:ascii="Times New Roman"/>
          <w:b w:val="false"/>
          <w:i w:val="false"/>
          <w:color w:val="000000"/>
          <w:sz w:val="28"/>
        </w:rPr>
        <w:t>N 1058</w:t>
      </w:r>
      <w:r>
        <w:rPr>
          <w:rFonts w:ascii="Times New Roman"/>
          <w:b w:val="false"/>
          <w:i w:val="false"/>
          <w:color w:val="ff0000"/>
          <w:sz w:val="28"/>
        </w:rPr>
        <w:t xml:space="preserve"> Қаулысымен. </w:t>
      </w:r>
    </w:p>
    <w:bookmarkStart w:name="z12" w:id="10"/>
    <w:p>
      <w:pPr>
        <w:spacing w:after="0"/>
        <w:ind w:left="0"/>
        <w:jc w:val="left"/>
      </w:pPr>
      <w:r>
        <w:rPr>
          <w:rFonts w:ascii="Times New Roman"/>
          <w:b/>
          <w:i w:val="false"/>
          <w:color w:val="000000"/>
        </w:rPr>
        <w:t xml:space="preserve"> 
  5.2. Халықты компьютерлік сауаттылыққа оқыту үшiн оқытушыларды даярлау </w:t>
      </w:r>
    </w:p>
    <w:bookmarkEnd w:id="10"/>
    <w:p>
      <w:pPr>
        <w:spacing w:after="0"/>
        <w:ind w:left="0"/>
        <w:jc w:val="both"/>
      </w:pPr>
      <w:r>
        <w:rPr>
          <w:rFonts w:ascii="Times New Roman"/>
          <w:b w:val="false"/>
          <w:i w:val="false"/>
          <w:color w:val="000000"/>
          <w:sz w:val="28"/>
        </w:rPr>
        <w:t xml:space="preserve">      Бiлiктi оқытушы кадрларды даярлау халықты компьютерлік сауаттылыққа оқытудың маңызды аспектiлерiнiң бiрi болып табылады. Осыған байланысты мынадай iс-шараларды орындау жоспарлануда: </w:t>
      </w:r>
      <w:r>
        <w:br/>
      </w:r>
      <w:r>
        <w:rPr>
          <w:rFonts w:ascii="Times New Roman"/>
          <w:b w:val="false"/>
          <w:i w:val="false"/>
          <w:color w:val="000000"/>
          <w:sz w:val="28"/>
        </w:rPr>
        <w:t xml:space="preserve">
      "Компьютерлiк сауаттылық" оқу бағдарламасын әзiрлеу және бекiту; </w:t>
      </w:r>
      <w:r>
        <w:br/>
      </w:r>
      <w:r>
        <w:rPr>
          <w:rFonts w:ascii="Times New Roman"/>
          <w:b w:val="false"/>
          <w:i w:val="false"/>
          <w:color w:val="000000"/>
          <w:sz w:val="28"/>
        </w:rPr>
        <w:t xml:space="preserve">
      Оқытушыларды даярлау және компьютерлік сауаттылыққа қашықтықтан оқыту мен сертификаттау жөнiндегi орталығын құру, оны аппаратты-техникалық қамтамасыз ету; </w:t>
      </w:r>
      <w:r>
        <w:br/>
      </w:r>
      <w:r>
        <w:rPr>
          <w:rFonts w:ascii="Times New Roman"/>
          <w:b w:val="false"/>
          <w:i w:val="false"/>
          <w:color w:val="000000"/>
          <w:sz w:val="28"/>
        </w:rPr>
        <w:t xml:space="preserve">
      Қазақстанның барлық өңiрлерi үшiн (компьютерлік сауаттылықты растайтын, құжатты (сертификат) берумен) АТ-мамандығының 1000 оқытушылары мен 2000 студенттер-практиканттары үшiн компьютерлiк сауаттылықтың тренингтiк курстарын жүргiзу. </w:t>
      </w:r>
    </w:p>
    <w:bookmarkStart w:name="z13" w:id="11"/>
    <w:p>
      <w:pPr>
        <w:spacing w:after="0"/>
        <w:ind w:left="0"/>
        <w:jc w:val="left"/>
      </w:pPr>
      <w:r>
        <w:rPr>
          <w:rFonts w:ascii="Times New Roman"/>
          <w:b/>
          <w:i w:val="false"/>
          <w:color w:val="000000"/>
        </w:rPr>
        <w:t xml:space="preserve"> 
  5.3. Қашықтықтан және күндiзгi оқыту нысандары бойынша халықты компьютерлік сауаттылыққа оқыту үдерiсiн әдiстемелiк қамтамасыз ету </w:t>
      </w:r>
    </w:p>
    <w:bookmarkEnd w:id="11"/>
    <w:p>
      <w:pPr>
        <w:spacing w:after="0"/>
        <w:ind w:left="0"/>
        <w:jc w:val="both"/>
      </w:pPr>
      <w:r>
        <w:rPr>
          <w:rFonts w:ascii="Times New Roman"/>
          <w:b w:val="false"/>
          <w:i w:val="false"/>
          <w:color w:val="000000"/>
          <w:sz w:val="28"/>
        </w:rPr>
        <w:t xml:space="preserve">      Компьютердi және басқа да ақпараттық технологияларды пайдалану дағдысын меңгеру қазiргi өмiрдiң ажырамас бөлiгi болып тұр. Осыған байланысты мемлекеттiк және орыс тiлдерiндегi оқу-әдiстемелiк құралдарды, электрондық оқулықтарды (қашықтықтан және автономды оқыту үшiн), сондай-ақ бiлiмiн бақылау бойынша тестердi және бағдарламалық қамтамасыз етудi әзiрлеуiн қосқанда, халықты компьютерлiк сауаттылыққа оқыту үдерiсiн әдiстемелiк қамтамасыз етуiн дамытуға көңiл бөлiнетiн болады. </w:t>
      </w:r>
    </w:p>
    <w:bookmarkStart w:name="z14" w:id="12"/>
    <w:p>
      <w:pPr>
        <w:spacing w:after="0"/>
        <w:ind w:left="0"/>
        <w:jc w:val="left"/>
      </w:pPr>
      <w:r>
        <w:rPr>
          <w:rFonts w:ascii="Times New Roman"/>
          <w:b/>
          <w:i w:val="false"/>
          <w:color w:val="000000"/>
        </w:rPr>
        <w:t xml:space="preserve"> 
  5.4. Халықты компьютерлік сауаттылыққа оқыту </w:t>
      </w:r>
    </w:p>
    <w:bookmarkEnd w:id="12"/>
    <w:p>
      <w:pPr>
        <w:spacing w:after="0"/>
        <w:ind w:left="0"/>
        <w:jc w:val="both"/>
      </w:pPr>
      <w:r>
        <w:rPr>
          <w:rFonts w:ascii="Times New Roman"/>
          <w:b w:val="false"/>
          <w:i w:val="false"/>
          <w:color w:val="ff0000"/>
          <w:sz w:val="28"/>
        </w:rPr>
        <w:t xml:space="preserve">       Ескерту. 5.4. кіші бөлімге өзгерту енгізілді - ҚР Үкіметінің 2008.05.08 </w:t>
      </w:r>
      <w:r>
        <w:rPr>
          <w:rFonts w:ascii="Times New Roman"/>
          <w:b w:val="false"/>
          <w:i w:val="false"/>
          <w:color w:val="ff0000"/>
          <w:sz w:val="28"/>
        </w:rPr>
        <w:t>N 435</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Осы бағыттың негiзгi мақсаты Қазақстанда компьютерлiк технологиялар саласындағы халықтың сауаттылық үлесiн 20%-ға дейiн ұлғайту үшiн жағдай жасаудан тұрады. </w:t>
      </w:r>
      <w:r>
        <w:br/>
      </w:r>
      <w:r>
        <w:rPr>
          <w:rFonts w:ascii="Times New Roman"/>
          <w:b w:val="false"/>
          <w:i w:val="false"/>
          <w:color w:val="000000"/>
          <w:sz w:val="28"/>
        </w:rPr>
        <w:t xml:space="preserve">
      Қойылған мақсат халықты компьютерлiк сауаттылыққа оқыту орталықтарының инфрақұрылымын дамыту, сондай-ақ әртүрлi жiктегi халықтың компьютерлiк сауаттылығын арттыруға бағытталған бiрқатар iс-шаралар есебiнен жететiн болады: </w:t>
      </w:r>
      <w:r>
        <w:br/>
      </w:r>
      <w:r>
        <w:rPr>
          <w:rFonts w:ascii="Times New Roman"/>
          <w:b w:val="false"/>
          <w:i w:val="false"/>
          <w:color w:val="000000"/>
          <w:sz w:val="28"/>
        </w:rPr>
        <w:t xml:space="preserve">
      Қазақстанның өңiрлерiнде орталық мемлекеттiк органдардың облыстық және аудандық бөлiмшелерiнiң, жергiлiктi атқарушы органдардың мемлекеттiк қызметшiлерiн оқытуды ұйымдастыру (877491 адам - 0,58 %); </w:t>
      </w:r>
      <w:r>
        <w:br/>
      </w:r>
      <w:r>
        <w:rPr>
          <w:rFonts w:ascii="Times New Roman"/>
          <w:b w:val="false"/>
          <w:i w:val="false"/>
          <w:color w:val="000000"/>
          <w:sz w:val="28"/>
        </w:rPr>
        <w:t xml:space="preserve">
      Қазақстанның өңірлерінде халықты оқытуды ұйымдастыру (666 135 адам - 4,44%); </w:t>
      </w:r>
      <w:r>
        <w:br/>
      </w:r>
      <w:r>
        <w:rPr>
          <w:rFonts w:ascii="Times New Roman"/>
          <w:b w:val="false"/>
          <w:i w:val="false"/>
          <w:color w:val="000000"/>
          <w:sz w:val="28"/>
        </w:rPr>
        <w:t xml:space="preserve">
      әскери қызметшiлердi компьютерлiк сауаттылыққа оқытуды ұйымдастыру (62 560 - 0,41 %); </w:t>
      </w:r>
      <w:r>
        <w:br/>
      </w:r>
      <w:r>
        <w:rPr>
          <w:rFonts w:ascii="Times New Roman"/>
          <w:b w:val="false"/>
          <w:i w:val="false"/>
          <w:color w:val="000000"/>
          <w:sz w:val="28"/>
        </w:rPr>
        <w:t xml:space="preserve">
      балалар үйлерiнде 69 компьютерлiк сыныптарды құру (6 ДК-ден) (компьютерлiк және ұйымдастыру техникасын, лицензияланған бағдарламалық қамтамасыз етудi сатып алу, оларды балалар үйлерiне тапсыру, 47 610 адам - 0,3%); </w:t>
      </w:r>
      <w:r>
        <w:br/>
      </w:r>
      <w:r>
        <w:rPr>
          <w:rFonts w:ascii="Times New Roman"/>
          <w:b w:val="false"/>
          <w:i w:val="false"/>
          <w:color w:val="000000"/>
          <w:sz w:val="28"/>
        </w:rPr>
        <w:t xml:space="preserve">
      мектептерде 9, 10, 11 сынып оқушыларын, кәсiби мектептердi, колледждердi және жоғарғы оқу орындарының студенттерiн тестiлеудi ұйымдастыру (990 000 - 6,6 %); </w:t>
      </w:r>
      <w:r>
        <w:br/>
      </w:r>
      <w:r>
        <w:rPr>
          <w:rFonts w:ascii="Times New Roman"/>
          <w:b w:val="false"/>
          <w:i w:val="false"/>
          <w:color w:val="000000"/>
          <w:sz w:val="28"/>
        </w:rPr>
        <w:t xml:space="preserve">
      Қазақстанның өңірлерінде "жазғы компьютерлік мектептерде" халықты оқытуды ұйымдастыру (330 000 адам - 2,2 %); </w:t>
      </w:r>
      <w:r>
        <w:br/>
      </w:r>
      <w:r>
        <w:rPr>
          <w:rFonts w:ascii="Times New Roman"/>
          <w:b w:val="false"/>
          <w:i w:val="false"/>
          <w:color w:val="000000"/>
          <w:sz w:val="28"/>
        </w:rPr>
        <w:t xml:space="preserve">
      холдингтер, ұлттық компаниялар және акционерлiк қоғамдардың қызметкерлерiн компьютерлік сауаттылыққа оқытуды және сертификаттауды (180 000 - 1,2 %) ұйымдастыруды қосқанда. </w:t>
      </w:r>
      <w:r>
        <w:br/>
      </w:r>
      <w:r>
        <w:rPr>
          <w:rFonts w:ascii="Times New Roman"/>
          <w:b w:val="false"/>
          <w:i w:val="false"/>
          <w:color w:val="000000"/>
          <w:sz w:val="28"/>
        </w:rPr>
        <w:t xml:space="preserve">
      Азаматтардың компьютерлiк сауаттылығын анықтайтын өлшемдер Қазақстан Республикасы Бiлiм және ғылым министрлiгiнiң, Қазақстан Республикасы Мемлекеттiк қызмет iстерi агенттiгiнiң, Қазақстан Республикасы Ақпараттандыру және байланыс агенттiгiнiң бiрлескен бұйрығымен бекiтiлген бағдарламаның "Компьютерлiк сауаттылық" курсына оқыту және осы курс бойынша табысты жүргiзiлген тестiлеу болып табылады. </w:t>
      </w:r>
    </w:p>
    <w:bookmarkStart w:name="z15" w:id="13"/>
    <w:p>
      <w:pPr>
        <w:spacing w:after="0"/>
        <w:ind w:left="0"/>
        <w:jc w:val="left"/>
      </w:pPr>
      <w:r>
        <w:rPr>
          <w:rFonts w:ascii="Times New Roman"/>
          <w:b/>
          <w:i w:val="false"/>
          <w:color w:val="000000"/>
        </w:rPr>
        <w:t xml:space="preserve"> 
  5.5. Бағдарламаны iске асырудың мониторингi жүйесiн құру </w:t>
      </w:r>
      <w:r>
        <w:br/>
      </w:r>
      <w:r>
        <w:rPr>
          <w:rFonts w:ascii="Times New Roman"/>
          <w:b/>
          <w:i w:val="false"/>
          <w:color w:val="000000"/>
        </w:rPr>
        <w:t xml:space="preserve">
және кезеңдiк талдау жүргiзу </w:t>
      </w:r>
    </w:p>
    <w:bookmarkEnd w:id="13"/>
    <w:p>
      <w:pPr>
        <w:spacing w:after="0"/>
        <w:ind w:left="0"/>
        <w:jc w:val="both"/>
      </w:pPr>
      <w:r>
        <w:rPr>
          <w:rFonts w:ascii="Times New Roman"/>
          <w:b w:val="false"/>
          <w:i w:val="false"/>
          <w:color w:val="000000"/>
          <w:sz w:val="28"/>
        </w:rPr>
        <w:t xml:space="preserve">      Бағдарламаны iске асыруды бағалауға бiрыңғай әдiстердi жүзеге асыру мақсатында халықтың Интернет қызметтерiне қол жеткiзу деңгейiн және компьютерлік сауаттылығының деңгейiн анықтау үшiн статистикалық ақпараттарды жинақтау және өңдеу әдiстерiн әзiрлеу және жалпы статистикалық индикаторларды анықтауды қарастыратын мониторингi мен талдауды жүргiзудiң әдiснамалық базасы әзiрленетiн болады. </w:t>
      </w:r>
      <w:r>
        <w:br/>
      </w:r>
      <w:r>
        <w:rPr>
          <w:rFonts w:ascii="Times New Roman"/>
          <w:b w:val="false"/>
          <w:i w:val="false"/>
          <w:color w:val="000000"/>
          <w:sz w:val="28"/>
        </w:rPr>
        <w:t xml:space="preserve">
      Бұл ретте талдау ақпараттарын даярлауды және мәлiметтердi жинауды қамтамасыз ететiн негiзгi iс-шаралар: </w:t>
      </w:r>
      <w:r>
        <w:br/>
      </w:r>
      <w:r>
        <w:rPr>
          <w:rFonts w:ascii="Times New Roman"/>
          <w:b w:val="false"/>
          <w:i w:val="false"/>
          <w:color w:val="000000"/>
          <w:sz w:val="28"/>
        </w:rPr>
        <w:t xml:space="preserve">
      статистикалық ақпараттарды жинақтау әдiстерiн әзiрлеу және халықтың компьютерлiк сауаттылығының индикаторларын анықтау жөнiндегi консалтингтiк жұмыстарды жүргiзу; </w:t>
      </w:r>
      <w:r>
        <w:br/>
      </w:r>
      <w:r>
        <w:rPr>
          <w:rFonts w:ascii="Times New Roman"/>
          <w:b w:val="false"/>
          <w:i w:val="false"/>
          <w:color w:val="000000"/>
          <w:sz w:val="28"/>
        </w:rPr>
        <w:t xml:space="preserve">
      Интернет-ресурстарды пайдалану бойынша статистикалық ақпаратты жинақтау әдiстерiн әзiрлеу және Интернет желiсiн пайдаланушылардың санатын анықтау жөнiндегi консалтингтiк жұмыстарды жүргiзу; </w:t>
      </w:r>
      <w:r>
        <w:br/>
      </w:r>
      <w:r>
        <w:rPr>
          <w:rFonts w:ascii="Times New Roman"/>
          <w:b w:val="false"/>
          <w:i w:val="false"/>
          <w:color w:val="000000"/>
          <w:sz w:val="28"/>
        </w:rPr>
        <w:t xml:space="preserve">
      халықтың компьютерлік сауаттылығын арттыру серпiнi мен нәтижелерiн талдау, тиiстi ақпараттарды жинақтаудың әзiрленген әдiстерiн пайдалана отырып Интернет желiсiн пайдаланушылардың санаттары мен Интернет-ресурстарын пайдаланудың дәрежесiн, халықтың компьютерлік сауаттылығының деңгейiн анықтау жөнiндегi жұмыстарды жүргiзу; </w:t>
      </w:r>
      <w:r>
        <w:br/>
      </w:r>
      <w:r>
        <w:rPr>
          <w:rFonts w:ascii="Times New Roman"/>
          <w:b w:val="false"/>
          <w:i w:val="false"/>
          <w:color w:val="000000"/>
          <w:sz w:val="28"/>
        </w:rPr>
        <w:t xml:space="preserve">
      Қазақстан халқының өмiрiнде Интернеттiң маңызының дәрежелерi мен өлшемдерiн анықтау жөнiндегi жұмыстарды жүргiзу; </w:t>
      </w:r>
      <w:r>
        <w:br/>
      </w:r>
      <w:r>
        <w:rPr>
          <w:rFonts w:ascii="Times New Roman"/>
          <w:b w:val="false"/>
          <w:i w:val="false"/>
          <w:color w:val="000000"/>
          <w:sz w:val="28"/>
        </w:rPr>
        <w:t xml:space="preserve">
      халықты компьютерлік сауаттылыққа оқытудың нәтижелерiн талдау және мониторингiн жүргізу; </w:t>
      </w:r>
      <w:r>
        <w:br/>
      </w:r>
      <w:r>
        <w:rPr>
          <w:rFonts w:ascii="Times New Roman"/>
          <w:b w:val="false"/>
          <w:i w:val="false"/>
          <w:color w:val="000000"/>
          <w:sz w:val="28"/>
        </w:rPr>
        <w:t xml:space="preserve">
      оқытылатын компьютерлік сауаттылықтың мониторингiн жүргiзу; </w:t>
      </w:r>
      <w:r>
        <w:br/>
      </w:r>
      <w:r>
        <w:rPr>
          <w:rFonts w:ascii="Times New Roman"/>
          <w:b w:val="false"/>
          <w:i w:val="false"/>
          <w:color w:val="000000"/>
          <w:sz w:val="28"/>
        </w:rPr>
        <w:t xml:space="preserve">
      Қазақстанда ақпараттық теңсiздiктi төмендету бойынша iс-шараларды iске асыруға қатысу үшiн жеке бизнестi тарту тетiгiн әзiрлеу жөнiндегi жұмыстарды жүргiзу. </w:t>
      </w:r>
    </w:p>
    <w:bookmarkStart w:name="z16" w:id="14"/>
    <w:p>
      <w:pPr>
        <w:spacing w:after="0"/>
        <w:ind w:left="0"/>
        <w:jc w:val="left"/>
      </w:pPr>
      <w:r>
        <w:rPr>
          <w:rFonts w:ascii="Times New Roman"/>
          <w:b/>
          <w:i w:val="false"/>
          <w:color w:val="000000"/>
        </w:rPr>
        <w:t xml:space="preserve"> 
  5.6. Интернетке қол жеткiзуге арналған тарифтерді төмендету және халыққа құны бойынша қол жетімдi компьютерлiк техниканы қамтамасыз ету </w:t>
      </w:r>
    </w:p>
    <w:bookmarkEnd w:id="14"/>
    <w:p>
      <w:pPr>
        <w:spacing w:after="0"/>
        <w:ind w:left="0"/>
        <w:jc w:val="both"/>
      </w:pPr>
      <w:r>
        <w:rPr>
          <w:rFonts w:ascii="Times New Roman"/>
          <w:b w:val="false"/>
          <w:i w:val="false"/>
          <w:color w:val="000000"/>
          <w:sz w:val="28"/>
        </w:rPr>
        <w:t xml:space="preserve">      Осы бағыттың негiзгi мақсаты Қазақстанның әл-ауқаты деңгейінен және олардың өмiр сүру орнына тәуелсiз барлық санаттағы азаматтарын ашық ақпараттық ресурстарға қосу үшiн жағдайды қамтамасыз ету. </w:t>
      </w:r>
      <w:r>
        <w:br/>
      </w:r>
      <w:r>
        <w:rPr>
          <w:rFonts w:ascii="Times New Roman"/>
          <w:b w:val="false"/>
          <w:i w:val="false"/>
          <w:color w:val="000000"/>
          <w:sz w:val="28"/>
        </w:rPr>
        <w:t xml:space="preserve">
      Қойылған мақсат Интернетке азаматтардың қол жеткізуін қамтамасыз ету үдерiсiнiң мониторингiн ұйымдастырудың және бар телекоммуникациялық қамтамасыз ету инфрақұрылымның даму есебiнен жетiстiкке жетуге болады.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Телефон желiлерi бойынша Интернетке қол жеткізу үшін төмендету; </w:t>
      </w:r>
      <w:r>
        <w:br/>
      </w:r>
      <w:r>
        <w:rPr>
          <w:rFonts w:ascii="Times New Roman"/>
          <w:b w:val="false"/>
          <w:i w:val="false"/>
          <w:color w:val="000000"/>
          <w:sz w:val="28"/>
        </w:rPr>
        <w:t xml:space="preserve">
      бөлiнген желiлер бойынша Интернет желiсiне қол жеткiзуге тарифтерді төмендету; барлық мектептердi Интернет желiсiне тегiн қол жеткізу; </w:t>
      </w:r>
      <w:r>
        <w:br/>
      </w:r>
      <w:r>
        <w:rPr>
          <w:rFonts w:ascii="Times New Roman"/>
          <w:b w:val="false"/>
          <w:i w:val="false"/>
          <w:color w:val="000000"/>
          <w:sz w:val="28"/>
        </w:rPr>
        <w:t xml:space="preserve">
      Интернет - Мегалайн - Хит желiсiне лимитсiз кең жолақты қызметіне тарифтердi төмендету; </w:t>
      </w:r>
      <w:r>
        <w:br/>
      </w:r>
      <w:r>
        <w:rPr>
          <w:rFonts w:ascii="Times New Roman"/>
          <w:b w:val="false"/>
          <w:i w:val="false"/>
          <w:color w:val="000000"/>
          <w:sz w:val="28"/>
        </w:rPr>
        <w:t xml:space="preserve">
      қазақстанда телефондық және оптикалық талшықтық желілерді дамыту; </w:t>
      </w:r>
      <w:r>
        <w:br/>
      </w:r>
      <w:r>
        <w:rPr>
          <w:rFonts w:ascii="Times New Roman"/>
          <w:b w:val="false"/>
          <w:i w:val="false"/>
          <w:color w:val="000000"/>
          <w:sz w:val="28"/>
        </w:rPr>
        <w:t xml:space="preserve">
      (Wi-Fi) сымсыз байланысы арқылы Интернет желісiне қол жетімділігін берудi дамытуды қамтамасыз ету талап етiледi. </w:t>
      </w:r>
      <w:r>
        <w:br/>
      </w:r>
      <w:r>
        <w:rPr>
          <w:rFonts w:ascii="Times New Roman"/>
          <w:b w:val="false"/>
          <w:i w:val="false"/>
          <w:color w:val="000000"/>
          <w:sz w:val="28"/>
        </w:rPr>
        <w:t xml:space="preserve">
      Компьютерлiк техниканы сатып алу үшiн халыққа жағдайлар жасау мақсатында ақпараттық технологиялар Паркiнiң базасында құны бойынша қол жетімді компьютерлерді шығару жоспарлануда, сондай-ақ, олармен компьютерлік техниканы сатып алған кезде азаматтарды eкінші деңгейдегі банктермен немесе өзгеде қаржылық ұйымдармен жеңiлдік несиелеу. </w:t>
      </w:r>
    </w:p>
    <w:bookmarkStart w:name="z17" w:id="15"/>
    <w:p>
      <w:pPr>
        <w:spacing w:after="0"/>
        <w:ind w:left="0"/>
        <w:jc w:val="left"/>
      </w:pPr>
      <w:r>
        <w:rPr>
          <w:rFonts w:ascii="Times New Roman"/>
          <w:b/>
          <w:i w:val="false"/>
          <w:color w:val="000000"/>
        </w:rPr>
        <w:t xml:space="preserve"> 
  5.7. Отандық АТ-сы мамандарын даярлау </w:t>
      </w:r>
    </w:p>
    <w:bookmarkEnd w:id="15"/>
    <w:p>
      <w:pPr>
        <w:spacing w:after="0"/>
        <w:ind w:left="0"/>
        <w:jc w:val="both"/>
      </w:pPr>
      <w:r>
        <w:rPr>
          <w:rFonts w:ascii="Times New Roman"/>
          <w:b w:val="false"/>
          <w:i w:val="false"/>
          <w:color w:val="000000"/>
          <w:sz w:val="28"/>
        </w:rPr>
        <w:t xml:space="preserve">      Қазақстан Республикасында ақпараттық теңсіздікті төмендету бағдарламасындағы маңызды бағыт АКТ саласындағы отандық жоғары бiлiктi кадрлық әлеуеттi даярлау болып табылады. </w:t>
      </w:r>
      <w:r>
        <w:br/>
      </w:r>
      <w:r>
        <w:rPr>
          <w:rFonts w:ascii="Times New Roman"/>
          <w:b w:val="false"/>
          <w:i w:val="false"/>
          <w:color w:val="000000"/>
          <w:sz w:val="28"/>
        </w:rPr>
        <w:t xml:space="preserve">
      Осы бағыттағы негiзгi мiндеттер - АКТ саласындағы мамандардың номенклатурасын анықтау мен кеңейту, ақпаркоммуникациялық технологиялар саласындағы мамандар мен педагогтық кадрлардың фундаменталді даярлау бiлiмiн жетiлдiру, АКТ саласындағы Қазақстанның ғылыми әлеуетін дамыту, АКТ саласындағы жоғарғы бiлiм мен ғылымды біріктіру, ЖОО және мектептерде ақпаркоммуникациялық технологиялар жөніндегі оқу бағдарламаларын жетiлдiру, ЖОО және мектеп оқушыларының өмірiнде АКТ рөлiн арттыру, бiлiмi жоғарғы софтверлiк компаниялармен және компьютерлік техниканы шығарушылармен кәсiби-техникалық мекемелердің ынтымақтастығы үшiн қолайлы жағдайлар жасау. </w:t>
      </w:r>
      <w:r>
        <w:br/>
      </w:r>
      <w:r>
        <w:rPr>
          <w:rFonts w:ascii="Times New Roman"/>
          <w:b w:val="false"/>
          <w:i w:val="false"/>
          <w:color w:val="000000"/>
          <w:sz w:val="28"/>
        </w:rPr>
        <w:t xml:space="preserve">
      Отандық АТ-саласындағы қажеттiлiк өсiмiнен AT-сы мамандарын даярлау қарқынының қалып қоюын қысқарту, сондай-ақ мамандандырылған АТ-кадрларын (тестiлеушiлердiң, АТ-жобалары менеджерлерінің және басқа да компьютерлiк мамандарды) даярлау және бiлiктiлiк деңгейiн жоғарылату мақсатында мынадай iс-шаралар iске асырылатын болады: </w:t>
      </w:r>
      <w:r>
        <w:br/>
      </w:r>
      <w:r>
        <w:rPr>
          <w:rFonts w:ascii="Times New Roman"/>
          <w:b w:val="false"/>
          <w:i w:val="false"/>
          <w:color w:val="000000"/>
          <w:sz w:val="28"/>
        </w:rPr>
        <w:t xml:space="preserve">
      менеджменттер мен ақпараттық технологиялар саласында қашықтықтан және күндiзгi оқытудың оқу-консалтингтiк орталығын құру; </w:t>
      </w:r>
      <w:r>
        <w:br/>
      </w:r>
      <w:r>
        <w:rPr>
          <w:rFonts w:ascii="Times New Roman"/>
          <w:b w:val="false"/>
          <w:i w:val="false"/>
          <w:color w:val="000000"/>
          <w:sz w:val="28"/>
        </w:rPr>
        <w:t xml:space="preserve">
      қазақстандық ақпаратты-бiлiмдiк ақпараттық технологиялар Интернет университетiн ұйымдастыру; </w:t>
      </w:r>
      <w:r>
        <w:br/>
      </w:r>
      <w:r>
        <w:rPr>
          <w:rFonts w:ascii="Times New Roman"/>
          <w:b w:val="false"/>
          <w:i w:val="false"/>
          <w:color w:val="000000"/>
          <w:sz w:val="28"/>
        </w:rPr>
        <w:t xml:space="preserve">
      АКТ саласындағы жетекшi бiлiм, тренингтiк ұйымдармен халықаралық ынтымақтастықты дамыту. </w:t>
      </w:r>
    </w:p>
    <w:bookmarkStart w:name="z18" w:id="16"/>
    <w:p>
      <w:pPr>
        <w:spacing w:after="0"/>
        <w:ind w:left="0"/>
        <w:jc w:val="left"/>
      </w:pPr>
      <w:r>
        <w:rPr>
          <w:rFonts w:ascii="Times New Roman"/>
          <w:b/>
          <w:i w:val="false"/>
          <w:color w:val="000000"/>
        </w:rPr>
        <w:t xml:space="preserve"> 
  5.8. Ақпаратты-коммуникациялық технологияларды игеруде </w:t>
      </w:r>
      <w:r>
        <w:br/>
      </w:r>
      <w:r>
        <w:rPr>
          <w:rFonts w:ascii="Times New Roman"/>
          <w:b/>
          <w:i w:val="false"/>
          <w:color w:val="000000"/>
        </w:rPr>
        <w:t>
азаматтардың қызығушылығын қалыптастыру</w:t>
      </w:r>
    </w:p>
    <w:bookmarkEnd w:id="16"/>
    <w:p>
      <w:pPr>
        <w:spacing w:after="0"/>
        <w:ind w:left="0"/>
        <w:jc w:val="both"/>
      </w:pPr>
      <w:r>
        <w:rPr>
          <w:rFonts w:ascii="Times New Roman"/>
          <w:b w:val="false"/>
          <w:i w:val="false"/>
          <w:color w:val="ff0000"/>
          <w:sz w:val="28"/>
        </w:rPr>
        <w:t xml:space="preserve">      Ескерту. 5.8-кіші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Осы бағыттағы негiзгi мақсат ақпаратты-коммуникациялық технологияларды игеруге азаматтардың қызығушылығын ынталандыру болып табылады. Қойылған мақсат Интернет желiсiнде электрондық сервистер саласын кеңейту есебiнен қазiргi заманғы АКТ игеру мен компьютерлік сауаттылыққа оқуда, халықтың тұтынушылығын арттыруға бағытталған шаралар жүйесiн құру жолымен жететiн болады: </w:t>
      </w:r>
      <w:r>
        <w:br/>
      </w:r>
      <w:r>
        <w:rPr>
          <w:rFonts w:ascii="Times New Roman"/>
          <w:b w:val="false"/>
          <w:i w:val="false"/>
          <w:color w:val="000000"/>
          <w:sz w:val="28"/>
        </w:rPr>
        <w:t xml:space="preserve">
      ақпаратты-танымдық, ақпараттық көңiл көтеру порталдарында ақпараттық ресурстардың зияткерлiк iздестiру жүйесiн әзiрлеу; </w:t>
      </w:r>
      <w:r>
        <w:br/>
      </w:r>
      <w:r>
        <w:rPr>
          <w:rFonts w:ascii="Times New Roman"/>
          <w:b w:val="false"/>
          <w:i w:val="false"/>
          <w:color w:val="000000"/>
          <w:sz w:val="28"/>
        </w:rPr>
        <w:t xml:space="preserve">
      республикалық және облыстық БАҚ-тың меншiктi интернет-ресурстарын құру және өзектiленуiнiң мониторингi мен бақылауын ұйымдастыру; </w:t>
      </w:r>
      <w:r>
        <w:br/>
      </w:r>
      <w:r>
        <w:rPr>
          <w:rFonts w:ascii="Times New Roman"/>
          <w:b w:val="false"/>
          <w:i w:val="false"/>
          <w:color w:val="000000"/>
          <w:sz w:val="28"/>
        </w:rPr>
        <w:t xml:space="preserve">
      индустрия және сауда саласындағы ақпаратты-танымдық веб-порталын құру және өзектiленуiн қамтамасыз ету; </w:t>
      </w:r>
      <w:r>
        <w:br/>
      </w:r>
      <w:r>
        <w:rPr>
          <w:rFonts w:ascii="Times New Roman"/>
          <w:b w:val="false"/>
          <w:i w:val="false"/>
          <w:color w:val="000000"/>
          <w:sz w:val="28"/>
        </w:rPr>
        <w:t xml:space="preserve">
      заңды тұлғалардың ақпараттық веб-порталын құру және өзектiленуiн қамтамасыз ету; </w:t>
      </w:r>
      <w:r>
        <w:br/>
      </w:r>
      <w:r>
        <w:rPr>
          <w:rFonts w:ascii="Times New Roman"/>
          <w:b w:val="false"/>
          <w:i w:val="false"/>
          <w:color w:val="000000"/>
          <w:sz w:val="28"/>
        </w:rPr>
        <w:t xml:space="preserve">
      ақпараттық технологиялар саласындағы ақпаратты-танымдық веб-порталын құру және өзектiленуiн қамтамасыз ету; </w:t>
      </w:r>
      <w:r>
        <w:br/>
      </w:r>
      <w:r>
        <w:rPr>
          <w:rFonts w:ascii="Times New Roman"/>
          <w:b w:val="false"/>
          <w:i w:val="false"/>
          <w:color w:val="000000"/>
          <w:sz w:val="28"/>
        </w:rPr>
        <w:t xml:space="preserve">
      "Ұлттық-мұра" ақпаратты-танымдық веб-порталын құру және өзектiленуiн қамтамасыз ету; </w:t>
      </w:r>
      <w:r>
        <w:br/>
      </w:r>
      <w:r>
        <w:rPr>
          <w:rFonts w:ascii="Times New Roman"/>
          <w:b w:val="false"/>
          <w:i w:val="false"/>
          <w:color w:val="000000"/>
          <w:sz w:val="28"/>
        </w:rPr>
        <w:t xml:space="preserve">
      "Қазақстанның кiтапханасы" электрондық мемлекеттiк кiтапханалық қорын қалыптастыру; </w:t>
      </w:r>
      <w:r>
        <w:br/>
      </w:r>
      <w:r>
        <w:rPr>
          <w:rFonts w:ascii="Times New Roman"/>
          <w:b w:val="false"/>
          <w:i w:val="false"/>
          <w:color w:val="000000"/>
          <w:sz w:val="28"/>
        </w:rPr>
        <w:t xml:space="preserve">
      денсаулық сақтау саласындағы ақпаратты-танымдық веб-порталын құру және өзектiленуiн қамтамасыз ету; </w:t>
      </w:r>
      <w:r>
        <w:br/>
      </w:r>
      <w:r>
        <w:rPr>
          <w:rFonts w:ascii="Times New Roman"/>
          <w:b w:val="false"/>
          <w:i w:val="false"/>
          <w:color w:val="000000"/>
          <w:sz w:val="28"/>
        </w:rPr>
        <w:t xml:space="preserve">
      қазақстандық білім беру ақпаратты-танымдық веб-порталын құру және өзектiленуiн қамтамасыз ету. </w:t>
      </w:r>
      <w:r>
        <w:br/>
      </w:r>
      <w:r>
        <w:rPr>
          <w:rFonts w:ascii="Times New Roman"/>
          <w:b w:val="false"/>
          <w:i w:val="false"/>
          <w:color w:val="000000"/>
          <w:sz w:val="28"/>
        </w:rPr>
        <w:t xml:space="preserve">
      Компьютерлiк сауаттылыққа оқыту үшiн халықты тарту мақсатында қосымша ынталандыруды құру жоспарлануда: </w:t>
      </w:r>
      <w:r>
        <w:br/>
      </w:r>
      <w:r>
        <w:rPr>
          <w:rFonts w:ascii="Times New Roman"/>
          <w:b w:val="false"/>
          <w:i w:val="false"/>
          <w:color w:val="000000"/>
          <w:sz w:val="28"/>
        </w:rPr>
        <w:t xml:space="preserve">
      тыңдаушыларға 10 сағат Интернет желiсiнде тегiн жұмысты беру; </w:t>
      </w:r>
      <w:r>
        <w:br/>
      </w:r>
      <w:r>
        <w:rPr>
          <w:rFonts w:ascii="Times New Roman"/>
          <w:b w:val="false"/>
          <w:i w:val="false"/>
          <w:color w:val="000000"/>
          <w:sz w:val="28"/>
        </w:rPr>
        <w:t xml:space="preserve">
      кез келген күрделi деңгейдегi сертификаттаудан өткен компьютерлік сауаттылық курстарын тыңдаушылар үшiн компьютерлік техниканы, компьютерлік әдебиеттердi және Интернет желiсiнiң қызметтерiн сатып алған кезде шегерiмдерiнiң жүйесiн енгiзу; </w:t>
      </w:r>
      <w:r>
        <w:br/>
      </w:r>
      <w:r>
        <w:rPr>
          <w:rFonts w:ascii="Times New Roman"/>
          <w:b w:val="false"/>
          <w:i w:val="false"/>
          <w:color w:val="000000"/>
          <w:sz w:val="28"/>
        </w:rPr>
        <w:t xml:space="preserve">
      "электрондық үкiмет" порталында журналдың электрондық болжамасын орналастыру және (қазақстандық сайттардың каталогы) "Қазақстанның сары беттерi" журналын шығару. </w:t>
      </w:r>
    </w:p>
    <w:bookmarkStart w:name="z19" w:id="17"/>
    <w:p>
      <w:pPr>
        <w:spacing w:after="0"/>
        <w:ind w:left="0"/>
        <w:jc w:val="left"/>
      </w:pPr>
      <w:r>
        <w:rPr>
          <w:rFonts w:ascii="Times New Roman"/>
          <w:b/>
          <w:i w:val="false"/>
          <w:color w:val="000000"/>
        </w:rPr>
        <w:t xml:space="preserve"> 
  5.9. Бағдарлама iс-шараларының орындалуына қоғамдық </w:t>
      </w:r>
      <w:r>
        <w:br/>
      </w:r>
      <w:r>
        <w:rPr>
          <w:rFonts w:ascii="Times New Roman"/>
          <w:b/>
          <w:i w:val="false"/>
          <w:color w:val="000000"/>
        </w:rPr>
        <w:t>
қолдауды қалыптастыру</w:t>
      </w:r>
    </w:p>
    <w:bookmarkEnd w:id="17"/>
    <w:p>
      <w:pPr>
        <w:spacing w:after="0"/>
        <w:ind w:left="0"/>
        <w:jc w:val="both"/>
      </w:pPr>
      <w:r>
        <w:rPr>
          <w:rFonts w:ascii="Times New Roman"/>
          <w:b w:val="false"/>
          <w:i w:val="false"/>
          <w:color w:val="ff0000"/>
          <w:sz w:val="28"/>
        </w:rPr>
        <w:t xml:space="preserve">      Ескерту. 5.9-кіші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Осы бағыт шеңберiнде мынадай iс-шараларды жүзеге асыру жоспарлануда: </w:t>
      </w:r>
      <w:r>
        <w:br/>
      </w:r>
      <w:r>
        <w:rPr>
          <w:rFonts w:ascii="Times New Roman"/>
          <w:b w:val="false"/>
          <w:i w:val="false"/>
          <w:color w:val="000000"/>
          <w:sz w:val="28"/>
        </w:rPr>
        <w:t xml:space="preserve">
      Қазақстан Республикасында ақпараттық теңсiздiктi төмендету жөнiнде халықаралық сараптамашылардың қатысуымен бейнеконференцияларды, семинарларды өткiзу; </w:t>
      </w:r>
      <w:r>
        <w:br/>
      </w:r>
      <w:r>
        <w:rPr>
          <w:rFonts w:ascii="Times New Roman"/>
          <w:b w:val="false"/>
          <w:i w:val="false"/>
          <w:color w:val="000000"/>
          <w:sz w:val="28"/>
        </w:rPr>
        <w:t xml:space="preserve">
      Қазақстан Республикасында ақпараттық теңсiздiктi төмендету бағдарламасының iс-шараларын iске асыру барысында БАҚ (жарнамалық материалдар, PR-мақалалар, ТД-роликтерi, баспаматериалдары - үндеу хаттар, плакаттар және интернет-ресурстар) арқылы мемлекеттiк және орыс тiлдерiнде жария ету; </w:t>
      </w:r>
      <w:r>
        <w:br/>
      </w:r>
      <w:r>
        <w:rPr>
          <w:rFonts w:ascii="Times New Roman"/>
          <w:b w:val="false"/>
          <w:i w:val="false"/>
          <w:color w:val="000000"/>
          <w:sz w:val="28"/>
        </w:rPr>
        <w:t xml:space="preserve">
      Қазақстан Республикасы Статистика агенттiгiнiң Қазақстанның статистикалық жылнамасында компьютерлiк сауаттылықтың және Интернеттi пайдаланушылардың көрсеткiштерiн жариялау; </w:t>
      </w:r>
      <w:r>
        <w:br/>
      </w:r>
      <w:r>
        <w:rPr>
          <w:rFonts w:ascii="Times New Roman"/>
          <w:b w:val="false"/>
          <w:i w:val="false"/>
          <w:color w:val="000000"/>
          <w:sz w:val="28"/>
        </w:rPr>
        <w:t xml:space="preserve">
      қазақстандық интернет-ресурстардың мемлекеттiк және мемлекеттiк емес конкурстарын өткiзу; </w:t>
      </w:r>
      <w:r>
        <w:br/>
      </w:r>
      <w:r>
        <w:rPr>
          <w:rFonts w:ascii="Times New Roman"/>
          <w:b w:val="false"/>
          <w:i w:val="false"/>
          <w:color w:val="000000"/>
          <w:sz w:val="28"/>
        </w:rPr>
        <w:t xml:space="preserve">
      өңiрлерде ақпараттық технологиялардың айлығын жүргiзу: </w:t>
      </w:r>
      <w:r>
        <w:br/>
      </w:r>
      <w:r>
        <w:rPr>
          <w:rFonts w:ascii="Times New Roman"/>
          <w:b w:val="false"/>
          <w:i w:val="false"/>
          <w:color w:val="000000"/>
          <w:sz w:val="28"/>
        </w:rPr>
        <w:t xml:space="preserve">
      Қазақстан Республикасында ақпараттық теңсiздiктi төмендету бағдарламасы бойынша дөңгелек үстелдердi өткiзу; </w:t>
      </w:r>
      <w:r>
        <w:br/>
      </w:r>
      <w:r>
        <w:rPr>
          <w:rFonts w:ascii="Times New Roman"/>
          <w:b w:val="false"/>
          <w:i w:val="false"/>
          <w:color w:val="000000"/>
          <w:sz w:val="28"/>
        </w:rPr>
        <w:t xml:space="preserve">
      ақпараттық технологиялар мамандарының лауазымының бос орындарына жәрмеңкелердi және АКТ бойынша көрмелердi ұйымдастыру; </w:t>
      </w:r>
      <w:r>
        <w:br/>
      </w:r>
      <w:r>
        <w:rPr>
          <w:rFonts w:ascii="Times New Roman"/>
          <w:b w:val="false"/>
          <w:i w:val="false"/>
          <w:color w:val="000000"/>
          <w:sz w:val="28"/>
        </w:rPr>
        <w:t xml:space="preserve">
      жоғарғы оқу орындарында, колледждерде, кәсiби мектептерде және мектептерде бағдарламалау бойынша конкурстарды ұйымдастыру; </w:t>
      </w:r>
      <w:r>
        <w:br/>
      </w:r>
      <w:r>
        <w:rPr>
          <w:rFonts w:ascii="Times New Roman"/>
          <w:b w:val="false"/>
          <w:i w:val="false"/>
          <w:color w:val="000000"/>
          <w:sz w:val="28"/>
        </w:rPr>
        <w:t xml:space="preserve">
      шектелген мүмкiндiктерiмен ауыл халқы мен адамдарды Интернет желiсiне тегiн қол жеткiзуiн қамтамасыз ету; </w:t>
      </w:r>
      <w:r>
        <w:br/>
      </w:r>
      <w:r>
        <w:rPr>
          <w:rFonts w:ascii="Times New Roman"/>
          <w:b w:val="false"/>
          <w:i w:val="false"/>
          <w:color w:val="000000"/>
          <w:sz w:val="28"/>
        </w:rPr>
        <w:t xml:space="preserve">
      компьютерлік курстарын тегін оқытуды жүргізу; </w:t>
      </w:r>
      <w:r>
        <w:br/>
      </w:r>
      <w:r>
        <w:rPr>
          <w:rFonts w:ascii="Times New Roman"/>
          <w:b w:val="false"/>
          <w:i w:val="false"/>
          <w:color w:val="000000"/>
          <w:sz w:val="28"/>
        </w:rPr>
        <w:t xml:space="preserve">
      шектелген мүмкiндiктерiмен оқушылар, студенттер және адамдар үшiн құны 50%-ғa төмендетiлген компьютерлердi сату бойынша акция; </w:t>
      </w:r>
      <w:r>
        <w:br/>
      </w:r>
      <w:r>
        <w:rPr>
          <w:rFonts w:ascii="Times New Roman"/>
          <w:b w:val="false"/>
          <w:i w:val="false"/>
          <w:color w:val="000000"/>
          <w:sz w:val="28"/>
        </w:rPr>
        <w:t xml:space="preserve">
      АТ-сы мамандарын даярлауды қамтамасыз ететiн техникалық жоғарғы оқу орындарында "Ашық есiктер" күндерiн өткiзу. </w:t>
      </w:r>
    </w:p>
    <w:bookmarkStart w:name="z20" w:id="18"/>
    <w:p>
      <w:pPr>
        <w:spacing w:after="0"/>
        <w:ind w:left="0"/>
        <w:jc w:val="left"/>
      </w:pPr>
      <w:r>
        <w:rPr>
          <w:rFonts w:ascii="Times New Roman"/>
          <w:b/>
          <w:i w:val="false"/>
          <w:color w:val="000000"/>
        </w:rPr>
        <w:t xml:space="preserve"> 
  6. Қажеттi ресурстар және оларды қаржыландырудың көздерi </w:t>
      </w:r>
    </w:p>
    <w:bookmarkEnd w:id="18"/>
    <w:p>
      <w:pPr>
        <w:spacing w:after="0"/>
        <w:ind w:left="0"/>
        <w:jc w:val="both"/>
      </w:pPr>
      <w:r>
        <w:rPr>
          <w:rFonts w:ascii="Times New Roman"/>
          <w:b w:val="false"/>
          <w:i w:val="false"/>
          <w:color w:val="000000"/>
          <w:sz w:val="28"/>
        </w:rPr>
        <w:t xml:space="preserve">      Бағдарламаны қаржыландыру республикалық және жергiлiктi бюджеттердiң есебiнен жүзеге асырылады. </w:t>
      </w:r>
      <w:r>
        <w:br/>
      </w:r>
      <w:r>
        <w:rPr>
          <w:rFonts w:ascii="Times New Roman"/>
          <w:b w:val="false"/>
          <w:i w:val="false"/>
          <w:color w:val="000000"/>
          <w:sz w:val="28"/>
        </w:rPr>
        <w:t xml:space="preserve">
      Жоспарланған iс-шаралардың есебi бойынша және сараптамалық баға негiзiнде Бағдарламаның жалпы құны: 15 584 676 мың теңгенi құрайды, республикалық бюджет қаражатынан қаржыландыру көлемi  </w:t>
      </w:r>
      <w:r>
        <w:rPr>
          <w:rFonts w:ascii="Times New Roman"/>
          <w:b/>
          <w:i w:val="false"/>
          <w:color w:val="000000"/>
          <w:sz w:val="28"/>
        </w:rPr>
        <w:t xml:space="preserve">13 701 595 </w:t>
      </w:r>
      <w:r>
        <w:rPr>
          <w:rFonts w:ascii="Times New Roman"/>
          <w:b w:val="false"/>
          <w:i w:val="false"/>
          <w:color w:val="000000"/>
          <w:sz w:val="28"/>
        </w:rPr>
        <w:t xml:space="preserve">мың теңгенi құрайды, оның iшiнде: </w:t>
      </w:r>
      <w:r>
        <w:br/>
      </w:r>
      <w:r>
        <w:rPr>
          <w:rFonts w:ascii="Times New Roman"/>
          <w:b w:val="false"/>
          <w:i w:val="false"/>
          <w:color w:val="000000"/>
          <w:sz w:val="28"/>
        </w:rPr>
        <w:t xml:space="preserve">
      2007 жылға - 4 901 052 мың теңге, </w:t>
      </w:r>
      <w:r>
        <w:br/>
      </w:r>
      <w:r>
        <w:rPr>
          <w:rFonts w:ascii="Times New Roman"/>
          <w:b w:val="false"/>
          <w:i w:val="false"/>
          <w:color w:val="000000"/>
          <w:sz w:val="28"/>
        </w:rPr>
        <w:t xml:space="preserve">
      2008 жылға - 4 398 361 мың теңге; </w:t>
      </w:r>
      <w:r>
        <w:br/>
      </w:r>
      <w:r>
        <w:rPr>
          <w:rFonts w:ascii="Times New Roman"/>
          <w:b w:val="false"/>
          <w:i w:val="false"/>
          <w:color w:val="000000"/>
          <w:sz w:val="28"/>
        </w:rPr>
        <w:t xml:space="preserve">
      2009 жылға - 4 402 182 мың теңге </w:t>
      </w:r>
      <w:r>
        <w:br/>
      </w:r>
      <w:r>
        <w:rPr>
          <w:rFonts w:ascii="Times New Roman"/>
          <w:b w:val="false"/>
          <w:i w:val="false"/>
          <w:color w:val="000000"/>
          <w:sz w:val="28"/>
        </w:rPr>
        <w:t xml:space="preserve">
      және жергiлiктi бюджет - 1 883 081 мың теңге, оның iшiнде жылдар бойынша: </w:t>
      </w:r>
      <w:r>
        <w:br/>
      </w:r>
      <w:r>
        <w:rPr>
          <w:rFonts w:ascii="Times New Roman"/>
          <w:b w:val="false"/>
          <w:i w:val="false"/>
          <w:color w:val="000000"/>
          <w:sz w:val="28"/>
        </w:rPr>
        <w:t xml:space="preserve">
      2007 жылға - 588 633 мың теңге, </w:t>
      </w:r>
      <w:r>
        <w:br/>
      </w:r>
      <w:r>
        <w:rPr>
          <w:rFonts w:ascii="Times New Roman"/>
          <w:b w:val="false"/>
          <w:i w:val="false"/>
          <w:color w:val="000000"/>
          <w:sz w:val="28"/>
        </w:rPr>
        <w:t xml:space="preserve">
      2008 жылға - 647 224 мың теңге; </w:t>
      </w:r>
      <w:r>
        <w:br/>
      </w:r>
      <w:r>
        <w:rPr>
          <w:rFonts w:ascii="Times New Roman"/>
          <w:b w:val="false"/>
          <w:i w:val="false"/>
          <w:color w:val="000000"/>
          <w:sz w:val="28"/>
        </w:rPr>
        <w:t xml:space="preserve">
      2009 жылға - 647 224 мың теңге. </w:t>
      </w:r>
      <w:r>
        <w:br/>
      </w:r>
      <w:r>
        <w:rPr>
          <w:rFonts w:ascii="Times New Roman"/>
          <w:b w:val="false"/>
          <w:i w:val="false"/>
          <w:color w:val="000000"/>
          <w:sz w:val="28"/>
        </w:rPr>
        <w:t xml:space="preserve">
      Көрсетiлген шығыстар сервистiк жүйелi-техникалық қызмет көрсетуге және Интернет қызметiнiң ағымдағы шығынына </w:t>
      </w:r>
      <w:r>
        <w:rPr>
          <w:rFonts w:ascii="Times New Roman"/>
          <w:b/>
          <w:i w:val="false"/>
          <w:color w:val="000000"/>
          <w:sz w:val="28"/>
        </w:rPr>
        <w:t xml:space="preserve">1 124 804 </w:t>
      </w:r>
      <w:r>
        <w:rPr>
          <w:rFonts w:ascii="Times New Roman"/>
          <w:b w:val="false"/>
          <w:i w:val="false"/>
          <w:color w:val="000000"/>
          <w:sz w:val="28"/>
        </w:rPr>
        <w:t xml:space="preserve">мың теңге көлемiнде кiредi, оның iшiнде жылдар бойынша: </w:t>
      </w:r>
      <w:r>
        <w:br/>
      </w:r>
      <w:r>
        <w:rPr>
          <w:rFonts w:ascii="Times New Roman"/>
          <w:b w:val="false"/>
          <w:i w:val="false"/>
          <w:color w:val="000000"/>
          <w:sz w:val="28"/>
        </w:rPr>
        <w:t xml:space="preserve">
      2007 жылға - 269 042 мың теңге; </w:t>
      </w:r>
      <w:r>
        <w:br/>
      </w:r>
      <w:r>
        <w:rPr>
          <w:rFonts w:ascii="Times New Roman"/>
          <w:b w:val="false"/>
          <w:i w:val="false"/>
          <w:color w:val="000000"/>
          <w:sz w:val="28"/>
        </w:rPr>
        <w:t xml:space="preserve">
      2008 жылға - 426 040 мың теңге; </w:t>
      </w:r>
      <w:r>
        <w:br/>
      </w:r>
      <w:r>
        <w:rPr>
          <w:rFonts w:ascii="Times New Roman"/>
          <w:b w:val="false"/>
          <w:i w:val="false"/>
          <w:color w:val="000000"/>
          <w:sz w:val="28"/>
        </w:rPr>
        <w:t xml:space="preserve">
      2009 жылға - 429 722 мың теңге. </w:t>
      </w:r>
      <w:r>
        <w:br/>
      </w:r>
      <w:r>
        <w:rPr>
          <w:rFonts w:ascii="Times New Roman"/>
          <w:b w:val="false"/>
          <w:i w:val="false"/>
          <w:color w:val="000000"/>
          <w:sz w:val="28"/>
        </w:rPr>
        <w:t xml:space="preserve">
      Осы бағдарламаны iске асыру жөнiндегi iс-шаралар жоспарында қаржыландыру көлемi кесiндi бағытында көрсетiледi. </w:t>
      </w:r>
      <w:r>
        <w:br/>
      </w:r>
      <w:r>
        <w:rPr>
          <w:rFonts w:ascii="Times New Roman"/>
          <w:b w:val="false"/>
          <w:i w:val="false"/>
          <w:color w:val="000000"/>
          <w:sz w:val="28"/>
        </w:rPr>
        <w:t xml:space="preserve">
      Бағдарламаға түзету енгiзу Қазақстан Республикасының заңнамаларына сәйкес республикалық және жергiлiктi бюджеттен қаржыландыру көлемiнiң өзгерту бөлiгінде жүзеге асырылады. </w:t>
      </w:r>
      <w:r>
        <w:br/>
      </w:r>
      <w:r>
        <w:rPr>
          <w:rFonts w:ascii="Times New Roman"/>
          <w:b w:val="false"/>
          <w:i w:val="false"/>
          <w:color w:val="000000"/>
          <w:sz w:val="28"/>
        </w:rPr>
        <w:t xml:space="preserve">
      Қаржыландырудың мөлшерi тиiстi қаржылық жылға республикалық және жергiлiктi бюджеттi қалыптастырған кезде анықталатын болады. </w:t>
      </w:r>
    </w:p>
    <w:bookmarkStart w:name="z21" w:id="19"/>
    <w:p>
      <w:pPr>
        <w:spacing w:after="0"/>
        <w:ind w:left="0"/>
        <w:jc w:val="left"/>
      </w:pPr>
      <w:r>
        <w:rPr>
          <w:rFonts w:ascii="Times New Roman"/>
          <w:b/>
          <w:i w:val="false"/>
          <w:color w:val="000000"/>
        </w:rPr>
        <w:t xml:space="preserve"> 
  7. Бағдарламаны iске асырудан күтiлетiн нәтиже </w:t>
      </w:r>
    </w:p>
    <w:bookmarkEnd w:id="19"/>
    <w:p>
      <w:pPr>
        <w:spacing w:after="0"/>
        <w:ind w:left="0"/>
        <w:jc w:val="both"/>
      </w:pPr>
      <w:r>
        <w:rPr>
          <w:rFonts w:ascii="Times New Roman"/>
          <w:b w:val="false"/>
          <w:i w:val="false"/>
          <w:color w:val="000000"/>
          <w:sz w:val="28"/>
        </w:rPr>
        <w:t xml:space="preserve">      Бағдарламаны табысты iске асыру Қазақстанға мынадай көрсеткiштерге жетуiне мүмкiндiк бередi: </w:t>
      </w:r>
      <w:r>
        <w:br/>
      </w:r>
      <w:r>
        <w:rPr>
          <w:rFonts w:ascii="Times New Roman"/>
          <w:b w:val="false"/>
          <w:i w:val="false"/>
          <w:color w:val="000000"/>
          <w:sz w:val="28"/>
        </w:rPr>
        <w:t xml:space="preserve">
      1) Қазақстан халқының компьютерлiк сауаттылығы 20%-дан төмен емес, ол ағымдағы жағдайдан 15,7%-ғa асып түседi; </w:t>
      </w:r>
      <w:r>
        <w:br/>
      </w:r>
      <w:r>
        <w:rPr>
          <w:rFonts w:ascii="Times New Roman"/>
          <w:b w:val="false"/>
          <w:i w:val="false"/>
          <w:color w:val="000000"/>
          <w:sz w:val="28"/>
        </w:rPr>
        <w:t xml:space="preserve">
      2) Қазақстанда Интернеттi пайдаланушылар халықтың жалпы санынан 20%-дан төмен емес, бұл қазiргi сәттегiден 17,2%-ға жоғары; </w:t>
      </w:r>
      <w:r>
        <w:br/>
      </w:r>
      <w:r>
        <w:rPr>
          <w:rFonts w:ascii="Times New Roman"/>
          <w:b w:val="false"/>
          <w:i w:val="false"/>
          <w:color w:val="000000"/>
          <w:sz w:val="28"/>
        </w:rPr>
        <w:t xml:space="preserve">
      отандық АТ-сы мамандарының кәсiби сапаларын арттыру; </w:t>
      </w:r>
      <w:r>
        <w:br/>
      </w:r>
      <w:r>
        <w:rPr>
          <w:rFonts w:ascii="Times New Roman"/>
          <w:b w:val="false"/>
          <w:i w:val="false"/>
          <w:color w:val="000000"/>
          <w:sz w:val="28"/>
        </w:rPr>
        <w:t xml:space="preserve">
      Интернет желiсiнiң қазақстандық сегментiн өзектiленген және танымдық ақпаратпен толықтыру; </w:t>
      </w:r>
      <w:r>
        <w:br/>
      </w:r>
      <w:r>
        <w:rPr>
          <w:rFonts w:ascii="Times New Roman"/>
          <w:b w:val="false"/>
          <w:i w:val="false"/>
          <w:color w:val="000000"/>
          <w:sz w:val="28"/>
        </w:rPr>
        <w:t xml:space="preserve">
      Интернет желiсiн пайдаланудың арзан тарифтiк жоспарларымен және халықты құны бойынша қол жетiмдi компьютерлiк техникамен қамтамасыз ету; </w:t>
      </w:r>
      <w:r>
        <w:br/>
      </w:r>
      <w:r>
        <w:rPr>
          <w:rFonts w:ascii="Times New Roman"/>
          <w:b w:val="false"/>
          <w:i w:val="false"/>
          <w:color w:val="000000"/>
          <w:sz w:val="28"/>
        </w:rPr>
        <w:t xml:space="preserve">
      барынша пайдалануға бағытталған "электрондық үкiметтiң" қызметтерiмен Қазақстан халқын белсендiру. </w:t>
      </w:r>
      <w:r>
        <w:br/>
      </w:r>
      <w:r>
        <w:rPr>
          <w:rFonts w:ascii="Times New Roman"/>
          <w:b w:val="false"/>
          <w:i w:val="false"/>
          <w:color w:val="000000"/>
          <w:sz w:val="28"/>
        </w:rPr>
        <w:t xml:space="preserve">
      Осы көрсеткiштерге жету қоғамның инфрақұрылымын дамытуға және Қазақстанды индустриалдық қоғамнан индустриалдан кейiнгi - ақпараттық-қоғамға даярлауға жәрдемдеседi. </w:t>
      </w:r>
    </w:p>
    <w:bookmarkStart w:name="z22" w:id="20"/>
    <w:p>
      <w:pPr>
        <w:spacing w:after="0"/>
        <w:ind w:left="0"/>
        <w:jc w:val="left"/>
      </w:pPr>
      <w:r>
        <w:rPr>
          <w:rFonts w:ascii="Times New Roman"/>
          <w:b/>
          <w:i w:val="false"/>
          <w:color w:val="000000"/>
        </w:rPr>
        <w:t xml:space="preserve"> 
  8. ҚАЗАҚСТАН РЕСПУБЛИКАСЫНДА АҚПАРАТТЫҚ ТЕҢСІЗДІКТІ</w:t>
      </w:r>
      <w:r>
        <w:br/>
      </w:r>
      <w:r>
        <w:rPr>
          <w:rFonts w:ascii="Times New Roman"/>
          <w:b/>
          <w:i w:val="false"/>
          <w:color w:val="000000"/>
        </w:rPr>
        <w:t>
ТӨМЕНДЕТУДІҢ 2007-2009 ЖЫЛДАРҒА АРНАЛҒАН БАҒДАРЛАМАСЫН</w:t>
      </w:r>
      <w:r>
        <w:br/>
      </w:r>
      <w:r>
        <w:rPr>
          <w:rFonts w:ascii="Times New Roman"/>
          <w:b/>
          <w:i w:val="false"/>
          <w:color w:val="000000"/>
        </w:rPr>
        <w:t>
ІСКЕ АСЫРУ ЖӨНІНДЕГІ ІС-ШАРАЛАР ЖОСПАРЫ</w:t>
      </w:r>
    </w:p>
    <w:bookmarkEnd w:id="20"/>
    <w:p>
      <w:pPr>
        <w:spacing w:after="0"/>
        <w:ind w:left="0"/>
        <w:jc w:val="both"/>
      </w:pPr>
      <w:r>
        <w:rPr>
          <w:rFonts w:ascii="Times New Roman"/>
          <w:b w:val="false"/>
          <w:i w:val="false"/>
          <w:color w:val="ff0000"/>
          <w:sz w:val="28"/>
        </w:rPr>
        <w:t xml:space="preserve">       Ескерту. 8-бөлімге өзгерту енгізілді - ҚР Үкіметінің 2007.11.07 N </w:t>
      </w:r>
      <w:r>
        <w:rPr>
          <w:rFonts w:ascii="Times New Roman"/>
          <w:b w:val="false"/>
          <w:i w:val="false"/>
          <w:color w:val="ff0000"/>
          <w:sz w:val="28"/>
        </w:rPr>
        <w:t>1058</w:t>
      </w:r>
      <w:r>
        <w:rPr>
          <w:rFonts w:ascii="Times New Roman"/>
          <w:b w:val="false"/>
          <w:i w:val="false"/>
          <w:color w:val="ff0000"/>
          <w:sz w:val="28"/>
        </w:rPr>
        <w:t xml:space="preserve">, 2008.05.08 </w:t>
      </w:r>
      <w:r>
        <w:rPr>
          <w:rFonts w:ascii="Times New Roman"/>
          <w:b w:val="false"/>
          <w:i w:val="false"/>
          <w:color w:val="ff0000"/>
          <w:sz w:val="28"/>
        </w:rPr>
        <w:t>N 435</w:t>
      </w:r>
      <w:r>
        <w:rPr>
          <w:rFonts w:ascii="Times New Roman"/>
          <w:b w:val="false"/>
          <w:i w:val="false"/>
          <w:color w:val="ff0000"/>
          <w:sz w:val="28"/>
        </w:rPr>
        <w:t xml:space="preserve">,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942"/>
        <w:gridCol w:w="1288"/>
        <w:gridCol w:w="1457"/>
        <w:gridCol w:w="1669"/>
        <w:gridCol w:w="1180"/>
        <w:gridCol w:w="1199"/>
        <w:gridCol w:w="1180"/>
        <w:gridCol w:w="1627"/>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орындаушылар</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Болжанып отырған шығыстар (мың теңге) </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Нормативтік құқықтық қамтамасыз етуді жетілдіру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деңгейін тиісті сертификаттай отырып АКТ бойынша курстарды білім беру, мәдениет және денсаулық сақтау саласы қызметкерлерінің біліктілігін арттыру жүйесін оқу жоспарына енгізу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МАМ, ДСМ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1-тоқсан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қызметке қабылдау және мемлекеттік қызметшілерді аттестаттау кезінде компьютерлік сауаттылықты растайтын құжаттың болу міндеттілігін енгізу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2-тоқсан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мәдениет және денсаулық сақтау саласындағы қызметкерлерді кезеңдік аттестаттаудан өткізу кезінде компьютерлік сауаттылықты растайтын құжаттың болу міндеттілігін енгізу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МАМ, ДСМ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2-тоқсан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949"/>
        <w:gridCol w:w="1291"/>
        <w:gridCol w:w="1446"/>
        <w:gridCol w:w="1660"/>
        <w:gridCol w:w="1174"/>
        <w:gridCol w:w="1155"/>
        <w:gridCol w:w="1137"/>
        <w:gridCol w:w="1690"/>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компьютерлік сауаттылыққа оқыту және тестілеуді жүргізудің тәртібі туралы ережесін әзірлеу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бұйрық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БҒМ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- 2007.11.07. N 1058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- 2007.11.07. N 1058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Халықты компьютерлік сауаттылыққа оқыту үшін оқытушыларды даярлау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сауаттылық" оқу бағдарламасын әзірлеу және бекіту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БҒМ, МҚА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шілде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908"/>
        <w:gridCol w:w="1303"/>
        <w:gridCol w:w="1486"/>
        <w:gridCol w:w="1615"/>
        <w:gridCol w:w="1169"/>
        <w:gridCol w:w="1206"/>
        <w:gridCol w:w="1169"/>
        <w:gridCol w:w="1637"/>
      </w:tblGrid>
      <w:tr>
        <w:trPr>
          <w:trHeight w:val="9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Оқытушыларды даярлау және халықты компьютерлік сауаттылыққа қашықтықтан оқыту мен сертификаттау жөніндегі орталығын құру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маусым және 30 желтоқсан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Оқытушыларды даярлау және халықты компьютерлік сауаттылыққа қашықтықтан оқыту мен сертификаттау жөніндегі орталығын аппаратты-техникалық қамтамасыз ету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маусым және 30 желтоқсан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аумақтарының оқытушылары үшін компьютерлік сауаттылықтың тренингтік курстарын жүргізу (халықты компьютерлік сауаттылыққа оқытуды жүргізуге құқығын растайтын құжатты берумен) 2007 жыл - компьютерлік сауаттылыққа 1000 оқытушыларды, жоғарғы оқу орындарының 2000 студенттерін - аудан орталықтарындағы "жазғы компьютерлік мектептер үшін"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2008 жыл - 100 адам; </w:t>
            </w:r>
            <w:r>
              <w:br/>
            </w:r>
            <w:r>
              <w:rPr>
                <w:rFonts w:ascii="Times New Roman"/>
                <w:b w:val="false"/>
                <w:i w:val="false"/>
                <w:color w:val="000000"/>
                <w:sz w:val="20"/>
              </w:rPr>
              <w:t xml:space="preserve">
2009 жыл - 100 адам.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маусым және 30 желтоқсан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5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Қазақстанның барлық аймақтарында халықты компьютерлік сауаттылыққа оқыту үшін сертификатталған тренерлерді даярлау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836"/>
        <w:gridCol w:w="1313"/>
        <w:gridCol w:w="1531"/>
        <w:gridCol w:w="1548"/>
        <w:gridCol w:w="1193"/>
        <w:gridCol w:w="1249"/>
        <w:gridCol w:w="1156"/>
        <w:gridCol w:w="166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Қашықтықтан және күндізгі оқыту нысандары бойынша халықты компьютерлік сауаттылыққа оқыту үдерісін әдістемелік қамтамасыз ету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бағдарламалық курстарға сәйкес халықты компьютерлік сауаттылыққа оқыту бойынша мемлекеттік және орыс тілдеріндегі оқу-әдістемелік құралдарын әзірлеу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маусым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компьютерлік сауаттылыққа оқыту бойынша оқу-әдістемелік құралдарын тираждау: </w:t>
            </w:r>
            <w:r>
              <w:br/>
            </w:r>
            <w:r>
              <w:rPr>
                <w:rFonts w:ascii="Times New Roman"/>
                <w:b w:val="false"/>
                <w:i w:val="false"/>
                <w:color w:val="000000"/>
                <w:sz w:val="20"/>
              </w:rPr>
              <w:t xml:space="preserve">
2007 жыл - 500 000 даналарын 300 теңгеден; 2008 жыл - 500 000 даналарын 300 теңгеден; 2009 жыл -500 000 даналарын 300 теңгеден.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маусым және 30 желтоқсан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бағдарламалық курстарға сәйкес халықты компьютерлік сауаттылыққа (қашықтықтан және автономдық оқыту нысандары үшін) оқыту бойынша мемлекеттік және орыс тілдеріндегі электрондық оқу басылымдарын әзірлеу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маусым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компьютерлік сауаттылыққа оқыту бойынша электрондық оқу басылымдарын тираждау: </w:t>
            </w:r>
            <w:r>
              <w:br/>
            </w:r>
            <w:r>
              <w:rPr>
                <w:rFonts w:ascii="Times New Roman"/>
                <w:b w:val="false"/>
                <w:i w:val="false"/>
                <w:color w:val="000000"/>
                <w:sz w:val="20"/>
              </w:rPr>
              <w:t xml:space="preserve">
2007 жыл - 500 000 даналарын 200 теңгеден; </w:t>
            </w:r>
            <w:r>
              <w:br/>
            </w:r>
            <w:r>
              <w:rPr>
                <w:rFonts w:ascii="Times New Roman"/>
                <w:b w:val="false"/>
                <w:i w:val="false"/>
                <w:color w:val="000000"/>
                <w:sz w:val="20"/>
              </w:rPr>
              <w:t xml:space="preserve">
2008 жыл - 500 000 даналарын </w:t>
            </w:r>
            <w:r>
              <w:br/>
            </w:r>
            <w:r>
              <w:rPr>
                <w:rFonts w:ascii="Times New Roman"/>
                <w:b w:val="false"/>
                <w:i w:val="false"/>
                <w:color w:val="000000"/>
                <w:sz w:val="20"/>
              </w:rPr>
              <w:t xml:space="preserve">
200 теңгеден; </w:t>
            </w:r>
            <w:r>
              <w:br/>
            </w:r>
            <w:r>
              <w:rPr>
                <w:rFonts w:ascii="Times New Roman"/>
                <w:b w:val="false"/>
                <w:i w:val="false"/>
                <w:color w:val="000000"/>
                <w:sz w:val="20"/>
              </w:rPr>
              <w:t xml:space="preserve">
2009 жыл -500 000 даналарын </w:t>
            </w:r>
            <w:r>
              <w:br/>
            </w:r>
            <w:r>
              <w:rPr>
                <w:rFonts w:ascii="Times New Roman"/>
                <w:b w:val="false"/>
                <w:i w:val="false"/>
                <w:color w:val="000000"/>
                <w:sz w:val="20"/>
              </w:rPr>
              <w:t xml:space="preserve">
200 теңгеден.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маусым және 30 желтоқсан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823"/>
        <w:gridCol w:w="1342"/>
        <w:gridCol w:w="1539"/>
        <w:gridCol w:w="1542"/>
        <w:gridCol w:w="1173"/>
        <w:gridCol w:w="1247"/>
        <w:gridCol w:w="1154"/>
        <w:gridCol w:w="1670"/>
      </w:tblGrid>
      <w:tr>
        <w:trPr>
          <w:trHeight w:val="13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Web-порталында халықты компьютерлік сауаттылыққа оқыту бойынша электрондық оқулықты және оқу-әдістемелік құралдарын орналастыру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Web-порталында ақпарат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БҒМ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2-тоқсан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2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компьютерлік сауаттылығын сертификаттауды жүргізу үшін мемлекеттік және орыс тілдеріндегі тестілерді әзірлеу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МҚА, АБА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маусым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9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сауаттылық курстарында оқитын тыңдаушыларды тестілеу бойынша мемлекеттік және орыс тілдеріндегі бағдарламалық қамтамасыз етуді әзірлеу (қашықтан және автономды нысандары үшін тестілеуді жүргізу)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желтоқсан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8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сауаттылықтың  күрделі деңгейіне сәйкес компьютерлік сауаттылықты растайтын құжаттың түрін әзірлеу, бекіту және дайындау 2007 жыл - 1 000 000 даналарын 200 теңгеден; </w:t>
            </w:r>
            <w:r>
              <w:br/>
            </w:r>
            <w:r>
              <w:rPr>
                <w:rFonts w:ascii="Times New Roman"/>
                <w:b w:val="false"/>
                <w:i w:val="false"/>
                <w:color w:val="000000"/>
                <w:sz w:val="20"/>
              </w:rPr>
              <w:t xml:space="preserve">
2008 жыл - 1 250 000 даналарын 200 теңгеден; </w:t>
            </w:r>
            <w:r>
              <w:br/>
            </w:r>
            <w:r>
              <w:rPr>
                <w:rFonts w:ascii="Times New Roman"/>
                <w:b w:val="false"/>
                <w:i w:val="false"/>
                <w:color w:val="000000"/>
                <w:sz w:val="20"/>
              </w:rPr>
              <w:t xml:space="preserve">
2009 жыл -1 250 000 даналарын 200 теңгеден.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сауаттылықты растайтын құжат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БҒМ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2-тоқсан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838"/>
        <w:gridCol w:w="1315"/>
        <w:gridCol w:w="1512"/>
        <w:gridCol w:w="1625"/>
        <w:gridCol w:w="1185"/>
        <w:gridCol w:w="1224"/>
        <w:gridCol w:w="1148"/>
        <w:gridCol w:w="1646"/>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Халықты компьютерлік сауаттылыққа оқыту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компьютерлік сауаттылыққа оқыту және сертификаттау, техникалық құралдар мен лицензияланған бағдарламалық қамтамасыз етуді сатып алу және бөлу бойынша жұмыстарды жоспарлау, үйлестіру және бақылау; орталық мемлекеттік органдардың аумақтық бөлімшелері мен жергілікті атқарушы органдардың өзара іс-қимыл жасауы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67 200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өңірлерінде орталық мемлекеттік органдардың облыстық және аудандық бөлімшелерінің және жергілікті атқарушы органдардың, мемлекеттік қызметшілерін оқыту (87 749 адам -   0,58  % )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АБА (жинақтау), МҚА, БҒМ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 10 қаңтар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ОСК-нан берілген техниканың негізінде облыстық, Астана және Алматы қалаларының әкімдерімен жалпы жиынтығы 75 компьютерлік сыныптарды (15 ДК-ден) құру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ОСК ҰАТАҚ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маусым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33480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797"/>
        <w:gridCol w:w="1271"/>
        <w:gridCol w:w="1542"/>
        <w:gridCol w:w="1600"/>
        <w:gridCol w:w="1219"/>
        <w:gridCol w:w="1247"/>
        <w:gridCol w:w="1108"/>
        <w:gridCol w:w="1673"/>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компьютерлік сыныптарды техникалық жарақтандыру: жергілікті есептеу желісі үшін жиынтықтарын сатып алу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есептеу желісін салу (ЖЕЖ)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оқыту үдерістерін ұйымдастыруды қамтамасыз ету: тыңдаушылардың тізімдерін, оқытудың жоспар-кестелерін құру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мемлекеттік органдар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органдардың облыстық және аудандық, бөлімшелерінің, жергілікті атқарушы органдардың, мемлекеттік қызметшілерін компьютерлік сауаттылыққа оқыту: </w:t>
            </w:r>
            <w:r>
              <w:br/>
            </w:r>
            <w:r>
              <w:rPr>
                <w:rFonts w:ascii="Times New Roman"/>
                <w:b w:val="false"/>
                <w:i w:val="false"/>
                <w:color w:val="000000"/>
                <w:sz w:val="20"/>
              </w:rPr>
              <w:t xml:space="preserve">
2008 жыл - 61750 адам; </w:t>
            </w:r>
            <w:r>
              <w:br/>
            </w:r>
            <w:r>
              <w:rPr>
                <w:rFonts w:ascii="Times New Roman"/>
                <w:b w:val="false"/>
                <w:i w:val="false"/>
                <w:color w:val="000000"/>
                <w:sz w:val="20"/>
              </w:rPr>
              <w:t xml:space="preserve">
2009 жыл - 26000 адам.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БҒМ, облыстардың, Астана және Алматы қалаларының әкімдері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өңірлерінде 75 компьютерлік сыныптардың техникалық жабдықтарына жүйелі-техникалық қызмет көрсету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14742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30958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804"/>
        <w:gridCol w:w="1283"/>
        <w:gridCol w:w="1522"/>
        <w:gridCol w:w="1558"/>
        <w:gridCol w:w="1246"/>
        <w:gridCol w:w="1217"/>
        <w:gridCol w:w="1125"/>
        <w:gridCol w:w="1721"/>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өңірлеріндегі 75 компьютерлік сыныптардың Интернет желісіне қол жеткізу қызметтері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13971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13133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сыныбының: электрэнергиясы, жылу энергиясы, байланыс, су, кәріз қызметтерін ұстау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39745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79490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79490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өңірлерінде халықты компьютерлік сауаттылыққа оқыту (666135 адам  -  4,44%)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облыстардың, Астана және Алматы қалаларының әкімдері, БҒМ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барлық облыстарында және Астана және Алматы қалаларында жалпы жиынтығы 300 компьютерлік сыныптарды ұйымдастыру: үй-жайды бөлу, жиһаздарды сатып алу, күзетті қамтамасыз ету және телефон нөмірін бөлу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маусым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133920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компьютерлік сыныптарды техникалық жарақтандыру: жергілікті есептеу желісі үшін жиынтықталған компьютерлер мен ұйымдастыру техникаларын, лицензияланған бағдарламалық қамтамасыз етуді сатып алу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769"/>
        <w:gridCol w:w="1225"/>
        <w:gridCol w:w="1568"/>
        <w:gridCol w:w="1573"/>
        <w:gridCol w:w="1226"/>
        <w:gridCol w:w="1292"/>
        <w:gridCol w:w="1089"/>
        <w:gridCol w:w="1734"/>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есептеу желісін салу (ЖЕЖ)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үдерістерін ұйымдастыруды қамтамасыз ету: тыңдаушылардың тізімдерін, оқытудың жоспар-кестелерін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компьютерлік сауаттылыққа оқытуға республикалық бюджеттен трансферттер бөлу: </w:t>
            </w:r>
            <w:r>
              <w:br/>
            </w:r>
            <w:r>
              <w:rPr>
                <w:rFonts w:ascii="Times New Roman"/>
                <w:b w:val="false"/>
                <w:i w:val="false"/>
                <w:color w:val="000000"/>
                <w:sz w:val="20"/>
              </w:rPr>
              <w:t xml:space="preserve">
2007 жыл - 133 748 адам; 2008 жыл - 248 591 адам; </w:t>
            </w:r>
            <w:r>
              <w:br/>
            </w:r>
            <w:r>
              <w:rPr>
                <w:rFonts w:ascii="Times New Roman"/>
                <w:b w:val="false"/>
                <w:i w:val="false"/>
                <w:color w:val="000000"/>
                <w:sz w:val="20"/>
              </w:rPr>
              <w:t xml:space="preserve">
2009 жыл - 248 591 адам;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35 205 адам 75 оқу сыныптарында;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БҒМ, ДСМ, МАМ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615241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1143519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1305462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757"/>
        <w:gridCol w:w="1210"/>
        <w:gridCol w:w="1570"/>
        <w:gridCol w:w="1636"/>
        <w:gridCol w:w="1240"/>
        <w:gridCol w:w="1258"/>
        <w:gridCol w:w="1058"/>
        <w:gridCol w:w="1730"/>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өңірлерінде 300 компьютерлік сыныптардағы техникалық жабдықтарына жүйелі-техникалық қызмет көрсету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58 968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123833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130024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Қазақстаның өңірлеріндегі 300 компьютерлік сыныптардың Интернет желісіне қол жеткізу қызметтері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10 қаңтар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54719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сыныбын: электрэнергиясы, жылу энергиясы, байланыс, су, кәріз қызметтерін ұстау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158980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317959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317959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қызметшілерді компьютерлік сауаттылыққа оқыту (62560-0,41 %)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компьютерлік сыныптарды (8 ДК-ден) ұйымдастыру: оқыту үшін үй-жайды бөлу, жиһаздарды сатып алу, телефон нөмірін бөлу, шығыс материалдары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маусым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13944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0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компьютерлік сыныптарды техникалық жарақтандыру: жергілікті есептеу желісі үшін жиынтықталған компьютерлер мен ұйымдастыру техникаларын, лицензияланған бағдарламалық қамтамасыз етуді сатып алу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91 222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776"/>
        <w:gridCol w:w="1195"/>
        <w:gridCol w:w="1615"/>
        <w:gridCol w:w="1580"/>
        <w:gridCol w:w="1274"/>
        <w:gridCol w:w="1321"/>
        <w:gridCol w:w="1024"/>
        <w:gridCol w:w="1709"/>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есептеу желісін салу (ЖЕЖ)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7140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үдерістерін ұйымдастыруды қамтамасыз ету: тыңдаушылардың тізімдерін, оқытудың жоспар-кестелерін құру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қызметшілерді компьютерлік сауаттылыққа оқыту: </w:t>
            </w:r>
            <w:r>
              <w:br/>
            </w:r>
            <w:r>
              <w:rPr>
                <w:rFonts w:ascii="Times New Roman"/>
                <w:b w:val="false"/>
                <w:i w:val="false"/>
                <w:color w:val="000000"/>
                <w:sz w:val="20"/>
              </w:rPr>
              <w:t xml:space="preserve">
2007 жыл - 12512 адам; </w:t>
            </w:r>
            <w:r>
              <w:br/>
            </w:r>
            <w:r>
              <w:rPr>
                <w:rFonts w:ascii="Times New Roman"/>
                <w:b w:val="false"/>
                <w:i w:val="false"/>
                <w:color w:val="000000"/>
                <w:sz w:val="20"/>
              </w:rPr>
              <w:t xml:space="preserve">
2008 жыл - 25024 адам; </w:t>
            </w:r>
            <w:r>
              <w:br/>
            </w:r>
            <w:r>
              <w:rPr>
                <w:rFonts w:ascii="Times New Roman"/>
                <w:b w:val="false"/>
                <w:i w:val="false"/>
                <w:color w:val="000000"/>
                <w:sz w:val="20"/>
              </w:rPr>
              <w:t xml:space="preserve">
2009 жыл - 25024 адам.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БҒМ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56637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өңірлеріндегі 68 компьютерлік сыныптардың техникалық жабдықтарына жүйелі-техникалық кызмет көрсету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7 129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14257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өңірлеріндегі 68 компьютерлік сыныптардың Интернет желісіне қол жеткізу қызметтері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41280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сыныбын: электрэнергиясы, жылу энергиясы, байланыс, су, кәріз қызметтерін ұстау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853"/>
        <w:gridCol w:w="1232"/>
        <w:gridCol w:w="1521"/>
        <w:gridCol w:w="1598"/>
        <w:gridCol w:w="1311"/>
        <w:gridCol w:w="1311"/>
        <w:gridCol w:w="978"/>
        <w:gridCol w:w="1708"/>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балалар үйлерінде, мектеп-интернаттарында, жасөспірімдер үйлерінде жалпы жиынтығы 69 компьютерлік сыныптарды (6 ДК-ден) құру: (47610-0,3%)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облыстардың, Астана және Алматы қалаларының әкімдері, БҒМ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10 қаңтар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балалар үйлерінде, мектеп-интернаттарында, жасөспірімдер үйлерінде жалпы жиынтығы 69 компьютерлік сыныптарды ұйымдастыру: үй-жайды бөлу, жиһаздарды сатып алу, күзетті қамтамасыз ету және телефон нөмірін бөлу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компьютерлік сыныптарды техникалық жарақтандыру: жергілікті есептеу желісі үшін жиынтықталған компьютерлер мен ұйымдастыру техникаларын, лицензияланған бағдарламалық қамтамасыз етуді сатып алу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59 717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есептеу желісін салу (ЖЕЖ)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ақпарат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9056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үйлерінде тәрбиеленушілерді және қызметкерлерді компьютерлік сауаттылыққа оқыту үшін республикалық бюджеттен трансферттерді бөлу: </w:t>
            </w:r>
            <w:r>
              <w:br/>
            </w:r>
            <w:r>
              <w:rPr>
                <w:rFonts w:ascii="Times New Roman"/>
                <w:b w:val="false"/>
                <w:i w:val="false"/>
                <w:color w:val="000000"/>
                <w:sz w:val="20"/>
              </w:rPr>
              <w:t xml:space="preserve">
2007 жыл - 9522 адам; </w:t>
            </w:r>
            <w:r>
              <w:br/>
            </w:r>
            <w:r>
              <w:rPr>
                <w:rFonts w:ascii="Times New Roman"/>
                <w:b w:val="false"/>
                <w:i w:val="false"/>
                <w:color w:val="000000"/>
                <w:sz w:val="20"/>
              </w:rPr>
              <w:t xml:space="preserve">
2008 жыл - 19044 адам; </w:t>
            </w:r>
            <w:r>
              <w:br/>
            </w:r>
            <w:r>
              <w:rPr>
                <w:rFonts w:ascii="Times New Roman"/>
                <w:b w:val="false"/>
                <w:i w:val="false"/>
                <w:color w:val="000000"/>
                <w:sz w:val="20"/>
              </w:rPr>
              <w:t xml:space="preserve">
2009 жыл - 19044 адам.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БҒМ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43254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87602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87602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760"/>
        <w:gridCol w:w="1235"/>
        <w:gridCol w:w="1525"/>
        <w:gridCol w:w="1601"/>
        <w:gridCol w:w="1332"/>
        <w:gridCol w:w="1294"/>
        <w:gridCol w:w="978"/>
        <w:gridCol w:w="1787"/>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өңірлеріндегі 69 компьютерлік сыныптардың техникалық жабдықтарына жүйелі-техникалық қызмет көрсету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өңірлеріндегі 69 компьютерлік сыныптардың Интернет желісіне қол жеткізу қызметтері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13195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сыныбын: электрэнергиясы, жылу энергиясы, байланыс, су, байланыс, су, кәріз қызметтерін ұстау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36 565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73131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73131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Мектептердің, лицейлердің» кәсіби мектептердің оқушыларын және колледждер мен жоғарғы оқу орындарының студенттерін тестілеу (990 000  -  6,6%)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облыстардың, Астана және Алматы қалаларының әкімдері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Мектептердің, лицейлердің, кәсіби мектептердің оқушыларын және колледждер мен жоғарғы оқу орындарының студенттерін тестілеу: 2007 жыл - 330 000 адам; </w:t>
            </w:r>
            <w:r>
              <w:br/>
            </w:r>
            <w:r>
              <w:rPr>
                <w:rFonts w:ascii="Times New Roman"/>
                <w:b w:val="false"/>
                <w:i w:val="false"/>
                <w:color w:val="000000"/>
                <w:sz w:val="20"/>
              </w:rPr>
              <w:t xml:space="preserve">
2008 жыл - 330 000 адам; </w:t>
            </w:r>
            <w:r>
              <w:br/>
            </w:r>
            <w:r>
              <w:rPr>
                <w:rFonts w:ascii="Times New Roman"/>
                <w:b w:val="false"/>
                <w:i w:val="false"/>
                <w:color w:val="000000"/>
                <w:sz w:val="20"/>
              </w:rPr>
              <w:t xml:space="preserve">
2009 жыл - 330 000 адам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облыстардың, Астана және Алматы қалаларының әкімдері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49998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709"/>
        <w:gridCol w:w="1259"/>
        <w:gridCol w:w="1539"/>
        <w:gridCol w:w="1570"/>
        <w:gridCol w:w="1343"/>
        <w:gridCol w:w="1325"/>
        <w:gridCol w:w="951"/>
        <w:gridCol w:w="1797"/>
      </w:tblGrid>
      <w:tr>
        <w:trPr>
          <w:trHeight w:val="13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барлық өңірлерінде жазғы мектептерде" халықты компьютерлік сауаттылыққа оқыту (330 000 -2,2 %)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БҒМ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9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 2000 компьютерлік сыныптарды техникалық жарақтандыру үшін республикалық бюджеттен трансферттерді бөлу: </w:t>
            </w:r>
            <w:r>
              <w:br/>
            </w:r>
            <w:r>
              <w:rPr>
                <w:rFonts w:ascii="Times New Roman"/>
                <w:b w:val="false"/>
                <w:i w:val="false"/>
                <w:color w:val="000000"/>
                <w:sz w:val="20"/>
              </w:rPr>
              <w:t xml:space="preserve">
компьютерлік және ұйымдастыру техникасын, лицензияланған бағдарламалық қамтамасыз етуді сатып алу (10 жиынтық)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облыстардың, Астана және Алматы қалаларының әкімдері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829200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833000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компьютерлік мектептерде" халықты оқыту үдерістерін ұйымдастыруды қамтамасыз ету: </w:t>
            </w:r>
            <w:r>
              <w:br/>
            </w:r>
            <w:r>
              <w:rPr>
                <w:rFonts w:ascii="Times New Roman"/>
                <w:b w:val="false"/>
                <w:i w:val="false"/>
                <w:color w:val="000000"/>
                <w:sz w:val="20"/>
              </w:rPr>
              <w:t xml:space="preserve">
тыңдаушылардың тізімдерін, оқытудың жоспар-кестелерін құру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компьютерлік сауаттылыққа оқыту үшін Қазақстанның барлық өңірлеріндегі "жазғы мектептерде" 2000 компьютерлік сыныпты ұйымдастыру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644"/>
        <w:gridCol w:w="1217"/>
        <w:gridCol w:w="1545"/>
        <w:gridCol w:w="1683"/>
        <w:gridCol w:w="1360"/>
        <w:gridCol w:w="1286"/>
        <w:gridCol w:w="969"/>
        <w:gridCol w:w="1752"/>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компьютерлік мектептерде"» халықты компьютерлік сауаттылықка оқытуға жоғарғы оқу орындарының студенттерін тарту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ішінде халықты компьютерлік сауаттылыққа оқыту үшін республикалық бюджеттен трансферттерді бөлу: </w:t>
            </w:r>
            <w:r>
              <w:br/>
            </w:r>
            <w:r>
              <w:rPr>
                <w:rFonts w:ascii="Times New Roman"/>
                <w:b w:val="false"/>
                <w:i w:val="false"/>
                <w:color w:val="000000"/>
                <w:sz w:val="20"/>
              </w:rPr>
              <w:t xml:space="preserve">
2007 жыл - 110 000 адам; </w:t>
            </w:r>
            <w:r>
              <w:br/>
            </w:r>
            <w:r>
              <w:rPr>
                <w:rFonts w:ascii="Times New Roman"/>
                <w:b w:val="false"/>
                <w:i w:val="false"/>
                <w:color w:val="000000"/>
                <w:sz w:val="20"/>
              </w:rPr>
              <w:t xml:space="preserve">
2008 жыл - 110 000 адам; </w:t>
            </w:r>
            <w:r>
              <w:br/>
            </w:r>
            <w:r>
              <w:rPr>
                <w:rFonts w:ascii="Times New Roman"/>
                <w:b w:val="false"/>
                <w:i w:val="false"/>
                <w:color w:val="000000"/>
                <w:sz w:val="20"/>
              </w:rPr>
              <w:t xml:space="preserve">
2009 жыл - 110 000 адам.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ішінде Қазақстанның өңірлеріндегі 2000 компьютерлік сыныптардың техникалық жабдықтарына жүйелі-техникалық қызмет көрсету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ҰАТАҚ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10 қаңтар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43680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45864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48157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ішінде Қазақстанның өңірлеріндегі 2000 компьютерлік сыныптардың Интернет желісіне қол жеткізу қызметтері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32340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706"/>
        <w:gridCol w:w="1245"/>
        <w:gridCol w:w="1544"/>
        <w:gridCol w:w="1648"/>
        <w:gridCol w:w="1326"/>
        <w:gridCol w:w="1345"/>
        <w:gridCol w:w="932"/>
        <w:gridCol w:w="1747"/>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сыныбын: электр энергиясы, жылу энергиясы, байланыс, су, кәріз қызметтерін ұстау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176644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176644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176644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сауаттылыққа холдингтердің, ұлттық компаниялардың және акционерлік қоғамдардың қызметкерлерін оқыту және сертификаттауды ұйымдастыру   (180 000 адам - 1,2%)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Холдингтер, ұлттық компаниялар, АҚ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желтоқсан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Кемінде 20% халықты оқыту (2 364 054 адам - 15,7%)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Бағдарламаны іске асырудың мониторингі жүйесін құру және кезеңдік талдау жүргізу 
</w:t>
            </w:r>
          </w:p>
        </w:tc>
      </w:tr>
      <w:tr>
        <w:trPr>
          <w:trHeight w:val="29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компьютерлік сауаттылығының деңгейін анықтау жөніндегі статистикалық ақпараттарды өңдеу әдістемесін әзірлеу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10 қаңтар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қоғамның қазіргі заманғы статистикасын қалыптастыру жөніндегі зерттеу жұмыстарын жүргізу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ақпарат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қаңтар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Интернет қызметтерін қамтамасыз ету деңгейін анықтау жөніндегі статистикалық ақпараттарды өңдеу әдістемесін әзірлеу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10 қаңтар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614"/>
        <w:gridCol w:w="1226"/>
        <w:gridCol w:w="1618"/>
        <w:gridCol w:w="1648"/>
        <w:gridCol w:w="1355"/>
        <w:gridCol w:w="1299"/>
        <w:gridCol w:w="94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компьютерлік сауаттылығын арттыру серпіні мен нәтижелерін талдау, тиісті ақпараттарды жинақтаудың әзірленген әдістерін пайдалана отырып Интернетті пайдаланушылардың санаттары мен Интернет- ресурстарын пайдаланудың дәрежесін, халықтың компьютерлік сауаттылығының деңгейін анықтау жөніндегі жұмыстарды жүргізу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11630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12521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компьютерлік сауаттылығының көрсеткішін әкімдердің қызметін рейтингілік бағалау жүйесіне қосу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БҒМ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4-тоқсан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5513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компьютерлік сауаттылыққа оқытудың мониторингі мен талдау нәтижелерін жүргізу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10 қаңтар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өмірінде Интернеттің маңыздылығының дәрежелері мен өлшемдерін анықтау жөніндегі жұмыстарды жүргізу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11025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ақпараттық теңсіздікті төмендету бойынша іс-шараларды іске асыруға қатысу үшін жеке бизнесті тарту тетігін әзірлеу жөніндегі жұмыстарды жүргізу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шілде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2710"/>
        <w:gridCol w:w="1210"/>
        <w:gridCol w:w="1647"/>
        <w:gridCol w:w="1580"/>
        <w:gridCol w:w="1284"/>
        <w:gridCol w:w="1359"/>
        <w:gridCol w:w="867"/>
        <w:gridCol w:w="183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Бағдарламаны іске асыру бойынша талдау есептері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Интернетке қол жеткізуге арналған   тарифтерді төмендету және халыққа бағасы бойынша қол жетімді компьютерлік техниканы қамтамасыз ету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желілері бойынша Интернетке қол жеткізу үшін тарифтерді төмендету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(жинақтау),»Самұрық холдингі АҚ,»Қазақтелеком АҚ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қызметтерінің ағымдағы тарифтерін 23 %-ға төмендету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(жинақтау,»Самұрық холдингі АҚ,»Қазақтелеком АҚ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10 қаңтар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қызметтерінің ағымдағы тарифтерін 6%-ға төмендету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(жинақтау),»Самұрық холдингі  АҚ,»Қазақтелеком АҚ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қаңтар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Құрылымына тәуелді емес халық үшін Интернет қызметтерін беруге арналған тарифтерді төмендету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Самұрық холдингі» АҚ, Қазақтелеком АҚ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жылдар 10 қаңтар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657"/>
        <w:gridCol w:w="1158"/>
        <w:gridCol w:w="1715"/>
        <w:gridCol w:w="1595"/>
        <w:gridCol w:w="1284"/>
        <w:gridCol w:w="1360"/>
        <w:gridCol w:w="830"/>
        <w:gridCol w:w="1836"/>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Wі-Ғі желісі қызметтерін дамыту есебінен электрондық қызметтерге қол жеткізу саласын кеңейту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10 қаңтар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Интернетке кең ауқымды қол жеткізу үшін тарифтерді төмендету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(жинақтау),»Самұрық холдингі  АҚ,»Қазақтелеком АҚ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жылдамдығы 128 Кбит/с 35% Мегалайн-Хит (бір айға 3887 теңге) Интернет-желісіне лимитсіз кең жолақты қол жеткізу қызметіне тарифтерді төмендету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холдингі"»АҚ,»Қазақтелеком»АҚ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маусым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Құрылымына байланысты Мегалайн-Хит Интернет-желісіне лимитсіз қол жеткізуге арналған тарифтерді төмендету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холдингі АҚ,»Қазақтелеком» АҚ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30 желтоқсан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қол жетімді бағасы бойынша Ақпараттық технологиялар паркінің базасында компьютерлік техниканы шығару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ИСМ,»"Қазына" орнықты даму қоры АҚ, "Ұлттық инновациялық қоры" АҚ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2007 - 2009 жылдар 30 қаңтар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 компьютерлік техниканы сатып алған кезде екінші деңгейдегі банктермен және өзге де қаржылық ұйымдармен жеңілдік несиелеу жөніндегі ұсыныстарды қалыптастыру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ҰБ, ҚҚА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2007- 2008 жылдар 30 желтоқсан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696"/>
        <w:gridCol w:w="1051"/>
        <w:gridCol w:w="1722"/>
        <w:gridCol w:w="1611"/>
        <w:gridCol w:w="1307"/>
        <w:gridCol w:w="1374"/>
        <w:gridCol w:w="905"/>
        <w:gridCol w:w="182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Қазақстан халқы үшін күнделікті өмірде интернетті пайдалану және компьютерлік техниканы сатып алу үшін қолайлы жағдайлар туғызу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Отандық АТ-сы мамандарын даярлау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Менеджменттер мен ақпараттық технологиялар саласында қашықтықтан және күндізгі оқытудың оқу-консалтингтік орталығын құру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10 қаңтар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63298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ақпаратты-білім ақпараттық технологиялар Интернет университетін ұйымдастыру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БҒМ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108570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саласындағы жетекші білім, тренингтік ұйымдармен халықаралық ынтымақтастықты дамыту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Халықаралық деңгейдегі бәсекеге қабілетті, отандық АТ-мамандарын даярлау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Ақпаратты-коммуникациялық технологияларды игеруде азаматтардың қызығушылығын қалыптастыру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орыс тілдеріндегі отандық ақпаратты-танымдық және іздестіру порталдарын құру (білім беру сайты, денсаулық сақтау және   т.с.с)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БҒМ, ИСМ, ДСМ, МАМ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627"/>
        <w:gridCol w:w="1097"/>
        <w:gridCol w:w="1709"/>
        <w:gridCol w:w="1630"/>
        <w:gridCol w:w="1270"/>
        <w:gridCol w:w="1414"/>
        <w:gridCol w:w="886"/>
        <w:gridCol w:w="1822"/>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Ақпаратты-танымдық және іздестіру порталдары үшін ақпараттық ресурстардың зияткерлік жүйесін әзірлеу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10 қаңтар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23 824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облыстық БАҚ меншікті интернет-ресурстарын құрудың және өзектіленуінің мониторингі мен бақылауын ұйымдастыру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30 қаңтар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және сауда саласындағы ақпаратты-танымдық веб порталын құру және өзектіленуін қамтамасыз ету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30 қаңтар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ақпараттық ресурстарын құру және өзектіленуін қамтамасыз ету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қаңтар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саласындағы ақпаратты-танымдық веб-порталын құру және өзектіленуін қамтамасыз ету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ақпарат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10 қаңтар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"Ұлттық-мұра" ақпаратты-танымдық веб-порталын құру және өзектіленуін қамтамасыз ету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30 қаңтар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583"/>
        <w:gridCol w:w="1149"/>
        <w:gridCol w:w="1672"/>
        <w:gridCol w:w="1648"/>
        <w:gridCol w:w="1269"/>
        <w:gridCol w:w="1448"/>
        <w:gridCol w:w="886"/>
        <w:gridCol w:w="1800"/>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кітапханасы"» электрондық мемлекеттік кітапханалық қорын қалыптастыру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30 қаңтар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ақпаратты-танымдық веб-порталын құру және өзектіленуін қамтамасыз ету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30 қаңтар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білім беру ақпаратты-танымдық веб-порталын құру және өзектіленуін қамтамасыз ету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2007 - 2009 жылдар 30 қаңтар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сауаттылыққа оқытуға халықты тарту үшін қосымша ынталандыруларды құру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АТ қауымдастығы және софтверлік компаниялар, МАМ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2007 - 2009 жылдар 30 қаңтар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Тыңдаушыларға 10 сағат Интернет желісінде тегін жұмысты беру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маусым және 30 желтоқсан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күрделі деңгейдегі сертификаттаудан өткен компьютерлік сауаттылық курстарын тыңдаушылар үшін компьютерлік техниканы, компьютерлік әдебиеттерді және Интернет желісінің қызметтерін сатып алған кезде шегерімдерінің жүйесін енгізу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қауымдастығы және софтверлік компаниялар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30 қаңтар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560"/>
        <w:gridCol w:w="1154"/>
        <w:gridCol w:w="1698"/>
        <w:gridCol w:w="1631"/>
        <w:gridCol w:w="1266"/>
        <w:gridCol w:w="1455"/>
        <w:gridCol w:w="868"/>
        <w:gridCol w:w="1827"/>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порталында журналдың электрондық болжамасын орналастыру және (қазақстандық сайттардың каталогы) Қазақстанның сары беттері журналын шығару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4-тоқсан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Интернет желісінің қазақстандық сегментін ақпараттық толықтыру және оқыту үшін халықты ынталандыруды құру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Мемлекеттік және орыс тілдеріндегі бағдарлама іс-шараларының орындалуына қоғамдық қолдауды қалыптастыру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ақпараттық теңсіздікті төмендету бойынша халықаралық сараптамашылардың қатысуымен бейнеконференцияларды, семинарларды жүргізу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АТ қауымдастығы және софтверлік компаниялар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шілде, 10 қаңтар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ақпараттық теңсіздікті төмендету Бағдарламасының іс-шараларын іске асыру барысында БАҚ (жарнамалық материалдар, РR-мақалалар, ТД-роликтері, баспа материалдары - үндеу хаттар, плакаттар және т.б.) арқылы интернет-ресурстарды, дөңгелек үстелдерді мемлекеттік және орыс тілдерінде жария ету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ақпарат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10 шілде, 10 қаңтар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49 350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49 900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65"/>
        <w:gridCol w:w="1130"/>
        <w:gridCol w:w="1739"/>
        <w:gridCol w:w="1647"/>
        <w:gridCol w:w="1242"/>
        <w:gridCol w:w="1394"/>
        <w:gridCol w:w="961"/>
        <w:gridCol w:w="180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агенттігінің Қазақстанның  статистикалық жылнамасында компьютерлік сауаттылықтың және Интернетті пайдаланушылардың көрсеткіштерін жариялау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статистикалық жылнамасы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(жинақтау), АБА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2007- 2009 жылдар 4-тоқсан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интернет-ресурстардың мемлекеттік және мемлекеттік емес конкурстарын өткізу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АТ қауымдастығы және софтверлік компаниялар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10 қаңтар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ақпараттық технологиялардың айлығын жүргізуге республикалық бюджеттен трансферттерді бөлу: "Қазақстан Республикасында ақпараттық теңсіздікті төмендетудің" бағдарламасы бойынша дөңгелек үстелдерді жүргізу; АТ-сы мамандарының бос орындарына жәрмеңкелерді және АКТ технологиялары бойынша көрмелерді ұйымдастыру; жоғарғы оқу орындарында, колледждерде, кәсіби мектептерде, лицейлерде және мектептерде бағдарламалаубойынша конкурстарды ұйымдастыру; ауыл халқы және шектелген мүмкіндіктерімен адамдар үшін Интернет желісіне тегін қол жеткізуін қамтамасыз ету; </w:t>
            </w:r>
            <w:r>
              <w:br/>
            </w:r>
            <w:r>
              <w:rPr>
                <w:rFonts w:ascii="Times New Roman"/>
                <w:b w:val="false"/>
                <w:i w:val="false"/>
                <w:color w:val="000000"/>
                <w:sz w:val="20"/>
              </w:rPr>
              <w:t xml:space="preserve">
қосымша компьютерлік курстарға тегін оқытуды жүргізу; </w:t>
            </w:r>
            <w:r>
              <w:br/>
            </w:r>
            <w:r>
              <w:rPr>
                <w:rFonts w:ascii="Times New Roman"/>
                <w:b w:val="false"/>
                <w:i w:val="false"/>
                <w:color w:val="000000"/>
                <w:sz w:val="20"/>
              </w:rPr>
              <w:t xml:space="preserve">
оқушылар, студенттер және шектелген мүмкіндіктерімен адамдар үшін бағасы 50%-ға төмендетілген бойынша компьютерлерді сату жөніндегі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 АТ-сы мамандарын даярлауды қамтамасыз ететін техникалық жоғарғы оқу орындарында Ашық есіктер күнін өткізу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БҒМ, холдингтер, АТ қауымдастығы және софтверлік компаниялар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 30 қаңтар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21547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АТ-компаниялары, холдингтер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500"/>
        <w:gridCol w:w="1159"/>
        <w:gridCol w:w="1789"/>
        <w:gridCol w:w="1598"/>
        <w:gridCol w:w="1257"/>
        <w:gridCol w:w="1391"/>
        <w:gridCol w:w="933"/>
        <w:gridCol w:w="181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бағдарламаның іске асырылу барысы туралы азаматтарды хабардар ету жүйесін құру және бағдарламаның жағымды имиджін қалыптастыру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rPr>
                <w:rFonts w:ascii="Times New Roman"/>
                <w:b/>
                <w:i w:val="false"/>
                <w:color w:val="000000"/>
                <w:sz w:val="20"/>
              </w:rPr>
              <w:t xml:space="preserve">  489 685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5 045 585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rPr>
                <w:rFonts w:ascii="Times New Roman"/>
                <w:b/>
                <w:i w:val="false"/>
                <w:color w:val="000000"/>
                <w:sz w:val="20"/>
              </w:rPr>
              <w:t xml:space="preserve">  049 406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15 584 676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  901 052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  398 361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  402 182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13 701 595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бюджеті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588 633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647 224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647 224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  883 081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МАМ           - Казақстан Республикасы Мәдениет және ақпарат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ОСК           - Орталық Сайлау Комиссиясы </w:t>
      </w:r>
      <w:r>
        <w:br/>
      </w:r>
      <w:r>
        <w:rPr>
          <w:rFonts w:ascii="Times New Roman"/>
          <w:b w:val="false"/>
          <w:i w:val="false"/>
          <w:color w:val="000000"/>
          <w:sz w:val="28"/>
        </w:rPr>
        <w:t xml:space="preserve">
МҚА           - Қазақстан Республикасы Мемлекеттік қызмет істері агенттігі </w:t>
      </w:r>
      <w:r>
        <w:br/>
      </w:r>
      <w:r>
        <w:rPr>
          <w:rFonts w:ascii="Times New Roman"/>
          <w:b w:val="false"/>
          <w:i w:val="false"/>
          <w:color w:val="000000"/>
          <w:sz w:val="28"/>
        </w:rPr>
        <w:t xml:space="preserve">
АБА           - Қазақстан Республикасы Ақпараттандыру және байланыс агенттігі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ҚҚА           - Қазақстан Республикасы Қаржы нарығы мен қаржы ұйымдарын реттеу және қадағалау агенттігі </w:t>
      </w:r>
      <w:r>
        <w:br/>
      </w:r>
      <w:r>
        <w:rPr>
          <w:rFonts w:ascii="Times New Roman"/>
          <w:b w:val="false"/>
          <w:i w:val="false"/>
          <w:color w:val="000000"/>
          <w:sz w:val="28"/>
        </w:rPr>
        <w:t xml:space="preserve">
ҚР ҰБ         - Қазақстан Республикасының Ұлттық Банкі </w:t>
      </w:r>
      <w:r>
        <w:br/>
      </w:r>
      <w:r>
        <w:rPr>
          <w:rFonts w:ascii="Times New Roman"/>
          <w:b w:val="false"/>
          <w:i w:val="false"/>
          <w:color w:val="000000"/>
          <w:sz w:val="28"/>
        </w:rPr>
        <w:t xml:space="preserve">
ҰАТ АҚ        - "Ұлттық ақпараттық технологиялар"»акционерлік қоғамы </w:t>
      </w:r>
      <w:r>
        <w:br/>
      </w:r>
      <w:r>
        <w:rPr>
          <w:rFonts w:ascii="Times New Roman"/>
          <w:b w:val="false"/>
          <w:i w:val="false"/>
          <w:color w:val="000000"/>
          <w:sz w:val="28"/>
        </w:rPr>
        <w:t xml:space="preserve">
АТ            - ақпараттық технологиялар </w:t>
      </w:r>
      <w:r>
        <w:br/>
      </w:r>
      <w:r>
        <w:rPr>
          <w:rFonts w:ascii="Times New Roman"/>
          <w:b w:val="false"/>
          <w:i w:val="false"/>
          <w:color w:val="000000"/>
          <w:sz w:val="28"/>
        </w:rPr>
        <w:t xml:space="preserve">
АКТ           - Ақпараттық коммуникациялық технологиялар </w:t>
      </w:r>
      <w:r>
        <w:br/>
      </w:r>
      <w:r>
        <w:rPr>
          <w:rFonts w:ascii="Times New Roman"/>
          <w:b w:val="false"/>
          <w:i w:val="false"/>
          <w:color w:val="000000"/>
          <w:sz w:val="28"/>
        </w:rPr>
        <w:t xml:space="preserve">
БАҚ           - Бұқаралық ақпараттық құралдары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