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86a0" w14:textId="63b8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2006 жылғы 14 наурыздағы N 155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13 қазандағы N 994 Қаулысы. Күші жойылды - Қазақстан Республикасы Үкіметінің 2015 жылғы 8 қыркүйектегі № 754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"Табиғи монополиялар субъектiлерiнiң реттелiп көрсетiлетiн қызметтерiнiң (тауарларының, жұмыстарының) тiзбесiн бекiту туралы" Қазақстан Республикасы Yкiметiнiң 2006 жылғы 14 наурыздағы N 155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2006 ж., N 8, 71-құжат)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Табиғи монополиялар субъектiлерiнiң реттелiп көрсетiлетiн қызметтерiнiң (тауарларының, жұмыстарының)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үшiншi абзацы 5) тармақшадағы "трафигiн" деген сөзден кейiн ";" белгiсi қойылып, мынадай мазмұндағы 6)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IР-телефония (Интернет-телефония) операторларының телефон трафигiн".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 және жариялануға тиiс.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