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6a5c" w14:textId="5516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ерекше қорғалатын табиғи аумақтары жүйесiн дамытудың 2007-2009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қазандағы N 990 Қаулысы.
Күші жойылды - ҚР Үкіметінің 2007 жылғы 8 қазандағы N 914 Қаулысымен</w:t>
      </w:r>
    </w:p>
    <w:p>
      <w:pPr>
        <w:spacing w:after="0"/>
        <w:ind w:left="0"/>
        <w:jc w:val="both"/>
      </w:pPr>
      <w:bookmarkStart w:name="z21" w:id="0"/>
      <w:r>
        <w:rPr>
          <w:rFonts w:ascii="Times New Roman"/>
          <w:b w:val="false"/>
          <w:i w:val="false"/>
          <w:color w:val="ff0000"/>
          <w:sz w:val="28"/>
        </w:rPr>
        <w:t xml:space="preserve">
       Ескерту. Қаулының күші жойылды - ҚР Үкіметінің 2007 жылғы 8 қазандағы   </w:t>
      </w:r>
      <w:r>
        <w:rPr>
          <w:rFonts w:ascii="Times New Roman"/>
          <w:b w:val="false"/>
          <w:i w:val="false"/>
          <w:color w:val="ff0000"/>
          <w:sz w:val="28"/>
        </w:rPr>
        <w:t xml:space="preserve">N 914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"Ерекше қорғалатын табиғи аумақтар туралы" Қазақстан Республикасының 2006 жылғы 7 шiлдедегi Заңының  </w:t>
      </w:r>
      <w:r>
        <w:rPr>
          <w:rFonts w:ascii="Times New Roman"/>
          <w:b w:val="false"/>
          <w:i w:val="false"/>
          <w:color w:val="000000"/>
          <w:sz w:val="28"/>
        </w:rPr>
        <w:t xml:space="preserve">7-бабына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ерекше қорғалатын табиғи аумақтары жүйесiн дамытудың 2007-2009 жылдарға арналған бағдарламасы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13 қазандағы </w:t>
      </w:r>
      <w:r>
        <w:br/>
      </w:r>
      <w:r>
        <w:rPr>
          <w:rFonts w:ascii="Times New Roman"/>
          <w:b w:val="false"/>
          <w:i w:val="false"/>
          <w:color w:val="000000"/>
          <w:sz w:val="28"/>
        </w:rPr>
        <w:t xml:space="preserve">
N 990 қаулысымен   </w:t>
      </w:r>
      <w:r>
        <w:br/>
      </w:r>
      <w:r>
        <w:rPr>
          <w:rFonts w:ascii="Times New Roman"/>
          <w:b w:val="false"/>
          <w:i w:val="false"/>
          <w:color w:val="000000"/>
          <w:sz w:val="28"/>
        </w:rPr>
        <w:t xml:space="preserve">
бекiтiлген   </w:t>
      </w:r>
    </w:p>
    <w:bookmarkStart w:name="z3" w:id="3"/>
    <w:p>
      <w:pPr>
        <w:spacing w:after="0"/>
        <w:ind w:left="0"/>
        <w:jc w:val="left"/>
      </w:pPr>
      <w:r>
        <w:rPr>
          <w:rFonts w:ascii="Times New Roman"/>
          <w:b/>
          <w:i w:val="false"/>
          <w:color w:val="000000"/>
        </w:rPr>
        <w:t xml:space="preserve"> 
  Қазақстан Республикасының ерекше қорғалатын табиғи аумақтары </w:t>
      </w:r>
      <w:r>
        <w:br/>
      </w:r>
      <w:r>
        <w:rPr>
          <w:rFonts w:ascii="Times New Roman"/>
          <w:b/>
          <w:i w:val="false"/>
          <w:color w:val="000000"/>
        </w:rPr>
        <w:t xml:space="preserve">
жүйесiн дамытудың 2007-2009 жылдарға арналған </w:t>
      </w:r>
      <w:r>
        <w:br/>
      </w:r>
      <w:r>
        <w:rPr>
          <w:rFonts w:ascii="Times New Roman"/>
          <w:b/>
          <w:i w:val="false"/>
          <w:color w:val="000000"/>
        </w:rPr>
        <w:t xml:space="preserve">
бағдарламасы </w:t>
      </w:r>
    </w:p>
    <w:bookmarkEnd w:id="3"/>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Қазақстан Республикасындағы табиғи-қорық iсiнiң қазiргi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Ерекше қорғалатын табиғи аумақтар жүйесiн құру және кеңейту тәртiбi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Заңды тұлғалардың мәртебесi бар қазiргi ерекше қорғалатын табиғи аумақтарды кеңейту және жаңаларын құру </w:t>
      </w:r>
      <w:r>
        <w:br/>
      </w:r>
      <w:r>
        <w:rPr>
          <w:rFonts w:ascii="Times New Roman"/>
          <w:b w:val="false"/>
          <w:i w:val="false"/>
          <w:color w:val="000000"/>
          <w:sz w:val="28"/>
        </w:rPr>
        <w:t>
</w:t>
      </w:r>
      <w:r>
        <w:rPr>
          <w:rFonts w:ascii="Times New Roman"/>
          <w:b w:val="false"/>
          <w:i w:val="false"/>
          <w:color w:val="000000"/>
          <w:sz w:val="28"/>
        </w:rPr>
        <w:t xml:space="preserve">       5.2.1. </w:t>
      </w:r>
      <w:r>
        <w:rPr>
          <w:rFonts w:ascii="Times New Roman"/>
          <w:b w:val="false"/>
          <w:i w:val="false"/>
          <w:color w:val="000000"/>
          <w:sz w:val="28"/>
        </w:rPr>
        <w:t xml:space="preserve">Мемлекеттiк табиғи қорықтар </w:t>
      </w:r>
      <w:r>
        <w:br/>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xml:space="preserve">Мемлекеттiк ұлттық табиғи парктер </w:t>
      </w:r>
      <w:r>
        <w:br/>
      </w:r>
      <w:r>
        <w:rPr>
          <w:rFonts w:ascii="Times New Roman"/>
          <w:b w:val="false"/>
          <w:i w:val="false"/>
          <w:color w:val="000000"/>
          <w:sz w:val="28"/>
        </w:rPr>
        <w:t>
</w:t>
      </w:r>
      <w:r>
        <w:rPr>
          <w:rFonts w:ascii="Times New Roman"/>
          <w:b w:val="false"/>
          <w:i w:val="false"/>
          <w:color w:val="000000"/>
          <w:sz w:val="28"/>
        </w:rPr>
        <w:t xml:space="preserve">       5.2.3. </w:t>
      </w:r>
      <w:r>
        <w:rPr>
          <w:rFonts w:ascii="Times New Roman"/>
          <w:b w:val="false"/>
          <w:i w:val="false"/>
          <w:color w:val="000000"/>
          <w:sz w:val="28"/>
        </w:rPr>
        <w:t xml:space="preserve">Мемлекеттiк табиғи резерваттар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Заңды тұлғаларды құрмай-ақ ерекше қорғалатын табиғи аумақтарды құру </w:t>
      </w:r>
      <w:r>
        <w:br/>
      </w:r>
      <w:r>
        <w:rPr>
          <w:rFonts w:ascii="Times New Roman"/>
          <w:b w:val="false"/>
          <w:i w:val="false"/>
          <w:color w:val="000000"/>
          <w:sz w:val="28"/>
        </w:rPr>
        <w:t>
</w:t>
      </w:r>
      <w:r>
        <w:rPr>
          <w:rFonts w:ascii="Times New Roman"/>
          <w:b w:val="false"/>
          <w:i w:val="false"/>
          <w:color w:val="000000"/>
          <w:sz w:val="28"/>
        </w:rPr>
        <w:t xml:space="preserve">       5.3.1. </w:t>
      </w:r>
      <w:r>
        <w:rPr>
          <w:rFonts w:ascii="Times New Roman"/>
          <w:b w:val="false"/>
          <w:i w:val="false"/>
          <w:color w:val="000000"/>
          <w:sz w:val="28"/>
        </w:rPr>
        <w:t xml:space="preserve">Мемлекеттiк табиғи қаумалдар </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xml:space="preserve">Жергiлiктi маңызы бар ерекше қорғалатын табиғи аумақтардың жүйесiн дамыту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және Бағдарламаны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Бағдарламаны iске асыру жөнiндегi iс-шаралар жоспары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Қосымшалар </w:t>
      </w:r>
    </w:p>
    <w:bookmarkStart w:name="z4" w:id="4"/>
    <w:p>
      <w:pPr>
        <w:spacing w:after="0"/>
        <w:ind w:left="0"/>
        <w:jc w:val="left"/>
      </w:pPr>
      <w:r>
        <w:rPr>
          <w:rFonts w:ascii="Times New Roman"/>
          <w:b/>
          <w:i w:val="false"/>
          <w:color w:val="000000"/>
        </w:rPr>
        <w:t xml:space="preserve"> 
  1. Бағдарламаның паспорты </w:t>
      </w:r>
    </w:p>
    <w:bookmarkEnd w:id="4"/>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ерекше қорғалатын табиғи аумақтары </w:t>
      </w:r>
      <w:r>
        <w:br/>
      </w:r>
      <w:r>
        <w:rPr>
          <w:rFonts w:ascii="Times New Roman"/>
          <w:b w:val="false"/>
          <w:i w:val="false"/>
          <w:color w:val="000000"/>
          <w:sz w:val="28"/>
        </w:rPr>
        <w:t xml:space="preserve">
                    жүйесiн дамытудың 2007-2009 жылдарға арналған бағдарламасы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"Ерекше қорғалатын табиғи аумақтар туралы" </w:t>
      </w:r>
      <w:r>
        <w:br/>
      </w:r>
      <w:r>
        <w:rPr>
          <w:rFonts w:ascii="Times New Roman"/>
          <w:b w:val="false"/>
          <w:i w:val="false"/>
          <w:color w:val="000000"/>
          <w:sz w:val="28"/>
        </w:rPr>
        <w:t>
</w:t>
      </w:r>
      <w:r>
        <w:rPr>
          <w:rFonts w:ascii="Times New Roman"/>
          <w:b/>
          <w:i w:val="false"/>
          <w:color w:val="000000"/>
          <w:sz w:val="28"/>
        </w:rPr>
        <w:t xml:space="preserve">әзiрлеу үшiн </w:t>
      </w:r>
      <w:r>
        <w:rPr>
          <w:rFonts w:ascii="Times New Roman"/>
          <w:b w:val="false"/>
          <w:i w:val="false"/>
          <w:color w:val="000000"/>
          <w:sz w:val="28"/>
        </w:rPr>
        <w:t xml:space="preserve">      Қазақстан Республикасы Заңының 7-тармағына және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Қазақстан Республикасының Ерекше қорғалатын табиғи </w:t>
      </w:r>
      <w:r>
        <w:br/>
      </w:r>
      <w:r>
        <w:rPr>
          <w:rFonts w:ascii="Times New Roman"/>
          <w:b w:val="false"/>
          <w:i w:val="false"/>
          <w:color w:val="000000"/>
          <w:sz w:val="28"/>
        </w:rPr>
        <w:t xml:space="preserve">
                   аумақтарын дамыту мен орналастырудың 2030 жылға дейiнгi </w:t>
      </w:r>
      <w:r>
        <w:br/>
      </w:r>
      <w:r>
        <w:rPr>
          <w:rFonts w:ascii="Times New Roman"/>
          <w:b w:val="false"/>
          <w:i w:val="false"/>
          <w:color w:val="000000"/>
          <w:sz w:val="28"/>
        </w:rPr>
        <w:t xml:space="preserve">
                   тұжырымдамасына сәйкес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Қазақстан Республикасы Ауыл шаруашылығы </w:t>
      </w:r>
      <w:r>
        <w:br/>
      </w:r>
      <w:r>
        <w:rPr>
          <w:rFonts w:ascii="Times New Roman"/>
          <w:b w:val="false"/>
          <w:i w:val="false"/>
          <w:color w:val="000000"/>
          <w:sz w:val="28"/>
        </w:rPr>
        <w:t>
</w:t>
      </w:r>
      <w:r>
        <w:rPr>
          <w:rFonts w:ascii="Times New Roman"/>
          <w:b/>
          <w:i w:val="false"/>
          <w:color w:val="000000"/>
          <w:sz w:val="28"/>
        </w:rPr>
        <w:t xml:space="preserve">негiзгi </w:t>
      </w:r>
      <w:r>
        <w:rPr>
          <w:rFonts w:ascii="Times New Roman"/>
          <w:b w:val="false"/>
          <w:i w:val="false"/>
          <w:color w:val="000000"/>
          <w:sz w:val="28"/>
        </w:rPr>
        <w:t xml:space="preserve">           министрлiгі </w:t>
      </w:r>
      <w:r>
        <w:br/>
      </w:r>
      <w:r>
        <w:rPr>
          <w:rFonts w:ascii="Times New Roman"/>
          <w:b w:val="false"/>
          <w:i w:val="false"/>
          <w:color w:val="000000"/>
          <w:sz w:val="28"/>
        </w:rPr>
        <w:t>
</w:t>
      </w:r>
      <w:r>
        <w:rPr>
          <w:rFonts w:ascii="Times New Roman"/>
          <w:b/>
          <w:i w:val="false"/>
          <w:color w:val="000000"/>
          <w:sz w:val="28"/>
        </w:rPr>
        <w:t xml:space="preserve">әзiрлеушiсi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Қазақстан Республикасының барлық табиғи-климаттық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аймақтарында ерекше қорғалатын табиғи аумақтар жүйесiн дамыту </w:t>
      </w:r>
      <w:r>
        <w:br/>
      </w:r>
      <w:r>
        <w:rPr>
          <w:rFonts w:ascii="Times New Roman"/>
          <w:b w:val="false"/>
          <w:i w:val="false"/>
          <w:color w:val="000000"/>
          <w:sz w:val="28"/>
        </w:rPr>
        <w:t xml:space="preserve">
                  жолымен табиғи және мәдени мұраны, биологиялық сан </w:t>
      </w:r>
      <w:r>
        <w:br/>
      </w:r>
      <w:r>
        <w:rPr>
          <w:rFonts w:ascii="Times New Roman"/>
          <w:b w:val="false"/>
          <w:i w:val="false"/>
          <w:color w:val="000000"/>
          <w:sz w:val="28"/>
        </w:rPr>
        <w:t xml:space="preserve">
                  алуандылығын, табиғи-қорық қорының объектiлерiн сақтау </w:t>
      </w:r>
      <w:r>
        <w:br/>
      </w:r>
      <w:r>
        <w:rPr>
          <w:rFonts w:ascii="Times New Roman"/>
          <w:b w:val="false"/>
          <w:i w:val="false"/>
          <w:color w:val="000000"/>
          <w:sz w:val="28"/>
        </w:rPr>
        <w:t xml:space="preserve">
                    Қазақстан Республикасының мемлекеттiк табиғи-қорықтық </w:t>
      </w:r>
      <w:r>
        <w:br/>
      </w:r>
      <w:r>
        <w:rPr>
          <w:rFonts w:ascii="Times New Roman"/>
          <w:b w:val="false"/>
          <w:i w:val="false"/>
          <w:color w:val="000000"/>
          <w:sz w:val="28"/>
        </w:rPr>
        <w:t xml:space="preserve">
                  қорының аумағын 1258,66 мың. га кеңейту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Қазақстан Республикасындағы биологиялық сан алуандылықтың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       қазiргi аумақтық қорғалуының жай-күйiн талдау негiзiнде </w:t>
      </w:r>
      <w:r>
        <w:br/>
      </w:r>
      <w:r>
        <w:rPr>
          <w:rFonts w:ascii="Times New Roman"/>
          <w:b w:val="false"/>
          <w:i w:val="false"/>
          <w:color w:val="000000"/>
          <w:sz w:val="28"/>
        </w:rPr>
        <w:t xml:space="preserve">
                  оларға ерекше қорғалатын табиғи аумақтар мәртебесiн беру үшiн </w:t>
      </w:r>
      <w:r>
        <w:br/>
      </w:r>
      <w:r>
        <w:rPr>
          <w:rFonts w:ascii="Times New Roman"/>
          <w:b w:val="false"/>
          <w:i w:val="false"/>
          <w:color w:val="000000"/>
          <w:sz w:val="28"/>
        </w:rPr>
        <w:t xml:space="preserve">
                  бiрiншi кезектегi табиғи кешендердi анықтау </w:t>
      </w:r>
      <w:r>
        <w:br/>
      </w:r>
      <w:r>
        <w:rPr>
          <w:rFonts w:ascii="Times New Roman"/>
          <w:b w:val="false"/>
          <w:i w:val="false"/>
          <w:color w:val="000000"/>
          <w:sz w:val="28"/>
        </w:rPr>
        <w:t xml:space="preserve">
                  2007-2009 жылдарға арналған әртүрлi санаттағы және түрдегi </w:t>
      </w:r>
      <w:r>
        <w:br/>
      </w:r>
      <w:r>
        <w:rPr>
          <w:rFonts w:ascii="Times New Roman"/>
          <w:b w:val="false"/>
          <w:i w:val="false"/>
          <w:color w:val="000000"/>
          <w:sz w:val="28"/>
        </w:rPr>
        <w:t xml:space="preserve">
                  кеңейтiлетiн және жаңадан құрылатын ерекше қорғалатын табиғи </w:t>
      </w:r>
      <w:r>
        <w:br/>
      </w:r>
      <w:r>
        <w:rPr>
          <w:rFonts w:ascii="Times New Roman"/>
          <w:b w:val="false"/>
          <w:i w:val="false"/>
          <w:color w:val="000000"/>
          <w:sz w:val="28"/>
        </w:rPr>
        <w:t xml:space="preserve">
                  аумақтарды кезең кезеңiмен ұйымдастыру тәртiбiн белгiлеу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     2007 - 2009 жылдар </w:t>
      </w:r>
      <w:r>
        <w:br/>
      </w:r>
      <w:r>
        <w:rPr>
          <w:rFonts w:ascii="Times New Roman"/>
          <w:b w:val="false"/>
          <w:i w:val="false"/>
          <w:color w:val="000000"/>
          <w:sz w:val="28"/>
        </w:rPr>
        <w:t>
</w:t>
      </w:r>
      <w:r>
        <w:rPr>
          <w:rFonts w:ascii="Times New Roman"/>
          <w:b/>
          <w:i w:val="false"/>
          <w:color w:val="000000"/>
          <w:sz w:val="28"/>
        </w:rPr>
        <w:t xml:space="preserve">iске асыру </w:t>
      </w:r>
      <w:r>
        <w:br/>
      </w:r>
      <w:r>
        <w:rPr>
          <w:rFonts w:ascii="Times New Roman"/>
          <w:b w:val="false"/>
          <w:i w:val="false"/>
          <w:color w:val="000000"/>
          <w:sz w:val="28"/>
        </w:rPr>
        <w:t>
</w:t>
      </w:r>
      <w:r>
        <w:rPr>
          <w:rFonts w:ascii="Times New Roman"/>
          <w:b/>
          <w:i w:val="false"/>
          <w:color w:val="000000"/>
          <w:sz w:val="28"/>
        </w:rPr>
        <w:t xml:space="preserve">мерзiмi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      Бағдарламаны iске асыруға мынадай қаржылық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шығындар көзделуде: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147,81 млн. теңге, оның iшiнде жылдар бойынша: </w:t>
      </w:r>
      <w:r>
        <w:br/>
      </w:r>
      <w:r>
        <w:rPr>
          <w:rFonts w:ascii="Times New Roman"/>
          <w:b w:val="false"/>
          <w:i w:val="false"/>
          <w:color w:val="000000"/>
          <w:sz w:val="28"/>
        </w:rPr>
        <w:t xml:space="preserve">
                   2007 жылы - 5,5 млн. теңге; 2008 жылы - 72,33 млн. </w:t>
      </w:r>
      <w:r>
        <w:br/>
      </w:r>
      <w:r>
        <w:rPr>
          <w:rFonts w:ascii="Times New Roman"/>
          <w:b w:val="false"/>
          <w:i w:val="false"/>
          <w:color w:val="000000"/>
          <w:sz w:val="28"/>
        </w:rPr>
        <w:t xml:space="preserve">
                   теңге; 2009 жылы - 69,98 млн. теңге; </w:t>
      </w:r>
      <w:r>
        <w:br/>
      </w:r>
      <w:r>
        <w:rPr>
          <w:rFonts w:ascii="Times New Roman"/>
          <w:b w:val="false"/>
          <w:i w:val="false"/>
          <w:color w:val="000000"/>
          <w:sz w:val="28"/>
        </w:rPr>
        <w:t xml:space="preserve">
                   халықаралық гранттар қаражаты есебiнен: </w:t>
      </w:r>
      <w:r>
        <w:br/>
      </w:r>
      <w:r>
        <w:rPr>
          <w:rFonts w:ascii="Times New Roman"/>
          <w:b w:val="false"/>
          <w:i w:val="false"/>
          <w:color w:val="000000"/>
          <w:sz w:val="28"/>
        </w:rPr>
        <w:t xml:space="preserve">
                   9,3 млн. теңге, оның iшiнде жылдар бойынша: </w:t>
      </w:r>
      <w:r>
        <w:br/>
      </w:r>
      <w:r>
        <w:rPr>
          <w:rFonts w:ascii="Times New Roman"/>
          <w:b w:val="false"/>
          <w:i w:val="false"/>
          <w:color w:val="000000"/>
          <w:sz w:val="28"/>
        </w:rPr>
        <w:t xml:space="preserve">
                   2007 жылы - 7,5 млн. теңге; 2008 жылы - 1,8 млн. теңге. </w:t>
      </w:r>
      <w:r>
        <w:br/>
      </w:r>
      <w:r>
        <w:rPr>
          <w:rFonts w:ascii="Times New Roman"/>
          <w:b w:val="false"/>
          <w:i w:val="false"/>
          <w:color w:val="000000"/>
          <w:sz w:val="28"/>
        </w:rPr>
        <w:t xml:space="preserve">
                   2008-2009-жылдарға арналған шығыс көлемi тиiстi қаржы </w:t>
      </w:r>
      <w:r>
        <w:br/>
      </w:r>
      <w:r>
        <w:rPr>
          <w:rFonts w:ascii="Times New Roman"/>
          <w:b w:val="false"/>
          <w:i w:val="false"/>
          <w:color w:val="000000"/>
          <w:sz w:val="28"/>
        </w:rPr>
        <w:t xml:space="preserve">
                   жылына арналған "Республикалық бюджет туралы" Қазақстан </w:t>
      </w:r>
      <w:r>
        <w:br/>
      </w:r>
      <w:r>
        <w:rPr>
          <w:rFonts w:ascii="Times New Roman"/>
          <w:b w:val="false"/>
          <w:i w:val="false"/>
          <w:color w:val="000000"/>
          <w:sz w:val="28"/>
        </w:rPr>
        <w:t xml:space="preserve">
                   Республикасының Заңына сәйкес нақтыланатын болады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       Бағдарламаның iс-шараларын iске асыру Қазақстан </w:t>
      </w:r>
      <w:r>
        <w:br/>
      </w:r>
      <w:r>
        <w:rPr>
          <w:rFonts w:ascii="Times New Roman"/>
          <w:b w:val="false"/>
          <w:i w:val="false"/>
          <w:color w:val="000000"/>
          <w:sz w:val="28"/>
        </w:rPr>
        <w:t>
</w:t>
      </w:r>
      <w:r>
        <w:rPr>
          <w:rFonts w:ascii="Times New Roman"/>
          <w:b/>
          <w:i w:val="false"/>
          <w:color w:val="000000"/>
          <w:sz w:val="28"/>
        </w:rPr>
        <w:t xml:space="preserve">iске асырудан </w:t>
      </w:r>
      <w:r>
        <w:rPr>
          <w:rFonts w:ascii="Times New Roman"/>
          <w:b w:val="false"/>
          <w:i w:val="false"/>
          <w:color w:val="000000"/>
          <w:sz w:val="28"/>
        </w:rPr>
        <w:t xml:space="preserve">      Республикасы табиғи-қорық қорының аумағын </w:t>
      </w:r>
      <w:r>
        <w:br/>
      </w:r>
      <w:r>
        <w:rPr>
          <w:rFonts w:ascii="Times New Roman"/>
          <w:b w:val="false"/>
          <w:i w:val="false"/>
          <w:color w:val="000000"/>
          <w:sz w:val="28"/>
        </w:rPr>
        <w:t>
</w:t>
      </w:r>
      <w:r>
        <w:rPr>
          <w:rFonts w:ascii="Times New Roman"/>
          <w:b/>
          <w:i w:val="false"/>
          <w:color w:val="000000"/>
          <w:sz w:val="28"/>
        </w:rPr>
        <w:t xml:space="preserve">күтiлетiн нәтиже </w:t>
      </w:r>
      <w:r>
        <w:rPr>
          <w:rFonts w:ascii="Times New Roman"/>
          <w:b w:val="false"/>
          <w:i w:val="false"/>
          <w:color w:val="000000"/>
          <w:sz w:val="28"/>
        </w:rPr>
        <w:t xml:space="preserve">  1258,66 мың га ұлғайтуға және 2009 жылы ерекше қорғалатын </w:t>
      </w:r>
      <w:r>
        <w:br/>
      </w:r>
      <w:r>
        <w:rPr>
          <w:rFonts w:ascii="Times New Roman"/>
          <w:b w:val="false"/>
          <w:i w:val="false"/>
          <w:color w:val="000000"/>
          <w:sz w:val="28"/>
        </w:rPr>
        <w:t xml:space="preserve">
                    табиғи аумақтар үлесiн мемлекет аумағының 1,8 %-ға дейiн </w:t>
      </w:r>
      <w:r>
        <w:br/>
      </w:r>
      <w:r>
        <w:rPr>
          <w:rFonts w:ascii="Times New Roman"/>
          <w:b w:val="false"/>
          <w:i w:val="false"/>
          <w:color w:val="000000"/>
          <w:sz w:val="28"/>
        </w:rPr>
        <w:t xml:space="preserve">
                    жеткiзуге мүмкiндiк бередi. Бұл мемлекеттiң ландшафттық </w:t>
      </w:r>
      <w:r>
        <w:br/>
      </w:r>
      <w:r>
        <w:rPr>
          <w:rFonts w:ascii="Times New Roman"/>
          <w:b w:val="false"/>
          <w:i w:val="false"/>
          <w:color w:val="000000"/>
          <w:sz w:val="28"/>
        </w:rPr>
        <w:t xml:space="preserve">
                    және биологиялық сан алуандылығын қорғауды, экологиялық </w:t>
      </w:r>
      <w:r>
        <w:br/>
      </w:r>
      <w:r>
        <w:rPr>
          <w:rFonts w:ascii="Times New Roman"/>
          <w:b w:val="false"/>
          <w:i w:val="false"/>
          <w:color w:val="000000"/>
          <w:sz w:val="28"/>
        </w:rPr>
        <w:t xml:space="preserve">
                    туризмдi дамытуды, қоршаған ортаның жағдайы мен </w:t>
      </w:r>
      <w:r>
        <w:br/>
      </w:r>
      <w:r>
        <w:rPr>
          <w:rFonts w:ascii="Times New Roman"/>
          <w:b w:val="false"/>
          <w:i w:val="false"/>
          <w:color w:val="000000"/>
          <w:sz w:val="28"/>
        </w:rPr>
        <w:t xml:space="preserve">
                    халықтың денсаулығын жақсартуды қамтамасыз етуге мүмкiндiк </w:t>
      </w:r>
      <w:r>
        <w:br/>
      </w:r>
      <w:r>
        <w:rPr>
          <w:rFonts w:ascii="Times New Roman"/>
          <w:b w:val="false"/>
          <w:i w:val="false"/>
          <w:color w:val="000000"/>
          <w:sz w:val="28"/>
        </w:rPr>
        <w:t xml:space="preserve">
                    бередi. </w:t>
      </w:r>
    </w:p>
    <w:bookmarkStart w:name="z5" w:id="5"/>
    <w:p>
      <w:pPr>
        <w:spacing w:after="0"/>
        <w:ind w:left="0"/>
        <w:jc w:val="left"/>
      </w:pPr>
      <w:r>
        <w:rPr>
          <w:rFonts w:ascii="Times New Roman"/>
          <w:b/>
          <w:i w:val="false"/>
          <w:color w:val="000000"/>
        </w:rPr>
        <w:t xml:space="preserve"> 
  2. Кiрiспе </w:t>
      </w:r>
    </w:p>
    <w:bookmarkEnd w:id="5"/>
    <w:p>
      <w:pPr>
        <w:spacing w:after="0"/>
        <w:ind w:left="0"/>
        <w:jc w:val="both"/>
      </w:pPr>
      <w:r>
        <w:rPr>
          <w:rFonts w:ascii="Times New Roman"/>
          <w:b w:val="false"/>
          <w:i w:val="false"/>
          <w:color w:val="000000"/>
          <w:sz w:val="28"/>
        </w:rPr>
        <w:t xml:space="preserve">      Қазақстан аумағы шөл далалардан бастап биiк тауларға және iшкi теңiздердiң экожүйелерiне дейiн ландшафтық кешендердiң бiрегей жиынтығына ие. Елiмiз экономикасы дамуының үдемелi қарқыны және табиғи ресурстарды пайдаланудың күшеюi жағдайында табиғатты аумақтық қорғау жүйесiн одан әрi жетiлдiру мәселесi көкейтестi сипат алып отыр. Нақ осы жағдайлар мемлекеттiң биологиялық сан алуандылықты сақтаудың пәрмендi жүйесi ретiнде Қазақстан Республикасының ерекше қорғалатын табиғи аумақтарын (бұдан әрi - ЕҚТА) одан әрi дамыту қажеттiгiн айқындайды. </w:t>
      </w:r>
      <w:r>
        <w:br/>
      </w:r>
      <w:r>
        <w:rPr>
          <w:rFonts w:ascii="Times New Roman"/>
          <w:b w:val="false"/>
          <w:i w:val="false"/>
          <w:color w:val="000000"/>
          <w:sz w:val="28"/>
        </w:rPr>
        <w:t>
      Биологиялық сан алуандықты сақтау жөнiндегi конвенцияның тарабы ретiнде (Қазақстан Республикасы Министрлер Кабинетiнiң 1994 жылғы 19 тамыздағы  </w:t>
      </w:r>
      <w:r>
        <w:rPr>
          <w:rFonts w:ascii="Times New Roman"/>
          <w:b w:val="false"/>
          <w:i w:val="false"/>
          <w:color w:val="000000"/>
          <w:sz w:val="28"/>
        </w:rPr>
        <w:t xml:space="preserve">N 918 </w:t>
      </w:r>
      <w:r>
        <w:rPr>
          <w:rFonts w:ascii="Times New Roman"/>
          <w:b w:val="false"/>
          <w:i w:val="false"/>
          <w:color w:val="000000"/>
          <w:sz w:val="28"/>
        </w:rPr>
        <w:t>қаулысы) Қазақстанның биологиялық саналуандылықты сақтау жөнiндегi өз мiндеттемелерi бар. ЕҚТА саласындағы заңнама Қазақстан Республикасының Конституциясына, "Ерекше қорғалатын табиғи аумақтар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2000 жылғы 10 қарашадағы N 1692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Ерекше қорғалатын табиғи аумақтарды дамыту және орналастырудың 2030 жылға дейінгі тұжырымдамасына негiзделедi. </w:t>
      </w:r>
      <w:r>
        <w:br/>
      </w:r>
      <w:r>
        <w:rPr>
          <w:rFonts w:ascii="Times New Roman"/>
          <w:b w:val="false"/>
          <w:i w:val="false"/>
          <w:color w:val="000000"/>
          <w:sz w:val="28"/>
        </w:rPr>
        <w:t xml:space="preserve">
      2004 жылғы наурызда "Мемлекеттiк табиғи-қорық қорын дамыту проблемалары мен перспективалары" атты Парламенттiк тыңдаулар өткiзiлуiнiң қорық iсiн дамыту үшiн зор маңызы бар, онда Қазақстанда табиғатты аумақтық қорғау жүйесiн дамыту проблемалары талқыланды және оларды шешу жолдары айқындалды. </w:t>
      </w:r>
      <w:r>
        <w:br/>
      </w:r>
      <w:r>
        <w:rPr>
          <w:rFonts w:ascii="Times New Roman"/>
          <w:b w:val="false"/>
          <w:i w:val="false"/>
          <w:color w:val="000000"/>
          <w:sz w:val="28"/>
        </w:rPr>
        <w:t xml:space="preserve">
      1997 жылы Қазақстан Республикасының 2030 жылға дейiнгi даму стратегиясы жарияланды, ол Қазақстан 2030 жылға дейiн ауасы таза және суы мөлдiр, таза және жасыл желектi елге айналуға тиiс екенiн паш еттi. ЕҚТА-ның жүйесiн құру осы мақсаттарға қол жеткiзу құралдарының бiрi болып табылады. ЕҚТА-ның оңтайлы желiсiн қалыптастырудың басты мiндетi қорықтық ұйытқылар (қорықтар мен ұлттық парктер) өзара күзетi онша қатаң емес аумақтармен (қаумалдар, қорықтық аймақтар), сондай-ақ экологиялық желi элементтерiмен - экологиялық дәлiздермен, орман алқаптарымен, су қорғау аймақтарымен және жолақтарымен әрi басқа да қорғалатын табиғи аумақтармен қосылатындай олардың бiртұтастығын қамтамасыз ету болып табылады. </w:t>
      </w:r>
      <w:r>
        <w:br/>
      </w:r>
      <w:r>
        <w:rPr>
          <w:rFonts w:ascii="Times New Roman"/>
          <w:b w:val="false"/>
          <w:i w:val="false"/>
          <w:color w:val="000000"/>
          <w:sz w:val="28"/>
        </w:rPr>
        <w:t xml:space="preserve">
      Қазiргi кезеңде Қазақстан Республикасының аумағында ЕҚТА орналасуын оның ғаламдық түсiнiгiндегi "экологиялық желi" ретiнде жiктеу қиын. Сонымен бiрге, қазiр Iле Алатауы, Жоңғар Алатауы және Алтай өңiрiнде аймақтық мемлекетішiлiк экологиялық желiлер қалыптасуда. Мемлекетаралық деңгейде де экологиялық желiлердiң элементтерi қалыптасып жатыр, олар - Батыс Тянь-Шань және Алтай-Саян экологиялық өңiрлерi. Басталған жұмыстар және әзiрленiп жатқан көзқарастар экологиялық желiнi ұйымдастыру таулы ормандар сияқты көкейтестi сипат алып отырған барлық табиғи кешендер бойынша (орман, дала, орманды дала, шөлдер, жартылай шөлейт жерлер, жағалау және су экожүйелерi) жалғастырылуға тиiс. </w:t>
      </w:r>
      <w:r>
        <w:br/>
      </w:r>
      <w:r>
        <w:rPr>
          <w:rFonts w:ascii="Times New Roman"/>
          <w:b w:val="false"/>
          <w:i w:val="false"/>
          <w:color w:val="000000"/>
          <w:sz w:val="28"/>
        </w:rPr>
        <w:t xml:space="preserve">
      Осынау күрделi мiндеттердi орындауды қатаң антропогендiк қысым жағдайында шешуге тура келуде. Осындай жағдайларда флора мен фаунаның сирек кездесетiн және бiрегей түрлерiн, жансыз табиғат объектiлерiн ерекше қорғалатын табиғи аумақтардың оңтайлы жүйесiн ұйымдастыру жолымен ғана сақтауға болады. </w:t>
      </w:r>
    </w:p>
    <w:bookmarkStart w:name="z6" w:id="6"/>
    <w:p>
      <w:pPr>
        <w:spacing w:after="0"/>
        <w:ind w:left="0"/>
        <w:jc w:val="left"/>
      </w:pPr>
      <w:r>
        <w:rPr>
          <w:rFonts w:ascii="Times New Roman"/>
          <w:b/>
          <w:i w:val="false"/>
          <w:color w:val="000000"/>
        </w:rPr>
        <w:t xml:space="preserve"> 
  3. Қазақстан Республикасындағы табиғи-қорық iсiнiң қазiргi жай-күйiн талдау </w:t>
      </w:r>
    </w:p>
    <w:bookmarkEnd w:id="6"/>
    <w:p>
      <w:pPr>
        <w:spacing w:after="0"/>
        <w:ind w:left="0"/>
        <w:jc w:val="both"/>
      </w:pPr>
      <w:r>
        <w:rPr>
          <w:rFonts w:ascii="Times New Roman"/>
          <w:b w:val="false"/>
          <w:i w:val="false"/>
          <w:color w:val="000000"/>
          <w:sz w:val="28"/>
        </w:rPr>
        <w:t xml:space="preserve">      2006 жылдың 1 қаңтарында Қазақстанда 10 мемлекеттiк табиғи қорықтар, 9 мемлекеттiк ұлттық табиғи парктер, 2 мемлекеттiк табиғи резерват, 55 мемлекеттiк табиғи қаумал, 5 мемлекеттiк қорықтық аймақ, 26 республикалық маңызы бар табиғи ескерткiштер қызмет етедi. </w:t>
      </w:r>
      <w:r>
        <w:br/>
      </w:r>
      <w:r>
        <w:rPr>
          <w:rFonts w:ascii="Times New Roman"/>
          <w:b w:val="false"/>
          <w:i w:val="false"/>
          <w:color w:val="000000"/>
          <w:sz w:val="28"/>
        </w:rPr>
        <w:t xml:space="preserve">
      Республикалық маңызы бар ЕҚТА-ның жалпы алаңы - 21118,7 мың. га, мемлекеттiң барлық аумағының, оның iшiнде заңды тұлға мәртебесiмен 3769,1 мың. га - 1,4 % пайызын құрайды. Бұл көрсеткiш бойынша Қазақстан Республикасы орташа-әлемдiк деңгейге жете алмайды (жалпыға танылған әлемдiк стандарттар жағдайында - 10-12 %). </w:t>
      </w:r>
      <w:r>
        <w:br/>
      </w:r>
      <w:r>
        <w:rPr>
          <w:rFonts w:ascii="Times New Roman"/>
          <w:b w:val="false"/>
          <w:i w:val="false"/>
          <w:color w:val="000000"/>
          <w:sz w:val="28"/>
        </w:rPr>
        <w:t xml:space="preserve">
      Ресейдiң ЕҚТА-ның жалпы алаңы 136,6 млн. га (елдiң жалпы алаңының 7,58%-ы) құрайды. </w:t>
      </w:r>
      <w:r>
        <w:br/>
      </w:r>
      <w:r>
        <w:rPr>
          <w:rFonts w:ascii="Times New Roman"/>
          <w:b w:val="false"/>
          <w:i w:val="false"/>
          <w:color w:val="000000"/>
          <w:sz w:val="28"/>
        </w:rPr>
        <w:t xml:space="preserve">
      Ресейдегi ұлттық парктер мен мемлекеттiк табиғи қорықтардың қазiргi жүйесi 85 жылдан артық уақыт қалыптасты және оған: </w:t>
      </w:r>
      <w:r>
        <w:br/>
      </w:r>
      <w:r>
        <w:rPr>
          <w:rFonts w:ascii="Times New Roman"/>
          <w:b w:val="false"/>
          <w:i w:val="false"/>
          <w:color w:val="000000"/>
          <w:sz w:val="28"/>
        </w:rPr>
        <w:t xml:space="preserve">
      жалпы алаңы 33,5 млн. га 100 мемлекеттiк табиғи қорықтары (Ресей Федерациясы алаңының 1,56 %-дан жоғары); </w:t>
      </w:r>
      <w:r>
        <w:br/>
      </w:r>
      <w:r>
        <w:rPr>
          <w:rFonts w:ascii="Times New Roman"/>
          <w:b w:val="false"/>
          <w:i w:val="false"/>
          <w:color w:val="000000"/>
          <w:sz w:val="28"/>
        </w:rPr>
        <w:t xml:space="preserve">
      алаңы 7 млн. га 35 ұлттық парктерi (елдiң 0,41% алаңы) кiредi. </w:t>
      </w:r>
      <w:r>
        <w:br/>
      </w:r>
      <w:r>
        <w:rPr>
          <w:rFonts w:ascii="Times New Roman"/>
          <w:b w:val="false"/>
          <w:i w:val="false"/>
          <w:color w:val="000000"/>
          <w:sz w:val="28"/>
        </w:rPr>
        <w:t xml:space="preserve">
      1992 жылдан бастап Ресейде 26 жаңа қорық және 18 ұлттық парк құрылды. Бұдан басқа осы уақытта 22 қорық пен 1 ұлттық парктiң алаңы кеңейтiлдi. </w:t>
      </w:r>
      <w:r>
        <w:br/>
      </w:r>
      <w:r>
        <w:rPr>
          <w:rFonts w:ascii="Times New Roman"/>
          <w:b w:val="false"/>
          <w:i w:val="false"/>
          <w:color w:val="000000"/>
          <w:sz w:val="28"/>
        </w:rPr>
        <w:t xml:space="preserve">
      2010 жылға дейiн Ресей Федерациясының аумағында 9 жаңа қорық пен 12 ұлттық парк ұйымдастырылуына сәйкес Ресей Федерациясы Үкiметiнiң 2001 жылғы 23 мамырдағы N 725-p өкiмiмен мемлекеттiк табиғи қорықтар мен ұлттық парктерiнiң тiзбесi мақұлданды. </w:t>
      </w:r>
      <w:r>
        <w:br/>
      </w:r>
      <w:r>
        <w:rPr>
          <w:rFonts w:ascii="Times New Roman"/>
          <w:b w:val="false"/>
          <w:i w:val="false"/>
          <w:color w:val="000000"/>
          <w:sz w:val="28"/>
        </w:rPr>
        <w:t xml:space="preserve">
      Бұдан басқа Ресейде 2003-2010 жылдар кезеңiнде қазiргi мемлекеттiк табиғи қорықтар аумағын кеңейту бойынша, оның iшiнде биосалалық полигон құру жолымен жұмыстар жалғасуы тиiс болатын. </w:t>
      </w:r>
      <w:r>
        <w:br/>
      </w:r>
      <w:r>
        <w:rPr>
          <w:rFonts w:ascii="Times New Roman"/>
          <w:b w:val="false"/>
          <w:i w:val="false"/>
          <w:color w:val="000000"/>
          <w:sz w:val="28"/>
        </w:rPr>
        <w:t xml:space="preserve">
      2010 жылдың соңына қарай Ресейде 2015 жылға дейiнгi кезеңде мемлекеттiк табиғи қорықтар мен ұлттық парктердiң желiсiн дамытудың жаңа перспективалық схемасын бекiту жоспарлануда. </w:t>
      </w:r>
      <w:r>
        <w:br/>
      </w:r>
      <w:r>
        <w:rPr>
          <w:rFonts w:ascii="Times New Roman"/>
          <w:b w:val="false"/>
          <w:i w:val="false"/>
          <w:color w:val="000000"/>
          <w:sz w:val="28"/>
        </w:rPr>
        <w:t xml:space="preserve">
      Ресейде ЕҚТА-ды құру табиғатты қорғау қызметiнiң дәстүрлi және аса тиiмдi нысаны болып табылады. Ресей Федерациясы Үкiметiнiң 2002 жылғы 22 тамыздағы N 1225-p өкiмiмен мақұлданған Ресей Федерациясының экологиялық доктринасы экология саласындағы мемлекеттiк саясаттың негiзгi бағыттары есебiндегi режим мен әр түрлi деңгейдегi ЕҚТА құру және дамытуды қарастырады. </w:t>
      </w:r>
      <w:r>
        <w:br/>
      </w:r>
      <w:r>
        <w:rPr>
          <w:rFonts w:ascii="Times New Roman"/>
          <w:b w:val="false"/>
          <w:i w:val="false"/>
          <w:color w:val="000000"/>
          <w:sz w:val="28"/>
        </w:rPr>
        <w:t xml:space="preserve">
      Шаруашылықтық пайдаланудан толық немесе бөлшектеп тартып алынған бұндай аумақтардың биосала негiзi секiлдi биологиялық және ландшафтты сан алуандылықты сақтау үшiн ерекше маңызы бар. Бұл ретте осы мақсаттар үшiн аса маңыздысы эталонды да, сондай-ақ бiрегей табиғи кешендер мен объектiлер негiзiн мемлекеттiк табиғи қорықтар мен ұлттық парктер құрайтын нақ осы ерекше қорғалатын табиғи аумақтардың федералды жүйесi ауқымында ұсынылған. </w:t>
      </w:r>
      <w:r>
        <w:br/>
      </w:r>
      <w:r>
        <w:rPr>
          <w:rFonts w:ascii="Times New Roman"/>
          <w:b w:val="false"/>
          <w:i w:val="false"/>
          <w:color w:val="000000"/>
          <w:sz w:val="28"/>
        </w:rPr>
        <w:t xml:space="preserve">
      Канаданың қорғалатын аумақтар жүйесi 36 ұлттық парктер мен федералды маңызы бар парк резерваты және жалпы алаңы 825 455 шаршы шақырым әртүрлi санаттағы 640 қорғалатын аумақтарды қамтиды, бұл мемлекеттiң жалпы алаңының 8,4%-ын құрайды. </w:t>
      </w:r>
      <w:r>
        <w:br/>
      </w:r>
      <w:r>
        <w:rPr>
          <w:rFonts w:ascii="Times New Roman"/>
          <w:b w:val="false"/>
          <w:i w:val="false"/>
          <w:color w:val="000000"/>
          <w:sz w:val="28"/>
        </w:rPr>
        <w:t xml:space="preserve">
      Канаданың ұлттық парктерiн дамытудың жүйелi жоспарының негiзiне Канаданың әрбiр ландшафтарының айрықша ашық үлгiлерiн сақтау қағидаты енгiзiлген. Бұл қағидаттарды жүзеге асыруда физикалық-географиялық және геоботаникалық өлшемдердi пайдалану арқылы аудандастыру өткiзiлдi және 39 "ұлттық парктердi орналастыруға арналған табиғи өңiрлер" бөлiндi, бұл ұлттық парктер жүйесінде осы аймақтардың әрқайсысы ұсынылуы үшiн және әрбiр жағдайда мемлекет табиғатының сипатты "кесiндiсi" қорғауда болуы үшiн қажет. </w:t>
      </w:r>
      <w:r>
        <w:br/>
      </w:r>
      <w:r>
        <w:rPr>
          <w:rFonts w:ascii="Times New Roman"/>
          <w:b w:val="false"/>
          <w:i w:val="false"/>
          <w:color w:val="000000"/>
          <w:sz w:val="28"/>
        </w:rPr>
        <w:t xml:space="preserve">
      Бүгiнгi таңда 39 канадалық табиғи өңiрлердiң 22-ci кем дегенде бiр ұлттық паркке ие. Оған қоса төрт өңiрде перспективалы аумақтар бөлiнген, ол жерлерде пайдалы қазбаларды табу тоқтатылған және жаңа ұлттық парктердiң шекаралары мен режимiн жобалау және келiсу бойынша жұмыстар аяқталуға жақын. </w:t>
      </w:r>
      <w:r>
        <w:br/>
      </w:r>
      <w:r>
        <w:rPr>
          <w:rFonts w:ascii="Times New Roman"/>
          <w:b w:val="false"/>
          <w:i w:val="false"/>
          <w:color w:val="000000"/>
          <w:sz w:val="28"/>
        </w:rPr>
        <w:t xml:space="preserve">
      Канаданың ұлттық парктерiнiң жүйесiн дамыту жоспарының бiрқатар жетiстiгi бар: </w:t>
      </w:r>
      <w:r>
        <w:br/>
      </w:r>
      <w:r>
        <w:rPr>
          <w:rFonts w:ascii="Times New Roman"/>
          <w:b w:val="false"/>
          <w:i w:val="false"/>
          <w:color w:val="000000"/>
          <w:sz w:val="28"/>
        </w:rPr>
        <w:t xml:space="preserve">
      жоспар қорғалатын аумақтарды орналастыруға ғылыми-негiздемелiк жақын келудi ұсынады (олардың қауiптi құрылуына қарама-қайшы); </w:t>
      </w:r>
      <w:r>
        <w:br/>
      </w:r>
      <w:r>
        <w:rPr>
          <w:rFonts w:ascii="Times New Roman"/>
          <w:b w:val="false"/>
          <w:i w:val="false"/>
          <w:color w:val="000000"/>
          <w:sz w:val="28"/>
        </w:rPr>
        <w:t xml:space="preserve">
      жоспар мемлекеттiң ұлттық парктер жүйесiн аяқталған түрде ұсынуға мүмкiндiк бередi (жүйенiң соңғы параметрлерiн айқын анықтау Қаржы департаментi және басқа да мемлекеттiк органдарда оның құрылысын аяқтауға қажеттi қолдауды алуды жеңiлдетедi); </w:t>
      </w:r>
      <w:r>
        <w:br/>
      </w:r>
      <w:r>
        <w:rPr>
          <w:rFonts w:ascii="Times New Roman"/>
          <w:b w:val="false"/>
          <w:i w:val="false"/>
          <w:color w:val="000000"/>
          <w:sz w:val="28"/>
        </w:rPr>
        <w:t xml:space="preserve">
      жоспар ұлттық парктер жүйесiнде мемлекеттiң әрбiр табиғи аймағын ұсынуға бағытталған даму стратегиясын ұсынады (бұрын ұсынылған өңiрлер қайталанбауы үшiн) және мамандар тұрақтылығы мен қаржы ресурстарын жоғары нәтижеде пайдалану үшiн септiгiн тигiзедi; </w:t>
      </w:r>
      <w:r>
        <w:br/>
      </w:r>
      <w:r>
        <w:rPr>
          <w:rFonts w:ascii="Times New Roman"/>
          <w:b w:val="false"/>
          <w:i w:val="false"/>
          <w:color w:val="000000"/>
          <w:sz w:val="28"/>
        </w:rPr>
        <w:t xml:space="preserve">
      жоспарды түсiну өте жеңiл, бұл парктердi құру үдерiсiндегi қоғамның әртүрлi қабатының саналы қатысуына және мемлекеттiк қолдауды алуға септiгiн тигiзедi. </w:t>
      </w:r>
      <w:r>
        <w:br/>
      </w:r>
      <w:r>
        <w:rPr>
          <w:rFonts w:ascii="Times New Roman"/>
          <w:b w:val="false"/>
          <w:i w:val="false"/>
          <w:color w:val="000000"/>
          <w:sz w:val="28"/>
        </w:rPr>
        <w:t xml:space="preserve">
      Канада жоспарының ерекшелiктерiнiң бiрi оның қарапайымдылығы болып табылады: мемлекеттiң қатынасты сан алуан табиғи жағдайына қарамастан, әзiрлеушiлер аудандастырудың жеңiл сызбасын ұсынды және басты назарды қорғалатын аумақтардың бiр санатына ғана аударды. Алайда қандай жағдайда болмасын жоспарлау үдерiсiн ерте ме, кеш пе мемлекеттiң барлық қорғалатын аумақтарына таратуға тура келедi. </w:t>
      </w:r>
      <w:r>
        <w:br/>
      </w:r>
      <w:r>
        <w:rPr>
          <w:rFonts w:ascii="Times New Roman"/>
          <w:b w:val="false"/>
          <w:i w:val="false"/>
          <w:color w:val="000000"/>
          <w:sz w:val="28"/>
        </w:rPr>
        <w:t xml:space="preserve">
      Ұлттық парктердi дамыту жүйесi бойынша Канаданың тәжiрибесi ол жердегi барлық географиялық аймақтардың табиғи кешендердiң репрезентативтiк өкiлеттiгiн қамтамасыз ететiн түрлi санаттар мен түрдегi ерекше қорғалатын табиғи аумақтардың барлық жиынтығына таратуды есепке алғанда Қазақстан жағдайы үшiн ең қолайлы болып табылады. </w:t>
      </w:r>
      <w:r>
        <w:br/>
      </w:r>
      <w:r>
        <w:rPr>
          <w:rFonts w:ascii="Times New Roman"/>
          <w:b w:val="false"/>
          <w:i w:val="false"/>
          <w:color w:val="000000"/>
          <w:sz w:val="28"/>
        </w:rPr>
        <w:t xml:space="preserve">
      Канададан ерекшелiгi сол, Қазақстандағы қорғалатын аумақтар бүгiнгi күнге дейiн нақты стратегиясыз, биологиялық сан алуандылық құрылымына қарамастан, министрлiктер мен ведомстволар, облыс әкiмдерi, ғылыми, үкiметтiк емес ұйымдар және басқа да жеке және заңды тұлғалардың ұсыныстары негiзiнде, табиғи ғылыми және техникалық-экономикалық негiздемелер материалының әзiрлеме шаралары бойынша құрылады. </w:t>
      </w:r>
      <w:r>
        <w:br/>
      </w:r>
      <w:r>
        <w:rPr>
          <w:rFonts w:ascii="Times New Roman"/>
          <w:b w:val="false"/>
          <w:i w:val="false"/>
          <w:color w:val="000000"/>
          <w:sz w:val="28"/>
        </w:rPr>
        <w:t xml:space="preserve">
      Сондықтан бұл Бағдарлама қорғалатын аумақтар жүйесiнiң даму бағытын анықтауға, табиғи ресурстарды пайдаланудағы кенеттен пайда болған шешiмдерден аулақ болуға, олардың алып жатқан аумағы бойынша, сол сияқты табиғи аймақтар мен ландшафтарды иелену спектрi бойынша да репрезентативтiлiгiн қамтамасыз етуге арналған. </w:t>
      </w:r>
      <w:r>
        <w:br/>
      </w:r>
      <w:r>
        <w:rPr>
          <w:rFonts w:ascii="Times New Roman"/>
          <w:b w:val="false"/>
          <w:i w:val="false"/>
          <w:color w:val="000000"/>
          <w:sz w:val="28"/>
        </w:rPr>
        <w:t xml:space="preserve">
      Қазақстан Республикасының табиғи-қорық қорының қазiргi жай-күйiнiң талдауы 178 сүтқоректiлердiң 140-ы (78,6%), қорғалғанын көрсетедi, олардың iшiнде 22 түрi Қазақстанның Қызыл кiтабына (1991 жылы шыққан) енгiзiлген немесе осы кiтаптағы жалпы сүтқоректiлер тiзбесiнiң 61,1%-ы, құстардың 346 түрi (87,4%), бауырымен жорғалаушылардың 31 түрi (63,2%), балықтың 23 түрi (22,1%), алайда олар Қазақстанның флоралық және фауналық сан алуандылығын сақтау мен табиғи экожүйенiң барлық кешенiнiң тұрақты жағдайын ұстап тұруын қамтамасыз ете алмайды. </w:t>
      </w:r>
      <w:r>
        <w:br/>
      </w:r>
      <w:r>
        <w:rPr>
          <w:rFonts w:ascii="Times New Roman"/>
          <w:b w:val="false"/>
          <w:i w:val="false"/>
          <w:color w:val="000000"/>
          <w:sz w:val="28"/>
        </w:rPr>
        <w:t xml:space="preserve">
      Алтай, қазақстан, қаратау және қызылқұм арқарлары мекендейтiн орындарды сенiмдi қорғайтын аумақтар қажет. Шөл сүтқоректiлерi - қарақұйрық, құлан, сабаншы, қарақал, шұбар күзен үшiн қорғалатын аумақтар жеткiлiксiз екенi түсiнiктi. Тiптi киiктер де сенiмдi қорғалмаған, осы бағалы тұяқтылардың үйiрленетiн орындарында көлемi бойынша жеткiлiктi қорғалатын бiрде-бiр резерват жоқ. Қорықтық аумақтарда сүтқоректiлердiң 37 түрi (21,1%), оның iшiнде Қазақстан Республикасының Қызыл кiтабына енген 12 түрi мүлдем кездеспейдi. Бұлар Орал өзенi аңғарында мекендейтiн жұпар тышқан, орман сусары, еуропа қаракүзенi, Едiл-Орал құмдарында мекендейтiн алып көртышқан және т.б. Осы өңiрдегi Батыс Тянь-Шань қызыл кiтап эндемигi - көк суыр Ақсу-Жабағылы қорығы аумағында кездеспейдi. </w:t>
      </w:r>
      <w:r>
        <w:br/>
      </w:r>
      <w:r>
        <w:rPr>
          <w:rFonts w:ascii="Times New Roman"/>
          <w:b w:val="false"/>
          <w:i w:val="false"/>
          <w:color w:val="000000"/>
          <w:sz w:val="28"/>
        </w:rPr>
        <w:t xml:space="preserve">
      Республикадағы қорық ұйымдастыру қарқыны өте төмен: соңғы 27 жылда (1978-2005) небәрi 5 - Үстiрт, Марқакөл, Батыс-Алтай, Алакөл және Қаратау қорықтары ұйымдастырылды. </w:t>
      </w:r>
      <w:r>
        <w:br/>
      </w:r>
      <w:r>
        <w:rPr>
          <w:rFonts w:ascii="Times New Roman"/>
          <w:b w:val="false"/>
          <w:i w:val="false"/>
          <w:color w:val="000000"/>
          <w:sz w:val="28"/>
        </w:rPr>
        <w:t xml:space="preserve">
      Қазақстан Республикасының Қызыл кiтабына енгiзiлмеген сүтқоректiлердiң iшiнде қорық аумағындағы шөлдi аймақтарды мекендейтiн көптеген тышқан түрлерiнiң болмауы көрiнiс тауып отыр. </w:t>
      </w:r>
      <w:r>
        <w:br/>
      </w:r>
      <w:r>
        <w:rPr>
          <w:rFonts w:ascii="Times New Roman"/>
          <w:b w:val="false"/>
          <w:i w:val="false"/>
          <w:color w:val="000000"/>
          <w:sz w:val="28"/>
        </w:rPr>
        <w:t xml:space="preserve">
      Қазақстандағы сүтқоректiлер класының биологиялық сан алуандылығын сақтау үшiн, әртүрлi шөл түрлерiнде (құмды, сазды, сортаң топырақты, тасты) олардың әрбiрi үшiн өз сүтқоректiлерiн жинақтайтын сенiмдi қорғалатын резерваттар құру қажет. Батыс өңiрге, оның iшiнде Орал өзенi аңғарына ерекше көңiл бөлген жөн. </w:t>
      </w:r>
      <w:r>
        <w:br/>
      </w:r>
      <w:r>
        <w:rPr>
          <w:rFonts w:ascii="Times New Roman"/>
          <w:b w:val="false"/>
          <w:i w:val="false"/>
          <w:color w:val="000000"/>
          <w:sz w:val="28"/>
        </w:rPr>
        <w:t xml:space="preserve">
      Соңғы үш жылда ЕҚТА алаңы қазiргi ЕҚТА-ны кеңейту және жаңасын құру есебiнен 1507896 га, оның iшiнде жылдар бойынша: 2003 жылы 936793 га, 2004 жылы 231137 га, 2005 жылы 339966 га кеңейтiлдi. 2006 жылы алаңы 161045 га "Көлсай көлдерi" мемлекеттiк ұлттық табиғи паркiн және алаңы 765278 га Ырғыз-Торғай мемлекеттiк табиғи резерватын құру жоспарланған. </w:t>
      </w:r>
      <w:r>
        <w:br/>
      </w:r>
      <w:r>
        <w:rPr>
          <w:rFonts w:ascii="Times New Roman"/>
          <w:b w:val="false"/>
          <w:i w:val="false"/>
          <w:color w:val="000000"/>
          <w:sz w:val="28"/>
        </w:rPr>
        <w:t xml:space="preserve">
      Қазақстан Республикасының географиялық аймағы шегiнде қазiргi EҚTA объектiлерiн бөлудiң iс жүзiндегi бейнесi 1-кестеде көрсетiлген. </w:t>
      </w:r>
      <w:r>
        <w:br/>
      </w:r>
      <w:r>
        <w:rPr>
          <w:rFonts w:ascii="Times New Roman"/>
          <w:b w:val="false"/>
          <w:i w:val="false"/>
          <w:color w:val="000000"/>
          <w:sz w:val="28"/>
        </w:rPr>
        <w:t xml:space="preserve">
                                                                   1-кесте </w:t>
      </w:r>
      <w:r>
        <w:br/>
      </w:r>
      <w:r>
        <w:rPr>
          <w:rFonts w:ascii="Times New Roman"/>
          <w:b w:val="false"/>
          <w:i w:val="false"/>
          <w:color w:val="000000"/>
          <w:sz w:val="28"/>
        </w:rPr>
        <w:t>
</w:t>
      </w:r>
      <w:r>
        <w:rPr>
          <w:rFonts w:ascii="Times New Roman"/>
          <w:b/>
          <w:i w:val="false"/>
          <w:color w:val="000000"/>
          <w:sz w:val="28"/>
        </w:rPr>
        <w:t xml:space="preserve">       Географиялық аймақтар шегiндегi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ЕҚТА объектiлерi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411"/>
        <w:gridCol w:w="1365"/>
        <w:gridCol w:w="1514"/>
        <w:gridCol w:w="1603"/>
        <w:gridCol w:w="1720"/>
        <w:gridCol w:w="1199"/>
        <w:gridCol w:w="1318"/>
      </w:tblGrid>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аймақтар, кіші аймақтар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қорықтар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ұлттық парктер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резерваттар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ескерткіштері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Қаумалдар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 аймақтары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орманды дала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Шоқ орман, бірқалыпты шөлейт дала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Бірқалыпты шөлейт дала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 дала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Бірқалыпты құрғақ дала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дала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Шөлге айналған дала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Далаға айналған дала (жартылай шөлейт)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Нағыз шөл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шөл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 байқалатын тік белдеулігі бар таулар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w:t>
            </w:r>
          </w:p>
        </w:tc>
      </w:tr>
    </w:tbl>
    <w:p>
      <w:pPr>
        <w:spacing w:after="0"/>
        <w:ind w:left="0"/>
        <w:jc w:val="both"/>
      </w:pPr>
      <w:r>
        <w:rPr>
          <w:rFonts w:ascii="Times New Roman"/>
          <w:b w:val="false"/>
          <w:i w:val="false"/>
          <w:color w:val="000000"/>
          <w:sz w:val="28"/>
        </w:rPr>
        <w:t xml:space="preserve">      Республиканың географиялық өңiрлерi бойынша ЕҚТА-ның бөлiнуiн талдау елде қорық iсiн дамыту дала және шөл аймақтарында ЕҚТА-ға қатысты iрi олқылықтармен жүзеге асырылып келгенiн көрсетедi. </w:t>
      </w:r>
      <w:r>
        <w:br/>
      </w:r>
      <w:r>
        <w:rPr>
          <w:rFonts w:ascii="Times New Roman"/>
          <w:b w:val="false"/>
          <w:i w:val="false"/>
          <w:color w:val="000000"/>
          <w:sz w:val="28"/>
        </w:rPr>
        <w:t xml:space="preserve">
      Осыған байланысты Қазақстан Республикасының ерекше қорғалатын табиғи аумақтары жүйесiн дамытудың 2007-2009 жылдарға арналған бағдарламасы (бұдан әрi - Бағдарлама) ғаламдық маңызы бар экожүйелер ретiнде дала және жартылай шөлейт аймақтарда ЕҚТА жүйесiн кеңейтудi көздейдi. Қазiргi кезде аса iрi Еуразия құрлығында Қазақстан мен Монғолия ғана өсiмдiктер мен жануарлардың сирек кездесетiн және қауiп төнген түрлерiн қорғау және қалпына келтiру, сондай-ақ тұтастай алғанда экожүйенi сақтау үшiн перспективалық қаз-қалпындағы дала мен жартылай шөлейт учаскелерiне ие болып отыр. Бұған едәуiр дәрежеде "Алтын Дала" iрi мемлекеттiк табиғи резерватын құру, Ырғыз-Торғай мемлекеттiк табиғи резерватын ұйымдастыру, далалық учаскенi Қорғалжын мемлекеттiк табиғи қорығына қосу, сондай-ақ Орталық Азиядағы ғылыми негiзделген экологиялық желiлердiң базалық ұйытқылары ретiнде осы табиғи аймақтардың шегiнде басқа да бiрқатар ЕҚТА құру жәрдемдесетiн болады. </w:t>
      </w:r>
      <w:r>
        <w:br/>
      </w:r>
      <w:r>
        <w:rPr>
          <w:rFonts w:ascii="Times New Roman"/>
          <w:b w:val="false"/>
          <w:i w:val="false"/>
          <w:color w:val="000000"/>
          <w:sz w:val="28"/>
        </w:rPr>
        <w:t xml:space="preserve">
      Әкiмшiлiк облыстар шегiндегi ЕҚТА объектiлерi iс жүзiнде 2-кестеде ұсынылған. </w:t>
      </w:r>
      <w:r>
        <w:br/>
      </w: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Әкiмшiлiк облыстар шегiнде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ЕҚТА объектiлерi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1398"/>
        <w:gridCol w:w="1599"/>
        <w:gridCol w:w="1799"/>
        <w:gridCol w:w="1493"/>
        <w:gridCol w:w="1547"/>
        <w:gridCol w:w="1476"/>
        <w:gridCol w:w="1676"/>
      </w:tblGrid>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атауы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қорықтар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парктер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резерваттар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ескерткіштері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қаумалдар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аймақтар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 
</w:t>
            </w:r>
          </w:p>
        </w:tc>
      </w:tr>
    </w:tbl>
    <w:p>
      <w:pPr>
        <w:spacing w:after="0"/>
        <w:ind w:left="0"/>
        <w:jc w:val="both"/>
      </w:pPr>
      <w:r>
        <w:rPr>
          <w:rFonts w:ascii="Times New Roman"/>
          <w:b w:val="false"/>
          <w:i w:val="false"/>
          <w:color w:val="000000"/>
          <w:sz w:val="28"/>
        </w:rPr>
        <w:t xml:space="preserve">*- ЕҚТА бiрнеше облыс шегiнде орналасқан. </w:t>
      </w:r>
    </w:p>
    <w:p>
      <w:pPr>
        <w:spacing w:after="0"/>
        <w:ind w:left="0"/>
        <w:jc w:val="both"/>
      </w:pPr>
      <w:r>
        <w:rPr>
          <w:rFonts w:ascii="Times New Roman"/>
          <w:b w:val="false"/>
          <w:i w:val="false"/>
          <w:color w:val="000000"/>
          <w:sz w:val="28"/>
        </w:rPr>
        <w:t xml:space="preserve">      Республиканың әкiмшiлiк облыстары шегiнде ЕҚТА бөлiнуiн талдау ЕҚТА-ның көпшiлiк бөлiгi Алматы, Қарағанды, Ақмола, Шығыс Қазақстан және Солтүстiк Қазақстан облыстарында орналасқанын көрсетедi. Табиғи қорықтар (жерлерi шаруашылық қызметтен толық алынған аумақтар) Алматы және Шығыс Қазақстан облыстарында барынша даму үстiнде. Ұлттық парктер (табиғи ресурстары әртүрлi функционалдық мақсатта пайдаланылатын аумақтар) Алматы облысында басым. Таяу уақытқа дейiн табиғат ескерткiштерiнiң ең көп мөлшерi бұрынғы Көкшетау облысында орналасқан болатын, ал облыс таратылғаннан кейiн Солтүстiк Қазақстан облысына берiлген болатын. Солтүстiк Қазақстан облысының үш ауданын (Еңбекшiлдер, Щучье және Зерендi) Ақмола облысының құрамына бергеннен кейiн табиғат ескерткiштерi негiзiнен осы облыстарда орналасқан. Қаумалдық режимi бар табиғи қаумалдардың Қарағанды, Алматы, Шығыс Қазақстан және Оңтүстiк Қазақстан облыстарында бәрiнен көп өкiлдiгi бар. </w:t>
      </w:r>
      <w:r>
        <w:br/>
      </w:r>
      <w:r>
        <w:rPr>
          <w:rFonts w:ascii="Times New Roman"/>
          <w:b w:val="false"/>
          <w:i w:val="false"/>
          <w:color w:val="000000"/>
          <w:sz w:val="28"/>
        </w:rPr>
        <w:t xml:space="preserve">
      Бағдарлама өсiмдiктердiң, жануарлардың биологиялық саналуандылығын, экожүйелердiң түр iшiндегi генетикалық сан алуандылығын, биологиялық ресурстардың өздерiн қалпына келтiру қабiлетiн қамтамасыз ететiн республикалық маңызы бар ЕҚТА жүйесiн кеңейтудi көздейдi. </w:t>
      </w:r>
      <w:r>
        <w:br/>
      </w:r>
      <w:r>
        <w:rPr>
          <w:rFonts w:ascii="Times New Roman"/>
          <w:b w:val="false"/>
          <w:i w:val="false"/>
          <w:color w:val="000000"/>
          <w:sz w:val="28"/>
        </w:rPr>
        <w:t xml:space="preserve">
      Флора мен фаунаның сирек кездесетiн және құрып кету қаупi төнген объектiлерiн қорғау ЕҚТА қызметiнiң маңызды элементi болып табылады. Қазiргi уақытта Қазақстандағы омыртқалы жануарлардың 126 түрiне, омыртқасыздардың 96 түрiне және 207 өсiмдiк түрiне ресми құрып кету қаупi төнген. </w:t>
      </w:r>
      <w:r>
        <w:br/>
      </w:r>
      <w:r>
        <w:rPr>
          <w:rFonts w:ascii="Times New Roman"/>
          <w:b w:val="false"/>
          <w:i w:val="false"/>
          <w:color w:val="000000"/>
          <w:sz w:val="28"/>
        </w:rPr>
        <w:t xml:space="preserve">
      Сирек кездесетiн және құрып кету қаупi төнген түрлер саны үнемi ұлғаюда. Қазақстан ботаниктерi Қызыл кiтаптың келесi шығарылымында өсiмдiктер түрiн 407-ке дейiн көбейтудi көздеуде. Халықаралық Табиғатты Қорғау Одағының Қызыл кiтабында аталған киiктер қазiр қауiптi жағдайда. </w:t>
      </w:r>
      <w:r>
        <w:br/>
      </w:r>
      <w:r>
        <w:rPr>
          <w:rFonts w:ascii="Times New Roman"/>
          <w:b w:val="false"/>
          <w:i w:val="false"/>
          <w:color w:val="000000"/>
          <w:sz w:val="28"/>
        </w:rPr>
        <w:t xml:space="preserve">
      Табиғи-қорық қоры объектiлерiнiң қазiргi орналасуын есепке алу республика флорасы мен фаунасының гендiк қорының қоймасы бола алатын жаңа қорғалатын учаскелер ұйымдастыруға жарамды қосымша аумақтарды анықтауға мүмкiндiк бердi. Табиғи-қорық қорының объектiлерiн пайдалану жөнiндегi ұсыныстармен бiрге олардың тiзбесi қоршаған ортаны қорғау, орман және аңшылық шаруашылығы, балық шаруашылығы саласындағы мемлекеттiк органдар мен олардың аумақтық бөлiмшелерiнiң, облыс әкiмдiктерiнiң, үкiметтiк емес ұйымдардың ұсыныстары бойынша жасалды. Бұдан басқа "Мемлекеттiк табиғи-қорық қорының проблемалары және перспективалық дамуына" арналған парламенттiк тыңдаулардың ұсынымдары ескерiлдi. Республиканың табиғи-pecypc әлеуетiнiң қазiргi жай-күйiне кешендi баға берiлiп, соның негiзiнде кейiннен оларға ерекше қорғалатын табиғи аумақтар мәртебесiн бере отырып, мiндеттi түрде резервке алуды қажет ететiн аумақтар мен учаскелер анықталды. </w:t>
      </w:r>
    </w:p>
    <w:bookmarkStart w:name="z7" w:id="7"/>
    <w:p>
      <w:pPr>
        <w:spacing w:after="0"/>
        <w:ind w:left="0"/>
        <w:jc w:val="left"/>
      </w:pPr>
      <w:r>
        <w:rPr>
          <w:rFonts w:ascii="Times New Roman"/>
          <w:b/>
          <w:i w:val="false"/>
          <w:color w:val="000000"/>
        </w:rPr>
        <w:t xml:space="preserve"> 
  4. Бағдарламаның мақсаты мен мiндеттерi </w:t>
      </w:r>
    </w:p>
    <w:bookmarkEnd w:id="7"/>
    <w:p>
      <w:pPr>
        <w:spacing w:after="0"/>
        <w:ind w:left="0"/>
        <w:jc w:val="both"/>
      </w:pPr>
      <w:r>
        <w:rPr>
          <w:rFonts w:ascii="Times New Roman"/>
          <w:b w:val="false"/>
          <w:i w:val="false"/>
          <w:color w:val="000000"/>
          <w:sz w:val="28"/>
        </w:rPr>
        <w:t xml:space="preserve">      Бағдарламаның мақсаты Қазақстан Республикасының барлық табиғи-климаттық аймақтарында ЕҚТА жүйесiн дамыту жолымен биологиялық сан алуандылықты, табиғи-қорық қорының объектiлерiн, табиғи және мәдени мұраны сақтау болып табылады. </w:t>
      </w:r>
      <w:r>
        <w:br/>
      </w:r>
      <w:r>
        <w:rPr>
          <w:rFonts w:ascii="Times New Roman"/>
          <w:b w:val="false"/>
          <w:i w:val="false"/>
          <w:color w:val="000000"/>
          <w:sz w:val="28"/>
        </w:rPr>
        <w:t xml:space="preserve">
      Алға қойылған мақсатқа қол жеткiзу үшiн мынадай мiндеттердi шешу қажет: </w:t>
      </w:r>
      <w:r>
        <w:br/>
      </w:r>
      <w:r>
        <w:rPr>
          <w:rFonts w:ascii="Times New Roman"/>
          <w:b w:val="false"/>
          <w:i w:val="false"/>
          <w:color w:val="000000"/>
          <w:sz w:val="28"/>
        </w:rPr>
        <w:t xml:space="preserve">
      1) Қазақстан Республикасындағы биологиялық сан алуандылықты аумақтық қорғаудың қазiргi жай-күйiне талдау жасау негiзiнде бiрiншi кезектегi табиғи кешендерге EҚTA мәртебесiн беру үшiн оларды айқындау; </w:t>
      </w:r>
      <w:r>
        <w:br/>
      </w:r>
      <w:r>
        <w:rPr>
          <w:rFonts w:ascii="Times New Roman"/>
          <w:b w:val="false"/>
          <w:i w:val="false"/>
          <w:color w:val="000000"/>
          <w:sz w:val="28"/>
        </w:rPr>
        <w:t xml:space="preserve">
      2) 2006-2009 жылдарға әртүрлi санаттағы кеңейтiлетiн және жаңадан құрылатын ЕҚТА-ны кезең-кезеңiмен ұйымдастыру тәртiбiн белгiлеу. </w:t>
      </w:r>
    </w:p>
    <w:bookmarkStart w:name="z8" w:id="8"/>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8"/>
    <w:bookmarkStart w:name="z9" w:id="9"/>
    <w:p>
      <w:pPr>
        <w:spacing w:after="0"/>
        <w:ind w:left="0"/>
        <w:jc w:val="left"/>
      </w:pPr>
      <w:r>
        <w:rPr>
          <w:rFonts w:ascii="Times New Roman"/>
          <w:b/>
          <w:i w:val="false"/>
          <w:color w:val="000000"/>
        </w:rPr>
        <w:t xml:space="preserve"> 
  5.1. Ерекше қорғалатын табиғи аумақтар жүйесiн құру </w:t>
      </w:r>
      <w:r>
        <w:br/>
      </w:r>
      <w:r>
        <w:rPr>
          <w:rFonts w:ascii="Times New Roman"/>
          <w:b/>
          <w:i w:val="false"/>
          <w:color w:val="000000"/>
        </w:rPr>
        <w:t xml:space="preserve">
және кеңейту тәртiбi </w:t>
      </w:r>
    </w:p>
    <w:bookmarkEnd w:id="9"/>
    <w:p>
      <w:pPr>
        <w:spacing w:after="0"/>
        <w:ind w:left="0"/>
        <w:jc w:val="both"/>
      </w:pPr>
      <w:r>
        <w:rPr>
          <w:rFonts w:ascii="Times New Roman"/>
          <w:b w:val="false"/>
          <w:i w:val="false"/>
          <w:color w:val="000000"/>
          <w:sz w:val="28"/>
        </w:rPr>
        <w:t xml:space="preserve">      ЕҚТА саласындағы қолданыстағы заңнамаға сәйкес республикалық маңызы бар ЕҚТА Қазақстан Республикасы Үкiметiнiң шешiмiмен құрылады. ЕҚТА құру жөнiндегi материалдарды ерекше қорғалатын табиғи аумақтар саласындағы уәкiлеттi орган әзiрлеп, Қазақстан Республикасы Үкiметiнiң қарауына енгiзедi. ЕҚТА құру жөнiндегi жұмыстарды орындау үшiн Қазақстан Республикасының Үкiметi бекiткен "Қазақстан Республикасының ерекше қорғалатын табиғи аумақтары жүйесiн дамыту бағдарламасы" негiз болып табылады. </w:t>
      </w:r>
      <w:r>
        <w:br/>
      </w:r>
      <w:r>
        <w:rPr>
          <w:rFonts w:ascii="Times New Roman"/>
          <w:b w:val="false"/>
          <w:i w:val="false"/>
          <w:color w:val="000000"/>
          <w:sz w:val="28"/>
        </w:rPr>
        <w:t xml:space="preserve">
      ЕҚТА құрудың жаратылыстану-ғылыми және техникалық-экономикалық негiздемесi ЕҚТА ұйымдастыруға құжаттық негiз болып табылады. ЕҚТА қызметiн ұйымдастыру оны басқару жоспарына сәйкес жүзеге асырылады. </w:t>
      </w:r>
      <w:r>
        <w:br/>
      </w:r>
      <w:r>
        <w:rPr>
          <w:rFonts w:ascii="Times New Roman"/>
          <w:b w:val="false"/>
          <w:i w:val="false"/>
          <w:color w:val="000000"/>
          <w:sz w:val="28"/>
        </w:rPr>
        <w:t xml:space="preserve">
      Ерекше қорғалатын табиғи аумақтарды құру процесi үш кезеңдi қамтиды, олар жаратылыстану-ғылыми негiздеме, жерге орналастыру жобасы және ЕҚТА құрудың техникалық-экономикалық негiздемесi жобаларын әзiрлеудi және бекiтудi көздейдi. </w:t>
      </w:r>
      <w:r>
        <w:br/>
      </w:r>
      <w:r>
        <w:rPr>
          <w:rFonts w:ascii="Times New Roman"/>
          <w:b w:val="false"/>
          <w:i w:val="false"/>
          <w:color w:val="000000"/>
          <w:sz w:val="28"/>
        </w:rPr>
        <w:t xml:space="preserve">
      1. Жаратылыстану-ғылыми (бұдан әрi - ЖҒ) негiздеме ЕҚТА құру үшiн ұсынылатын аумақты зерделеудi көздейдi, бұл ретте мынадай факторлар қаралады: </w:t>
      </w:r>
      <w:r>
        <w:br/>
      </w:r>
      <w:r>
        <w:rPr>
          <w:rFonts w:ascii="Times New Roman"/>
          <w:b w:val="false"/>
          <w:i w:val="false"/>
          <w:color w:val="000000"/>
          <w:sz w:val="28"/>
        </w:rPr>
        <w:t xml:space="preserve">
      1) аумақтың табиғи-қорық қорының табиғи ландшафтары мен объектiлерiнiң қазiргi жай-күйi; </w:t>
      </w:r>
      <w:r>
        <w:br/>
      </w:r>
      <w:r>
        <w:rPr>
          <w:rFonts w:ascii="Times New Roman"/>
          <w:b w:val="false"/>
          <w:i w:val="false"/>
          <w:color w:val="000000"/>
          <w:sz w:val="28"/>
        </w:rPr>
        <w:t xml:space="preserve">
      2) осы аумақта орналасқан табиғи-қорық қоры объектiлерiнiң экологиялық, ғылыми, рекреациялық және мәдени құндылығы; </w:t>
      </w:r>
      <w:r>
        <w:br/>
      </w:r>
      <w:r>
        <w:rPr>
          <w:rFonts w:ascii="Times New Roman"/>
          <w:b w:val="false"/>
          <w:i w:val="false"/>
          <w:color w:val="000000"/>
          <w:sz w:val="28"/>
        </w:rPr>
        <w:t xml:space="preserve">
      3) аумақты функционалды пайдалану; </w:t>
      </w:r>
      <w:r>
        <w:br/>
      </w:r>
      <w:r>
        <w:rPr>
          <w:rFonts w:ascii="Times New Roman"/>
          <w:b w:val="false"/>
          <w:i w:val="false"/>
          <w:color w:val="000000"/>
          <w:sz w:val="28"/>
        </w:rPr>
        <w:t xml:space="preserve">
      4) халқы және оның қоныстануы; </w:t>
      </w:r>
      <w:r>
        <w:br/>
      </w:r>
      <w:r>
        <w:rPr>
          <w:rFonts w:ascii="Times New Roman"/>
          <w:b w:val="false"/>
          <w:i w:val="false"/>
          <w:color w:val="000000"/>
          <w:sz w:val="28"/>
        </w:rPr>
        <w:t xml:space="preserve">
      5) жұмыс iстеп тұрған инженерлiк желiлер; </w:t>
      </w:r>
      <w:r>
        <w:br/>
      </w:r>
      <w:r>
        <w:rPr>
          <w:rFonts w:ascii="Times New Roman"/>
          <w:b w:val="false"/>
          <w:i w:val="false"/>
          <w:color w:val="000000"/>
          <w:sz w:val="28"/>
        </w:rPr>
        <w:t xml:space="preserve">
      6) қоршаған ортаға антропогендiк әсер ететiн негiзгi факторлар; </w:t>
      </w:r>
      <w:r>
        <w:br/>
      </w:r>
      <w:r>
        <w:rPr>
          <w:rFonts w:ascii="Times New Roman"/>
          <w:b w:val="false"/>
          <w:i w:val="false"/>
          <w:color w:val="000000"/>
          <w:sz w:val="28"/>
        </w:rPr>
        <w:t xml:space="preserve">
      7) қазiргi ерекше қорғалатын аумақтар. </w:t>
      </w:r>
      <w:r>
        <w:br/>
      </w:r>
      <w:r>
        <w:rPr>
          <w:rFonts w:ascii="Times New Roman"/>
          <w:b w:val="false"/>
          <w:i w:val="false"/>
          <w:color w:val="000000"/>
          <w:sz w:val="28"/>
        </w:rPr>
        <w:t xml:space="preserve">
      Аумақты әдеби және табиғи зерттеулер материалдарының негiзiнде генетикалық резервтiң табиғи эталондары, уникумдары мен объектiлерi, ғылыми зерттеулер, оқу-ағарту, бiлiм беру, рекреация және туризм нысаны ретiнде ландшафтарға кешендi баға берiледi. </w:t>
      </w:r>
      <w:r>
        <w:br/>
      </w:r>
      <w:r>
        <w:rPr>
          <w:rFonts w:ascii="Times New Roman"/>
          <w:b w:val="false"/>
          <w:i w:val="false"/>
          <w:color w:val="000000"/>
          <w:sz w:val="28"/>
        </w:rPr>
        <w:t xml:space="preserve">
      Аумақты кешендi бағалау негiзiнде ЕҚТА санаты мен түрiн, оны қорғау мен пайдалану режимiн таңдау негiзделедi. </w:t>
      </w:r>
      <w:r>
        <w:br/>
      </w:r>
      <w:r>
        <w:rPr>
          <w:rFonts w:ascii="Times New Roman"/>
          <w:b w:val="false"/>
          <w:i w:val="false"/>
          <w:color w:val="000000"/>
          <w:sz w:val="28"/>
        </w:rPr>
        <w:t xml:space="preserve">
      2. Жерлердi ЕҚТА-да резервте қалдыру. </w:t>
      </w:r>
      <w:r>
        <w:br/>
      </w:r>
      <w:r>
        <w:rPr>
          <w:rFonts w:ascii="Times New Roman"/>
          <w:b w:val="false"/>
          <w:i w:val="false"/>
          <w:color w:val="000000"/>
          <w:sz w:val="28"/>
        </w:rPr>
        <w:t xml:space="preserve">
      ЕҚТА даму жүйесiнiң бекiтiлген бағдарламасы жерлердi EҚTA-да резервте қалдыру үшiн негiз болып табылады. </w:t>
      </w:r>
      <w:r>
        <w:br/>
      </w:r>
      <w:r>
        <w:rPr>
          <w:rFonts w:ascii="Times New Roman"/>
          <w:b w:val="false"/>
          <w:i w:val="false"/>
          <w:color w:val="000000"/>
          <w:sz w:val="28"/>
        </w:rPr>
        <w:t xml:space="preserve">
      ЕҚТА үшiн жердi резервте қалдыру Қазақстан Республикасының жер заңнамасы айқындаған тәртiппен облыс (республикалық маңызы бар қаланың, астана) әкiмдiгiнiң қаулысы негiзiнде жүзеге асырылады. </w:t>
      </w:r>
      <w:r>
        <w:br/>
      </w:r>
      <w:r>
        <w:rPr>
          <w:rFonts w:ascii="Times New Roman"/>
          <w:b w:val="false"/>
          <w:i w:val="false"/>
          <w:color w:val="000000"/>
          <w:sz w:val="28"/>
        </w:rPr>
        <w:t xml:space="preserve">
      Резервте қалдырылған жер учаскелерiн ЕҚТА жерлерiнiң құрамына беру кезiнде оларға жер пайдалану құқығын беру Жер кодексi және Қазақстан Республикасының "Ерекше қорғалатын табиғи аумақтар туралы" Заңы айқындаған тәртiппен ЕҚТА санатына (республикалық немесе жергiлiктi маңызы бар) байланысты Қазақстан Республикасы Үкiметiнiң немесе облыс (республикалық маңызы бар қаланың, астана) әкiмдiгінiң қаулыларымен жүргiзiледi. </w:t>
      </w:r>
      <w:r>
        <w:br/>
      </w:r>
      <w:r>
        <w:rPr>
          <w:rFonts w:ascii="Times New Roman"/>
          <w:b w:val="false"/>
          <w:i w:val="false"/>
          <w:color w:val="000000"/>
          <w:sz w:val="28"/>
        </w:rPr>
        <w:t xml:space="preserve">
      3. ЕҚТА жоспарлаудың техникалық-экономикалық негiздемесi (бұдан әрi - ТЭН). </w:t>
      </w:r>
      <w:r>
        <w:br/>
      </w:r>
      <w:r>
        <w:rPr>
          <w:rFonts w:ascii="Times New Roman"/>
          <w:b w:val="false"/>
          <w:i w:val="false"/>
          <w:color w:val="000000"/>
          <w:sz w:val="28"/>
        </w:rPr>
        <w:t xml:space="preserve">
      TЭН және оның құрамына енетiн жер бөлiп беру жобасы (жерге орналастыру жобасы): </w:t>
      </w:r>
      <w:r>
        <w:br/>
      </w:r>
      <w:r>
        <w:rPr>
          <w:rFonts w:ascii="Times New Roman"/>
          <w:b w:val="false"/>
          <w:i w:val="false"/>
          <w:color w:val="000000"/>
          <w:sz w:val="28"/>
        </w:rPr>
        <w:t xml:space="preserve">
      ЕҚТА шекарасының, координаттарының сипаттамасын, меншiк иелерi мен жер пайдаланушылардың ЕҚТА құрамына алып қойылатын (сатып алынатын) жер учаскелерiнiң санаттары мен алаңдарын, меншiк иелерi мен жер пайдаланушылардың жер учаскелерiн алып қоймай олардың ЕҚТА құрамына қосылатын санаттары мен алаңдарын, сондай-ақ күзет аймағының шекарасы мен алаңдарын; </w:t>
      </w:r>
      <w:r>
        <w:br/>
      </w:r>
      <w:r>
        <w:rPr>
          <w:rFonts w:ascii="Times New Roman"/>
          <w:b w:val="false"/>
          <w:i w:val="false"/>
          <w:color w:val="000000"/>
          <w:sz w:val="28"/>
        </w:rPr>
        <w:t xml:space="preserve">
      меншiк иелерi мен жер пайдаланушылардан жер учаскелерiн сатып алуға және (немесе) оларды алу жөнiндегi залалдарды жабуға, қорғалу аймақтарында шаруашылық қызметтi шектеуге байланысты, сондай-ақ жердi алып қоймай, ЕҚТА құрған жағдайларда жұмсалатын шығындарды; </w:t>
      </w:r>
      <w:r>
        <w:br/>
      </w:r>
      <w:r>
        <w:rPr>
          <w:rFonts w:ascii="Times New Roman"/>
          <w:b w:val="false"/>
          <w:i w:val="false"/>
          <w:color w:val="000000"/>
          <w:sz w:val="28"/>
        </w:rPr>
        <w:t xml:space="preserve">
      инфрақұрылым құруға және ЕҚТА-ны күтiп-ұстауға, мемлекеттiк табиғи-қорық қоры объектiлерiн күзету, қорғау және қалпына келтiру жөнiндегi iс-шараларды орындауға жұмсалатын шығындарды; </w:t>
      </w:r>
      <w:r>
        <w:br/>
      </w:r>
      <w:r>
        <w:rPr>
          <w:rFonts w:ascii="Times New Roman"/>
          <w:b w:val="false"/>
          <w:i w:val="false"/>
          <w:color w:val="000000"/>
          <w:sz w:val="28"/>
        </w:rPr>
        <w:t xml:space="preserve">
      аумақты белгiленген функционалды аймақтарға бөлудi, қорғалу режимiнiң түрлерi мен рекреациялық жүктемелер нормаларын айқындай отырып, осы аймақтар шегiнде табиғи кешендердi реттелмелi туристiк, рекреациялық және шектеулi шаруашылық мақсаттарда пайдалану шарттарын; </w:t>
      </w:r>
      <w:r>
        <w:br/>
      </w:r>
      <w:r>
        <w:rPr>
          <w:rFonts w:ascii="Times New Roman"/>
          <w:b w:val="false"/>
          <w:i w:val="false"/>
          <w:color w:val="000000"/>
          <w:sz w:val="28"/>
        </w:rPr>
        <w:t xml:space="preserve">
      экологиялық туризмдi дамытуды ескере отырып, ерекше қорғалатын табиғи аумақты жоспарлау жобасын және оның инфрақұрылымын (инфрақұрылымды дамытудың бас жоспарын), туристiк соқпақтарды, қарап көру алаңдарын, демалу алаңқайларын, көлiкке арналған тұрақтарды, кемпингтердi, шатырлы лагерьлердi, қонақ үйлердi, мотельдердi, туристiк базаларды, қоғамдық тамақтандыру, сауда және басқа да мәдени-тұрмыстық мақсаттағы объектiлердi, құбырларды, электр және байланыс желiлерiн, жолдарды қамтиды. </w:t>
      </w:r>
      <w:r>
        <w:br/>
      </w:r>
      <w:r>
        <w:rPr>
          <w:rFonts w:ascii="Times New Roman"/>
          <w:b w:val="false"/>
          <w:i w:val="false"/>
          <w:color w:val="000000"/>
          <w:sz w:val="28"/>
        </w:rPr>
        <w:t xml:space="preserve">
      ЕҚТА құру, күтiп ұстау және дамыту жөнiндегi iс-шаралар мен шығыстар айқындалады. </w:t>
      </w:r>
    </w:p>
    <w:bookmarkStart w:name="z10" w:id="10"/>
    <w:p>
      <w:pPr>
        <w:spacing w:after="0"/>
        <w:ind w:left="0"/>
        <w:jc w:val="left"/>
      </w:pPr>
      <w:r>
        <w:rPr>
          <w:rFonts w:ascii="Times New Roman"/>
          <w:b/>
          <w:i w:val="false"/>
          <w:color w:val="000000"/>
        </w:rPr>
        <w:t xml:space="preserve"> 
  5.2. Заңды тұлғалардың мәртебесi бар қазiргi ерекше қорғалатын табиғи </w:t>
      </w:r>
      <w:r>
        <w:br/>
      </w:r>
      <w:r>
        <w:rPr>
          <w:rFonts w:ascii="Times New Roman"/>
          <w:b/>
          <w:i w:val="false"/>
          <w:color w:val="000000"/>
        </w:rPr>
        <w:t xml:space="preserve">
аумақтарды кеңейту және жаңаларын құру </w:t>
      </w:r>
    </w:p>
    <w:bookmarkEnd w:id="10"/>
    <w:bookmarkStart w:name="z11" w:id="11"/>
    <w:p>
      <w:pPr>
        <w:spacing w:after="0"/>
        <w:ind w:left="0"/>
        <w:jc w:val="left"/>
      </w:pPr>
      <w:r>
        <w:rPr>
          <w:rFonts w:ascii="Times New Roman"/>
          <w:b/>
          <w:i w:val="false"/>
          <w:color w:val="000000"/>
        </w:rPr>
        <w:t xml:space="preserve"> 
  5.2.1. Мемлекеттiк табиғи қорықтар </w:t>
      </w:r>
    </w:p>
    <w:bookmarkEnd w:id="11"/>
    <w:p>
      <w:pPr>
        <w:spacing w:after="0"/>
        <w:ind w:left="0"/>
        <w:jc w:val="both"/>
      </w:pPr>
      <w:r>
        <w:rPr>
          <w:rFonts w:ascii="Times New Roman"/>
          <w:b w:val="false"/>
          <w:i w:val="false"/>
          <w:color w:val="000000"/>
          <w:sz w:val="28"/>
        </w:rPr>
        <w:t xml:space="preserve">      Мемлекеттiк табиғи қорық (бұдан әрi - МТҚ) - әдеттегi, сирек кездесетiн және бiрегей табиғи кешендердi қаз-қалпында сақтауға арналған ғылыми табиғат қорғау мекемесi мәртебесi бар қорықтық күзет режимi белгiленген ерекше қорғалатын табиғи аумақ. Қорықтар аумағында қандай да болсын шаруашылықтық қызметке тыйым салынған және ғылыми-зерттеу жұмыстары ғана жүргiзiледi. Мәдени-ағарту, оқу және туристiк iс-шаралар арнайы бөлiнген учаскелерде ғана жүргiзiлуi мүмкiн. </w:t>
      </w:r>
      <w:r>
        <w:br/>
      </w:r>
      <w:r>
        <w:rPr>
          <w:rFonts w:ascii="Times New Roman"/>
          <w:b w:val="false"/>
          <w:i w:val="false"/>
          <w:color w:val="000000"/>
          <w:sz w:val="28"/>
        </w:rPr>
        <w:t xml:space="preserve">
      Жаратылыстану-ғылыми негiздемелер жобаларымен 2009 жылға дейiнгi кезеңде табиғи кешендерi қорықтармен бiрге бiртұтас нысанды құрайтын қазiргi төрт табиғи қорыққа iргелес аумақтарда қорық режимiн белгiлеу мақсатында олардың ауданын кеңейту қажеттiлiгi айқындалған (3-кесте). </w:t>
      </w:r>
      <w:r>
        <w:br/>
      </w:r>
      <w:r>
        <w:rPr>
          <w:rFonts w:ascii="Times New Roman"/>
          <w:b w:val="false"/>
          <w:i w:val="false"/>
          <w:color w:val="000000"/>
          <w:sz w:val="28"/>
        </w:rPr>
        <w:t xml:space="preserve">
                                                            3-кесте </w:t>
      </w:r>
    </w:p>
    <w:p>
      <w:pPr>
        <w:spacing w:after="0"/>
        <w:ind w:left="0"/>
        <w:jc w:val="both"/>
      </w:pPr>
      <w:r>
        <w:rPr>
          <w:rFonts w:ascii="Times New Roman"/>
          <w:b/>
          <w:i w:val="false"/>
          <w:color w:val="000000"/>
          <w:sz w:val="28"/>
        </w:rPr>
        <w:t xml:space="preserve">        Қазiргi мемлекеттiк табиғи қорықтарды кеңейту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960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Марқакөл мемлекеттік табиғи қорығы, Шығыс Қазақстан облысы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Оңтүстік-Батыс Алтай, Марқакөл көлі, Күршім және Азутау жоталары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Қаз.ССР Министрлер Советінің 1976 жылғы 4 тамыздағы N 365 қаулысы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Қазіргісі - 75048 га. Кеңейту - 27923 га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себептері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және жыртқыш жануарлардың мекендеу және қоныс аудару орындарын, құстардың сирек кездесетін және жойылып бара жатқан түрлерін, албырт тектес балықтар мекендейтін және көбейетін орындарды қорғау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Кез-келген шаруашылық қызметке жол берілмейтін қорықтық режим. Ғылыми-зерттеу және мониторинг жұмыстарын жүргізуге рұқсат етіледі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жөніндегі іс-шараларды өткізу мерзімі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ІV-тоқсаны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Батыс Алтай мемлекеттік табиғи қорығы, Шығыс Қазақстан облысы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қорының: Алтай орман тәжірибелік станциясының Черноубинск орманшылығы, Зырян орман шаруашылықтық өндірістік кәсіпорнының Верхнетурсугун орманшылығы жерлерінде құрылған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9615"/>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Кеңесінің 1992 жылғы 3 маусымдағы N 1519 қаулысы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Қазіргісі - 56078 га. Аумағын кеңейту - 30344 га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себептері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екпелерін, қоныс аударатын тұяқты жануарларды, эндемикалық флора түрлері өсетін жерлерді қорғау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Кез-келген шаруашылық қызметке жол берілмейтін қорықтық режим. Ғылыми-зерттеу және мониторинг жұмыстарын жүргізуге рұқсат етіледі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жөніндегі іс-шараларды өткізу мерзімі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Қорғалжын мемлекеттік табиғи қорығы, Ақмола облысы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 Астана қаласынан оңтүстік-батысқа қарай 150 шақырым қашықтықта орналасқан. Қорғалжын көлдерінің жүйесі мен Теңіз көлін, сондай-ақ оларға іргелес екі километрлік дала аймағын қамтиды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ССР Министрлер Советінің 1968 жылғы 16 сәуірдегі N 124 қаулысымен құрылған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алаңы - 258963 га. Аумақты кеңейту - 110000 га: Қыпшақ және Керей көлдерін қоса алғанда, Теңіз көлінен батысқа және оңтүстік-батысқа қарай дала учаскесі - 70000 га; Жарсуат, Сухое және Қызылкөл көлдерін қоса алғанда, Есей көлінен Нұра өзеніне дейін шығысқа қарай орналасқан аймақ - 40000 га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себептері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даласы киіктер төлдеуге тұрақты түрде келетін орын ретінде маңызды, осында   сондай-ақ дала суырының үлкен колониялары бар. Шығыс аумағы - қабан мекендейтін орын, көлдер - суда жүзетін құстар, соның ішінде олардың Қызыл кітапқа енгізілген түрлері тұрақты жиналып тұратын орындар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қызметтің барлық түріне жол берілмейтін қорықтық режим. Ғылыми-зерттеу және мониторинг жұмыстарын жүргізуге рұқсат етіледі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ІV-тоқсан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9649"/>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жөніндегі іс-шараларды өткізу мерзімі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ІV-тоқсан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Алакел мемлекеттік табиғи қорығы, Алматы облысы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 мемлекеттік жер қоры жерлерінде, Тентек өзенінің, Алакөл көлі аралының атырабында орналасқан (Средний, Үлкен Аралтөбе, Кішкене Аралтөбе аралдары)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ҚР Үкіметінің қаулысы және облыс әкімінің 1995 жылғы 30 мамырдағы N 53 шешімі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мың га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алаңы - 19773 га, соның  ішінде  негізгі учаскесі - 16453, филиалы - (Алакөл көлінің аралы) - 3320 Аумақ 90 мың га алқапта Сасықкөл, Алакөл, Қошқаркел көлдерінің      төңірегіндегі бағалы аумақтарды енгізу (ЕҚТА дамыту бағдарламасының Ғаламдық экологиялық қоры Жобасы шеңберінде) және екінші кезекте - Арғанаты тауының 120,0 мың га жерін қосу есебінен кеңейтіледі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Кеңейтудің негіздемесі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құстары және жануарлардың Қызыл кітапқа енгізілген түрлері (арқар) мекендейтін жерлерді - көлдер жүйесі жағалауының сулы-батпақты жерлерінің бірегей экологиялық жүйелері мен құм белдеулерін қорғау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Кез-келген шаруашылық қызметке жол берілмейтін қорықтық режим. Ғылыми-зерттеу және мониторинг жұмыстарын жүргізуге рұқсат етіледі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ІV-тоқсан </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жөніндегі іс-шараларды өткізу мерзімі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ІV-тоқсан </w:t>
            </w:r>
          </w:p>
        </w:tc>
      </w:tr>
    </w:tbl>
    <w:p>
      <w:pPr>
        <w:spacing w:after="0"/>
        <w:ind w:left="0"/>
        <w:jc w:val="both"/>
      </w:pPr>
      <w:r>
        <w:rPr>
          <w:rFonts w:ascii="Times New Roman"/>
          <w:b w:val="false"/>
          <w:i w:val="false"/>
          <w:color w:val="000000"/>
          <w:sz w:val="28"/>
        </w:rPr>
        <w:t xml:space="preserve">       Бағдарламада Шығыс Қазақстан облысында Тарбағатай МТҚ құру көзделген. Бұл табиғат қаз-қалпында сақталған, биологиялық сан алуандылық деңгейі жоғары және Еуразия құрлығының фауна үшін басымдық-маңызы зор аумақтарға жатады. Қорықты құрудың қысқаша сипаттамасы және оны ұйымдастыру себептері төменде келтіріліп отыр.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Жаңа мемлекеттік табиғи қорықтар құру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17"/>
        <w:gridCol w:w="98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Тарбағатай мемлекеттік табиғи қорығы, Шығыс Қазақстан облысы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w:t>
            </w:r>
            <w:r>
              <w:br/>
            </w:r>
            <w:r>
              <w:rPr>
                <w:rFonts w:ascii="Times New Roman"/>
                <w:b w:val="false"/>
                <w:i w:val="false"/>
                <w:color w:val="000000"/>
                <w:sz w:val="20"/>
              </w:rPr>
              <w:t xml:space="preserve">
жері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жотасы, Шығыс Қазақстан облысы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га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w:t>
            </w:r>
            <w:r>
              <w:br/>
            </w:r>
            <w:r>
              <w:rPr>
                <w:rFonts w:ascii="Times New Roman"/>
                <w:b w:val="false"/>
                <w:i w:val="false"/>
                <w:color w:val="000000"/>
                <w:sz w:val="20"/>
              </w:rPr>
              <w:t xml:space="preserve">
негізі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субальпілік өсімдіктерді қорғау: Тарбағатай </w:t>
            </w:r>
            <w:r>
              <w:br/>
            </w:r>
            <w:r>
              <w:rPr>
                <w:rFonts w:ascii="Times New Roman"/>
                <w:b w:val="false"/>
                <w:i w:val="false"/>
                <w:color w:val="000000"/>
                <w:sz w:val="20"/>
              </w:rPr>
              <w:t xml:space="preserve">
жотасы флорасының жеткілікті дәрежеде зерттелмеуі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w:t>
            </w:r>
            <w:r>
              <w:br/>
            </w:r>
            <w:r>
              <w:rPr>
                <w:rFonts w:ascii="Times New Roman"/>
                <w:b w:val="false"/>
                <w:i w:val="false"/>
                <w:color w:val="000000"/>
                <w:sz w:val="20"/>
              </w:rPr>
              <w:t xml:space="preserve">
объектілері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Флора: Сиверс алмасы, майқараған, ледебур бадамы, </w:t>
            </w:r>
            <w:r>
              <w:br/>
            </w:r>
            <w:r>
              <w:rPr>
                <w:rFonts w:ascii="Times New Roman"/>
                <w:b w:val="false"/>
                <w:i w:val="false"/>
                <w:color w:val="000000"/>
                <w:sz w:val="20"/>
              </w:rPr>
              <w:t xml:space="preserve">
алтай рауғашы, ақшыл секпігүл, үшкір кекек, алтай </w:t>
            </w:r>
            <w:r>
              <w:br/>
            </w:r>
            <w:r>
              <w:rPr>
                <w:rFonts w:ascii="Times New Roman"/>
                <w:b w:val="false"/>
                <w:i w:val="false"/>
                <w:color w:val="000000"/>
                <w:sz w:val="20"/>
              </w:rPr>
              <w:t xml:space="preserve">
қасқыржидегі, тарбағатай таушешегі, Попов дембеті, </w:t>
            </w:r>
            <w:r>
              <w:br/>
            </w:r>
            <w:r>
              <w:rPr>
                <w:rFonts w:ascii="Times New Roman"/>
                <w:b w:val="false"/>
                <w:i w:val="false"/>
                <w:color w:val="000000"/>
                <w:sz w:val="20"/>
              </w:rPr>
              <w:t xml:space="preserve">
қызғылт семізот, марал түбірі. </w:t>
            </w:r>
            <w:r>
              <w:br/>
            </w:r>
            <w:r>
              <w:rPr>
                <w:rFonts w:ascii="Times New Roman"/>
                <w:b w:val="false"/>
                <w:i w:val="false"/>
                <w:color w:val="000000"/>
                <w:sz w:val="20"/>
              </w:rPr>
              <w:t xml:space="preserve">
Фауна: арқар, марал, қара аққұтан, ителгі, бүркіт, </w:t>
            </w:r>
            <w:r>
              <w:br/>
            </w:r>
            <w:r>
              <w:rPr>
                <w:rFonts w:ascii="Times New Roman"/>
                <w:b w:val="false"/>
                <w:i w:val="false"/>
                <w:color w:val="000000"/>
                <w:sz w:val="20"/>
              </w:rPr>
              <w:t xml:space="preserve">
дуадақ, соқыртышқан, дала және кәдімгі сұртышқан, </w:t>
            </w:r>
            <w:r>
              <w:br/>
            </w:r>
            <w:r>
              <w:rPr>
                <w:rFonts w:ascii="Times New Roman"/>
                <w:b w:val="false"/>
                <w:i w:val="false"/>
                <w:color w:val="000000"/>
                <w:sz w:val="20"/>
              </w:rPr>
              <w:t xml:space="preserve">
ұзын құйрықты саршұнақ, ақкіс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w:t>
            </w:r>
            <w:r>
              <w:br/>
            </w:r>
            <w:r>
              <w:rPr>
                <w:rFonts w:ascii="Times New Roman"/>
                <w:b w:val="false"/>
                <w:i w:val="false"/>
                <w:color w:val="000000"/>
                <w:sz w:val="20"/>
              </w:rPr>
              <w:t xml:space="preserve">
режимі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қызметтің барлық түріне жол берілмейтін  </w:t>
            </w:r>
            <w:r>
              <w:br/>
            </w:r>
            <w:r>
              <w:rPr>
                <w:rFonts w:ascii="Times New Roman"/>
                <w:b w:val="false"/>
                <w:i w:val="false"/>
                <w:color w:val="000000"/>
                <w:sz w:val="20"/>
              </w:rPr>
              <w:t xml:space="preserve">
қорықтық режим. </w:t>
            </w:r>
            <w:r>
              <w:br/>
            </w:r>
            <w:r>
              <w:rPr>
                <w:rFonts w:ascii="Times New Roman"/>
                <w:b w:val="false"/>
                <w:i w:val="false"/>
                <w:color w:val="000000"/>
                <w:sz w:val="20"/>
              </w:rPr>
              <w:t xml:space="preserve">
Ғылыми-зерттеу және мониторинг жұмыстарын жүргізуге </w:t>
            </w:r>
            <w:r>
              <w:br/>
            </w:r>
            <w:r>
              <w:rPr>
                <w:rFonts w:ascii="Times New Roman"/>
                <w:b w:val="false"/>
                <w:i w:val="false"/>
                <w:color w:val="000000"/>
                <w:sz w:val="20"/>
              </w:rPr>
              <w:t xml:space="preserve">
рұқсат етіледі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w:t>
            </w:r>
            <w:r>
              <w:br/>
            </w:r>
            <w:r>
              <w:rPr>
                <w:rFonts w:ascii="Times New Roman"/>
                <w:b w:val="false"/>
                <w:i w:val="false"/>
                <w:color w:val="000000"/>
                <w:sz w:val="20"/>
              </w:rPr>
              <w:t xml:space="preserve">
ТЭН әзірлеу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ды жүргізу </w:t>
            </w:r>
            <w:r>
              <w:br/>
            </w:r>
            <w:r>
              <w:rPr>
                <w:rFonts w:ascii="Times New Roman"/>
                <w:b w:val="false"/>
                <w:i w:val="false"/>
                <w:color w:val="000000"/>
                <w:sz w:val="20"/>
              </w:rPr>
              <w:t xml:space="preserve">
мерзімі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ІV-тоқсан </w:t>
            </w:r>
          </w:p>
        </w:tc>
      </w:tr>
    </w:tbl>
    <w:bookmarkStart w:name="z12" w:id="12"/>
    <w:p>
      <w:pPr>
        <w:spacing w:after="0"/>
        <w:ind w:left="0"/>
        <w:jc w:val="left"/>
      </w:pPr>
      <w:r>
        <w:rPr>
          <w:rFonts w:ascii="Times New Roman"/>
          <w:b/>
          <w:i w:val="false"/>
          <w:color w:val="000000"/>
        </w:rPr>
        <w:t xml:space="preserve"> 
  5.2.2. Мемлекеттiк ұлттық табиғи парктер </w:t>
      </w:r>
    </w:p>
    <w:bookmarkEnd w:id="12"/>
    <w:p>
      <w:pPr>
        <w:spacing w:after="0"/>
        <w:ind w:left="0"/>
        <w:jc w:val="both"/>
      </w:pPr>
      <w:r>
        <w:rPr>
          <w:rFonts w:ascii="Times New Roman"/>
          <w:b w:val="false"/>
          <w:i w:val="false"/>
          <w:color w:val="000000"/>
          <w:sz w:val="28"/>
        </w:rPr>
        <w:t xml:space="preserve">      Экологиялық жүйелердi қорғау жолдарының бiрi табиғи кешендердi сақтауды экологиялық ағарту, халықтың демалысы мүдделерiмен және реттелмелi шаруашылық қызметпен ұштастыра отырып, қорықтармен салыстырғанда едәуiр кең аумақта экологиялық тепе-теңдiктi сақтай алатын ерекше қорғалатын табиғи аумақтар құру болып табылады. Осы аумақтарда табиғат пайдалану антропогендiк қысымның кейбiр түрлерiн шектейтiн нысаналы iс-шаралар жүргiзу жолымен қалпына келу жөнiндегi экожүйелердiң қабiлетiне негiзделедi. Мұндай ЕҚТА-тарға мемлекеттiк ұлттық табиғи парктерi (МҰТП) жатады. </w:t>
      </w:r>
      <w:r>
        <w:br/>
      </w:r>
      <w:r>
        <w:rPr>
          <w:rFonts w:ascii="Times New Roman"/>
          <w:b w:val="false"/>
          <w:i w:val="false"/>
          <w:color w:val="000000"/>
          <w:sz w:val="28"/>
        </w:rPr>
        <w:t xml:space="preserve">
      Бағдарламада қазiргi МҰТП ауданын кеңейту және осындай жаңа парктер құру көзделген (5 және 6-кестелер). </w:t>
      </w:r>
      <w:r>
        <w:br/>
      </w: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Қазiргi мемлекеттiк ұлттық табиғи парктердi кеңейту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7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Іле Алатауы мемлекеттік ұлттық табиғи паркі, Алматы облысы </w:t>
            </w:r>
          </w:p>
        </w:tc>
      </w:tr>
      <w:tr>
        <w:trPr>
          <w:trHeight w:val="12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Алатауы жотасының солтүстік беткейі шегінде, Батыста Шамалған өзенінен бастап шығыста Түрген өзеніне дейін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1996 жылғы 22 ақпандағы N 228 қаулысы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Қазіргісі - 199702 га. Кеңейту - 35000 га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себептері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және жыртқыш жануарлар, сирек кездесетін құстар мекендейтін орын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қаумалдық және реттелмелі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ІV-тоқсан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Шарын мемлекеттік ұлттық табиғи паркі, Алматы облысы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үш әкімшілік ауданның: Ұйғыр, Райымбек және Еңбекшіқазақ аудандарының аумағында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2004 жылғы 23 ақпандағы N 213 қаулысы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Қазіргісі - 93150 га. Кеңейту - 104850 га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себептері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Қарақұйрық мекендейтін орындарды,   сексеуіл тоғайларын, бірегей гидрологиялық объектілерді қорғау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қаумалдық және реттелмелі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жөніндегі іс-шараларды өткізу мерзімі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Баянауыл мемлекеттік </w:t>
            </w:r>
            <w:r>
              <w:rPr>
                <w:rFonts w:ascii="Times New Roman"/>
                <w:b/>
                <w:i w:val="false"/>
                <w:color w:val="000000"/>
                <w:sz w:val="20"/>
              </w:rPr>
              <w:t xml:space="preserve">  ұлттық </w:t>
            </w:r>
            <w:r>
              <w:rPr>
                <w:rFonts w:ascii="Times New Roman"/>
                <w:b/>
                <w:i w:val="false"/>
                <w:color w:val="000000"/>
                <w:sz w:val="20"/>
              </w:rPr>
              <w:t xml:space="preserve">  табиғи паркі, Павлодар облысы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Баянауыл ауданының аумағы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 ССР Министрлер Советінің 1985 жылғы 12 тамыздағы N 276 қаулысы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Қазіргісі - 50688 га. Кеңейту - 72990 га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себептері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Арқар мекендейтін орындарды, көк шұнақ шөпті боз селеу дала аймақты эталондік типті қорғау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Қаумалдық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жөніндегі іс-шараларды өткізу мерзімі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Қарқаралы мемлекеттік </w:t>
            </w:r>
            <w:r>
              <w:rPr>
                <w:rFonts w:ascii="Times New Roman"/>
                <w:b/>
                <w:i w:val="false"/>
                <w:color w:val="000000"/>
                <w:sz w:val="20"/>
              </w:rPr>
              <w:t xml:space="preserve">  ұлттық </w:t>
            </w:r>
            <w:r>
              <w:rPr>
                <w:rFonts w:ascii="Times New Roman"/>
                <w:b/>
                <w:i w:val="false"/>
                <w:color w:val="000000"/>
                <w:sz w:val="20"/>
              </w:rPr>
              <w:t xml:space="preserve">  табиғи паркі, </w:t>
            </w:r>
            <w:r>
              <w:rPr>
                <w:rFonts w:ascii="Times New Roman"/>
                <w:b/>
                <w:i w:val="false"/>
                <w:color w:val="000000"/>
                <w:sz w:val="20"/>
              </w:rPr>
              <w:t xml:space="preserve">  Қарағанды </w:t>
            </w:r>
            <w:r>
              <w:rPr>
                <w:rFonts w:ascii="Times New Roman"/>
                <w:b/>
                <w:i w:val="false"/>
                <w:color w:val="000000"/>
                <w:sz w:val="20"/>
              </w:rPr>
              <w:t xml:space="preserve">  облысы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Қарқаралы ауданы аумағында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1998 жылғы 1 желтоқсандағы N 1212 қаулысы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мың га.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Қазіргісі - 90323 га. Аумақты кеңейту - 50000 га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негізі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Арқар мекендейтін орын, бүркіт, сұңқар, ителгі, қара дегелек, үкі, дуадақ, көк шұнақ шөпті боз селеу даланы, эндемиктер (қарқаралық бөріқарат, қарқаралық шайыр) қорғау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қаумалдық және реттемелі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IV-тоқсан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жөніндегі іс-шараларды өткізу мерзімі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"Көкшетау" мемлекеттік ұлттық табиғи паркі, Ақмола және Солтүстік Қазақстан облыстары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орман шаруашылығы - Зеренді, Арықбалық, Озерный және Айыртау аумақтарының мемлекеттік орман қоры жерлеріндегі Көкшетау таулы орманды массиві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жылы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1996 жылғы 10 сәуірдегі N 415 қаулысы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Қазіргісі - 134511 га. Кеңейту 80994 га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Кеңейту себептері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МҰТП бекітілген ерекше қорғаныш және су реттеу маңызы бар орман қорының шоқ ормандары учаскелеріне ЕҚТА мәртебесін беру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режимі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тапсырысты және реттемелі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өткізу мерзімі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IV-тоқсан </w:t>
            </w:r>
          </w:p>
        </w:tc>
      </w:tr>
    </w:tbl>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w:t>
      </w:r>
      <w:r>
        <w:rPr>
          <w:rFonts w:ascii="Times New Roman"/>
          <w:b/>
          <w:i w:val="false"/>
          <w:color w:val="000000"/>
          <w:sz w:val="28"/>
        </w:rPr>
        <w:t xml:space="preserve">      Жаңа мемлекеттік ұлттық табиғи парктер құру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7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Жоңғар Алатауы мемлекеттік ұлттық табиғи паркі, Алматы облысы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үш әкімшілік ауданның: Ақсу, Сарқанд және Алакөл аудандарының аумағында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407465 га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себептері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Алатауы жотасының орталық бөлігінің солтүстік беткейлерінің экожүйелерін сақтау, зерттеу және рекреациялық пайдалану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және зерттеу объектілері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Қызыл кітабына енгізілген жануарлардың сирек кездесетін және жойылып бара жатқан түрлері: барыс, қызыл қасқыр, арқар, қоңыр аю, Орта Азия сілеусіні, Орта Азия кәмшаты, сабаншы, шұбар күзен, тас сусары, қара аққұтан, бүркіт, түрлі-түсті шымшық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795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қаумалдық және реттелмелі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ІV-тоқсан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жөніндегі іс-шараларды жүргізу мерзімі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ІV-тоқсан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Ақжайлау мемлекеттік ұлттық табиғи паркі, Шығыс  Қазақстан облысы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га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Паркті ұйымдастыру негізі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Минералдарға аса бай (гагаринит,  синхизит, беферстит, циртолит,   астрофиллит, эвксенит, фенакит, гельвин және басқалар - 90 минералға дейін) эгирин-рибекит граниттерін:    бірегей геологиялық объектілерді сақтау, зерттеу және рекреациялық пайдалану. </w:t>
            </w:r>
            <w:r>
              <w:br/>
            </w:r>
            <w:r>
              <w:rPr>
                <w:rFonts w:ascii="Times New Roman"/>
                <w:b w:val="false"/>
                <w:i w:val="false"/>
                <w:color w:val="000000"/>
                <w:sz w:val="20"/>
              </w:rPr>
              <w:t xml:space="preserve">
Өсімдіктер дүниесінің эндемикалық және сирек кездесетін өкілдерін, жануарлардың жойылып бара жатқан түрлері: арқар, бүркіт, ителгі және басқалар мекендейтін жерлерді қорғау.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объектілері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геологиялық объектілер, өсімдіктер мен жануарлар дүниесінің эндемикалық, сирек кездесетін және жойылып бара жатқан түрлері.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және қаумалдық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ІV-тоқсан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Мерке-Жайсан мемлекеттік ұлттық табиғи паркі, Жамбыл облысы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Мерке және Шу аудандары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159000 га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Паркті ұйымдастыру негізі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табиғи және тарихи-мәдени мұраларды сақтау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объектілері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тарихи ескерткіштер, эндемикалық, сирек кездесетін жануарлар және өсімдіктер түрлері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795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және қаумалдық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ІV-тоқсан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"Бұйратау" мемлекеттік табиғи паркі, Қарағанды және Ақмола облыстары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және Ақмола облыстары, Ерейментау тау алқабы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103588 га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себептері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даланың бірегей табиғи кешендерін сақтау, зерттеу және рекреациялық пайдалану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объектілері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таулы-дала алқабының экожүйелері, жануарлар мен өсімдіктер дүниесінің эндемикалық, сирек кездесетін және жойылып бара жатқан өкілдері, геоморфологиялық объектілер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қаумалдық және реттелмелі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ІV-тоқсан </w:t>
            </w:r>
          </w:p>
        </w:tc>
      </w:tr>
    </w:tbl>
    <w:bookmarkStart w:name="z13" w:id="13"/>
    <w:p>
      <w:pPr>
        <w:spacing w:after="0"/>
        <w:ind w:left="0"/>
        <w:jc w:val="left"/>
      </w:pPr>
      <w:r>
        <w:rPr>
          <w:rFonts w:ascii="Times New Roman"/>
          <w:b/>
          <w:i w:val="false"/>
          <w:color w:val="000000"/>
        </w:rPr>
        <w:t xml:space="preserve"> 
  5.2.3. Мемлекеттiк табиғи резерваттар </w:t>
      </w:r>
    </w:p>
    <w:bookmarkEnd w:id="13"/>
    <w:p>
      <w:pPr>
        <w:spacing w:after="0"/>
        <w:ind w:left="0"/>
        <w:jc w:val="both"/>
      </w:pPr>
      <w:r>
        <w:rPr>
          <w:rFonts w:ascii="Times New Roman"/>
          <w:b w:val="false"/>
          <w:i w:val="false"/>
          <w:color w:val="000000"/>
          <w:sz w:val="28"/>
        </w:rPr>
        <w:t xml:space="preserve">      Мемлекеттiк табиғи резерват (бұдан әрi - МТР) - бұл осы аумақта ландшафтық және биологиялық сан алуандылықты сақтауға және қалпына келтiруге, ондағы табиғи ресурстардың орнықты дамуын және теңгерiлген дәрежеде пайдаланылуын қамтамасыз етуге арналған күзет режимi әртүрлi ЕҚТА. </w:t>
      </w:r>
      <w:r>
        <w:br/>
      </w:r>
      <w:r>
        <w:rPr>
          <w:rFonts w:ascii="Times New Roman"/>
          <w:b w:val="false"/>
          <w:i w:val="false"/>
          <w:color w:val="000000"/>
          <w:sz w:val="28"/>
        </w:rPr>
        <w:t xml:space="preserve">
      2009 жылға дейiн дала, сулы-батпақты және су маңындағы экожүйелердi сақтау мақсатында бiр табиғи резерватты құрып, екеуiнiң ЖҒ және ТЭН әзiрлеу ұсынылады (7-кесте). </w:t>
      </w:r>
    </w:p>
    <w:p>
      <w:pPr>
        <w:spacing w:after="0"/>
        <w:ind w:left="0"/>
        <w:jc w:val="both"/>
      </w:pPr>
      <w:r>
        <w:rPr>
          <w:rFonts w:ascii="Times New Roman"/>
          <w:b w:val="false"/>
          <w:i w:val="false"/>
          <w:color w:val="000000"/>
          <w:sz w:val="28"/>
        </w:rPr>
        <w:t xml:space="preserve">                                                          7-кесте </w:t>
      </w:r>
    </w:p>
    <w:p>
      <w:pPr>
        <w:spacing w:after="0"/>
        <w:ind w:left="0"/>
        <w:jc w:val="both"/>
      </w:pPr>
      <w:r>
        <w:rPr>
          <w:rFonts w:ascii="Times New Roman"/>
          <w:b/>
          <w:i w:val="false"/>
          <w:color w:val="000000"/>
          <w:sz w:val="28"/>
        </w:rPr>
        <w:t xml:space="preserve">        Құруға ұсынылатын мемлекеттiк табиғи резерваттар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803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1.»Ертіс өзенінің жайылмасы мемлекеттік табиғи резерваты, Павлодар облысы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 га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өзенінің жайылмасы,»Ертіс өзенінің жайылмасы мемлекеттік табиғи қаумалының базасында, Шығыс Қазақстан облысының оңтүстік шекарасынан бастап Ресеймен арадағы солтүстік шекараға дейін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807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себептері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өзені жайылмасының флорасы мен фаунасының сирек кездесетін және бағалы түрлерін, сондай-ақ тарихтың археологиялық ескерткіштерін: ертедегі мекендер мен молаларды, палеонтологиялық олжаларды қорғау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объектілері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мен жануарлар дүниесінің барлық сирек кездесетін және бағалы түрлері қорғалуға жатады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қаумалдық және реттелмелі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ІV-тоқсан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2.»Алтын дала мемлекеттік табиғи резерваты, Қостанай облысы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мың га.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489794 га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Наурызым, Әулиекөл, Амангелді және Жангелді аудандарының орманды-дала, дала және жартылай шөлейт экожүйелерінің учаскелері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себептері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сүт қоректілердің (киік, құлан) және құстардың (дуадақ, тарғақ, құстардың жыртқыш және сулы-батпақты түрлерінің кешені) сирек кездесетін және жойылып бара жатқан түрлерінің таралымдарын сақтау және қалпына келтіру үшін ғаламдық маңызы бар Қазақстан жазығының далалы және жартылай шөлейт аймағының бірегей ландшафтарын, сулы-батпақты жерлерін қорғау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объектілері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Қаз-қалпындағы орманды-дала, далалы және жартылай шөлейт кешендерінің учаскелерін киік төлдейтін жерлер, қоныс аударатын жолдар мен жазғы жайылымдар, сондай-ақ суда жүзетін құстардың сирек кездесетін түрлері салатын суы тұщы және аздап ащылау аса ірі сулы-батпақты жерлер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қаумалдық және реттелмелі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әзірлеу жөніндегі іс-шараларды     жүргізу мерзімі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IV-тоқсаны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Ақжайық мемлекеттік табиғи резерваты, Атырау облысы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0 </w:t>
            </w:r>
            <w:r>
              <w:rPr>
                <w:rFonts w:ascii="Times New Roman"/>
                <w:b w:val="false"/>
                <w:i w:val="false"/>
                <w:color w:val="000000"/>
                <w:sz w:val="20"/>
              </w:rPr>
              <w:t xml:space="preserve">42' - 47 </w:t>
            </w:r>
            <w:r>
              <w:rPr>
                <w:rFonts w:ascii="Times New Roman"/>
                <w:b w:val="false"/>
                <w:i w:val="false"/>
                <w:color w:val="000000"/>
                <w:vertAlign w:val="superscript"/>
              </w:rPr>
              <w:t xml:space="preserve">0 </w:t>
            </w:r>
            <w:r>
              <w:rPr>
                <w:rFonts w:ascii="Times New Roman"/>
                <w:b w:val="false"/>
                <w:i w:val="false"/>
                <w:color w:val="000000"/>
                <w:sz w:val="20"/>
              </w:rPr>
              <w:t xml:space="preserve">02' с.е.; 51 </w:t>
            </w:r>
            <w:r>
              <w:rPr>
                <w:rFonts w:ascii="Times New Roman"/>
                <w:b w:val="false"/>
                <w:i w:val="false"/>
                <w:color w:val="000000"/>
                <w:vertAlign w:val="superscript"/>
              </w:rPr>
              <w:t xml:space="preserve">0 </w:t>
            </w:r>
            <w:r>
              <w:rPr>
                <w:rFonts w:ascii="Times New Roman"/>
                <w:b w:val="false"/>
                <w:i w:val="false"/>
                <w:color w:val="000000"/>
                <w:sz w:val="20"/>
              </w:rPr>
              <w:t xml:space="preserve">10'- 52 </w:t>
            </w:r>
            <w:r>
              <w:rPr>
                <w:rFonts w:ascii="Times New Roman"/>
                <w:b w:val="false"/>
                <w:i w:val="false"/>
                <w:color w:val="000000"/>
                <w:vertAlign w:val="superscript"/>
              </w:rPr>
              <w:t xml:space="preserve">0 </w:t>
            </w:r>
            <w:r>
              <w:rPr>
                <w:rFonts w:ascii="Times New Roman"/>
                <w:b w:val="false"/>
                <w:i w:val="false"/>
                <w:color w:val="000000"/>
                <w:sz w:val="20"/>
              </w:rPr>
              <w:t xml:space="preserve">02' ш.б. географиялық координаттары шегінде Каспий теңізінің жағалауын қамтитын Жайық өзені атырабының учаскесі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817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га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негізі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Каспий-Қара теңіз-Шығыс Африка ұшу жолында суда жүзетін құстардың қоректенетін және ұя салатын орны болып табылатын Каспий теңізінің солтүстік-шығыс бөлігінің жағалауымен іргелес Жайық өзені атырабының бірегей сулы-батпақты жерлерін, сондай-ақ балықтардың бекіре және басқа да бағалы түрлері қоныс аударатын және жайылатын аудандарды қорғау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объектілері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Фауна мен флораның бағалы және құрып кету қаупі төнген 34 түрі мен олар мекендейтін жерлер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режимі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Қорықтық, қаумалдық және реттелмелі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жөніндегі іс-шараларды жүргізу мерзімі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IV-тоқсан </w:t>
            </w:r>
          </w:p>
        </w:tc>
      </w:tr>
    </w:tbl>
    <w:bookmarkStart w:name="z14" w:id="14"/>
    <w:p>
      <w:pPr>
        <w:spacing w:after="0"/>
        <w:ind w:left="0"/>
        <w:jc w:val="left"/>
      </w:pPr>
      <w:r>
        <w:rPr>
          <w:rFonts w:ascii="Times New Roman"/>
          <w:b/>
          <w:i w:val="false"/>
          <w:color w:val="000000"/>
        </w:rPr>
        <w:t xml:space="preserve"> 
  5.3. Заңды тұлғаларды құрмай-ақ ерекше қорғалатын </w:t>
      </w:r>
      <w:r>
        <w:br/>
      </w:r>
      <w:r>
        <w:rPr>
          <w:rFonts w:ascii="Times New Roman"/>
          <w:b/>
          <w:i w:val="false"/>
          <w:color w:val="000000"/>
        </w:rPr>
        <w:t xml:space="preserve">
табиғи аумақтарды құру </w:t>
      </w:r>
    </w:p>
    <w:bookmarkEnd w:id="14"/>
    <w:p>
      <w:pPr>
        <w:spacing w:after="0"/>
        <w:ind w:left="0"/>
        <w:jc w:val="both"/>
      </w:pPr>
      <w:r>
        <w:rPr>
          <w:rFonts w:ascii="Times New Roman"/>
          <w:b w:val="false"/>
          <w:i w:val="false"/>
          <w:color w:val="000000"/>
          <w:sz w:val="28"/>
        </w:rPr>
        <w:t xml:space="preserve">      Заңды тұлғалардың құқығы жоқ ЕҚТА мемлекеттiк табиғи қаумалдар мен мемлекеттiк табиғат ескерткiштерi жатады. Осы ЕҚТА түрлерi жер алынбай құрылады және оларда орналасқан табиғи-қорық қорының объектiлерiн қорғау Қазақстан Республикасы Үкiметiнiң немесе жергiлiктi атқарушы органдардың табиғат пайдалануға белгiлеген тыйым салулары мен шектеулерiн меншiк иелерi мен жер пайдаланушылардың сақтауы арқылы қамтамасыз етiледi. </w:t>
      </w:r>
    </w:p>
    <w:bookmarkStart w:name="z15" w:id="15"/>
    <w:p>
      <w:pPr>
        <w:spacing w:after="0"/>
        <w:ind w:left="0"/>
        <w:jc w:val="left"/>
      </w:pPr>
      <w:r>
        <w:rPr>
          <w:rFonts w:ascii="Times New Roman"/>
          <w:b/>
          <w:i w:val="false"/>
          <w:color w:val="000000"/>
        </w:rPr>
        <w:t xml:space="preserve"> 
  5.3.1. Мемлекеттiк табиғи қаумалдар </w:t>
      </w:r>
    </w:p>
    <w:bookmarkEnd w:id="15"/>
    <w:p>
      <w:pPr>
        <w:spacing w:after="0"/>
        <w:ind w:left="0"/>
        <w:jc w:val="both"/>
      </w:pPr>
      <w:r>
        <w:rPr>
          <w:rFonts w:ascii="Times New Roman"/>
          <w:b w:val="false"/>
          <w:i w:val="false"/>
          <w:color w:val="000000"/>
          <w:sz w:val="28"/>
        </w:rPr>
        <w:t xml:space="preserve">      Мемлекеттiк табиғи қаумал - мемлекеттiк табиғи-қорық қорының бiр немесе бiрнеше объектiлерiн сақтауға және молықтыруға арналған шаруашылық қызметтiң тапсырыстық режимi немесе реттелмелi режимi бар ЕҚТА. Қаумалдар зоологиялық, ботаникалық, гидрологиялық, геологиялық, геоморфологиялық, гидрогеологиялық, топырақты, ландшафты және кешендi қаумалдар болуы мүмкiн. </w:t>
      </w:r>
      <w:r>
        <w:br/>
      </w:r>
      <w:r>
        <w:rPr>
          <w:rFonts w:ascii="Times New Roman"/>
          <w:b w:val="false"/>
          <w:i w:val="false"/>
          <w:color w:val="000000"/>
          <w:sz w:val="28"/>
        </w:rPr>
        <w:t xml:space="preserve">
      Қазақстан Республикасының аумағында республикалық маңызы бар барлығы 55 мемлекеттiк табиғи қаумал ұйымдастырылған. </w:t>
      </w:r>
      <w:r>
        <w:br/>
      </w:r>
      <w:r>
        <w:rPr>
          <w:rFonts w:ascii="Times New Roman"/>
          <w:b w:val="false"/>
          <w:i w:val="false"/>
          <w:color w:val="000000"/>
          <w:sz w:val="28"/>
        </w:rPr>
        <w:t xml:space="preserve">
      Бағдарламада табиғи қаумалдардың аумақтарында орналасқан табиғи-қорық қорының объектiлерiн, мемлекеттiк орман шаруашылығы мекемелерiне бекiтiлмегендерiнде тиiмдi түрде қорғауды қамтамасыз ету мақсатында оларды осы бағдарламаға 1-қосымшаға сәйкес ерекше қорғалатын табиғи аумақтардың мемлекеттiк мекемелерiне бекiтiп беру көзделедi. </w:t>
      </w:r>
      <w:r>
        <w:br/>
      </w:r>
      <w:r>
        <w:rPr>
          <w:rFonts w:ascii="Times New Roman"/>
          <w:b w:val="false"/>
          <w:i w:val="false"/>
          <w:color w:val="000000"/>
          <w:sz w:val="28"/>
        </w:rPr>
        <w:t xml:space="preserve">
      Сондай-ақ Бағдарламада көрсетiлген аумақтарда биологиялық сан алуандылықты сақтау және оны орнықты дамыту мақсатында осы аумақтар бекiтiлген мемлекеттiк мекемелердi қажеттi мөлшердегi контейнер типтi тұрғын ғимараттармен, көлiк құралдарымен, қызметтiк қарумен, нысанды киiм-кешекпен қосымша жарақтандыру көзделедi және мемлекеттiк инспекторларды ұстауға арналған қаражат көзделедi. </w:t>
      </w:r>
      <w:r>
        <w:br/>
      </w:r>
      <w:r>
        <w:rPr>
          <w:rFonts w:ascii="Times New Roman"/>
          <w:b w:val="false"/>
          <w:i w:val="false"/>
          <w:color w:val="000000"/>
          <w:sz w:val="28"/>
        </w:rPr>
        <w:t xml:space="preserve">
      Сулы-батпақты алқаптардың биологиялық сан алуандылығын сақтау жөнiндегi халықаралық келiсiмдердi орындау және "Ақ тырна мен басқа да суда жүзетiн құстарды сақтау үшiн қоныс аудару маршруттары мен сулы-батпақты алқаптарды дамыту" Ғаламдық экологиялық қор және қоршаған ортаны қорғау бойынша БҰҰ бағдарламасының жобасын iске асыру шеңберiнде Наурызым мемлекеттiк табиғи қорығына бекiтiп берiлетiн республикалық маңызы бар жаңа "Жарсор-Ұрқаш" мемлекеттiк табиғи қаумалын ұйымдастыру көзделуде (8-кесте). </w:t>
      </w:r>
    </w:p>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i w:val="false"/>
          <w:color w:val="000000"/>
          <w:sz w:val="28"/>
        </w:rPr>
        <w:t xml:space="preserve">      Республикалық маңызы бар жаңа мемлекеттiк табиғи </w:t>
      </w:r>
      <w:r>
        <w:br/>
      </w:r>
      <w:r>
        <w:rPr>
          <w:rFonts w:ascii="Times New Roman"/>
          <w:b w:val="false"/>
          <w:i w:val="false"/>
          <w:color w:val="000000"/>
          <w:sz w:val="28"/>
        </w:rPr>
        <w:t>
</w:t>
      </w:r>
      <w:r>
        <w:rPr>
          <w:rFonts w:ascii="Times New Roman"/>
          <w:b/>
          <w:i w:val="false"/>
          <w:color w:val="000000"/>
          <w:sz w:val="28"/>
        </w:rPr>
        <w:t xml:space="preserve">                       қаумалдар құру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93"/>
        <w:gridCol w:w="3693"/>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Қаумалдың атауы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Қаумалдың түрі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объектілері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Алқабы, га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Жарсор-Ұрқаш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тырнаны қоса алғанда, маусымдық қоныс аудару кезеңінде тырналардың жаппай жиналған үйірлерін және олар мекендейтін жерлерді қорғау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bl>
    <w:bookmarkStart w:name="z16" w:id="16"/>
    <w:p>
      <w:pPr>
        <w:spacing w:after="0"/>
        <w:ind w:left="0"/>
        <w:jc w:val="left"/>
      </w:pPr>
      <w:r>
        <w:rPr>
          <w:rFonts w:ascii="Times New Roman"/>
          <w:b/>
          <w:i w:val="false"/>
          <w:color w:val="000000"/>
        </w:rPr>
        <w:t xml:space="preserve"> 
  5.4. Жергiлiктi маңызы бар ерекше қорғалатын табиғи аумақтардың </w:t>
      </w:r>
      <w:r>
        <w:br/>
      </w:r>
      <w:r>
        <w:rPr>
          <w:rFonts w:ascii="Times New Roman"/>
          <w:b/>
          <w:i w:val="false"/>
          <w:color w:val="000000"/>
        </w:rPr>
        <w:t xml:space="preserve">
жүйесiн дамыту </w:t>
      </w:r>
    </w:p>
    <w:bookmarkEnd w:id="16"/>
    <w:p>
      <w:pPr>
        <w:spacing w:after="0"/>
        <w:ind w:left="0"/>
        <w:jc w:val="both"/>
      </w:pPr>
      <w:r>
        <w:rPr>
          <w:rFonts w:ascii="Times New Roman"/>
          <w:b w:val="false"/>
          <w:i w:val="false"/>
          <w:color w:val="000000"/>
          <w:sz w:val="28"/>
        </w:rPr>
        <w:t xml:space="preserve">      Жергiлiктi маңызы бар ерекше қорғалатын табиғи аумақтар желiсiн дамыту берекесiз жүргiзiлдi және атқарушы органдардың бастамашылығына, ғылыми және қоғамдық ұйымдардың белсендiлiгiне байланысты болды. Қазiргi кезде Қазақстанда төрт түрлi жергiлiктi маңызы бар 63 ЕҚТА ұйымдастырылған, олар: табиғи парктер, табиғат ескерткiштерi, қорықтық аймақтар, дендропарктер және жергiлiктi маңызы бар қаумалдар, олардың iшiнде Батыс Қазақстан облысының аумағында - 8, Қарағанды облысында - 11, Қостанай облысында - 13, Солтүстiк Қазақстан облысында - 2, Оңтүстiк Қазақстан облысында - 28, Алматы қаласы - 1. Заңды тұлға мәртебесiмен 3 табиғи парк қана жұмыс iстейдi, олар - "Медеу" (Алматы қаласы), "Бұйратау" (Қарағанды облысы), Шалқар (Батыс Қазақстан облысы). Соңғысы 2004 жылдың қазан айында құрылды. </w:t>
      </w:r>
      <w:r>
        <w:br/>
      </w:r>
      <w:r>
        <w:rPr>
          <w:rFonts w:ascii="Times New Roman"/>
          <w:b w:val="false"/>
          <w:i w:val="false"/>
          <w:color w:val="000000"/>
          <w:sz w:val="28"/>
        </w:rPr>
        <w:t xml:space="preserve">
      ЕҚТА желiсiн одан әрi дамыту республика аймақтарының табиғатын қорғаудың аса көкейкестi мiндеттерiнiң бiрi болып табылады және облыстық (республикалық маңызы бар қаланың, астананың) атқарушы органдары бекiткен жергiлiктi маңызы бар ЕҚТА желiсiн дамытудың орта мерзiмдi және ұзақ мерзiмдi аймақтық бағдарламалары негiзiнде орындалуда. </w:t>
      </w:r>
      <w:r>
        <w:br/>
      </w:r>
      <w:r>
        <w:rPr>
          <w:rFonts w:ascii="Times New Roman"/>
          <w:b w:val="false"/>
          <w:i w:val="false"/>
          <w:color w:val="000000"/>
          <w:sz w:val="28"/>
        </w:rPr>
        <w:t xml:space="preserve">
      Мүдделi мемлекеттiк және өзге ұйымдардан келiп түскен ұсыныстардың негiзiнде мына мемлекеттiк табиғи парктерді құруды бiрiншi кезектегi объектiлер ретiнде облыстық әкiмдiктерге ұсынуға болады, олар - Көксай (Жамбыл облысы), Бектауата (Қарағанды облысы), Шiдертi-Өлеңтi (Павлодар облысы) сондай-ақ табиғат ескерткiштерiн, дендропарктердi ұйымдастыру, жергiлiктi деңгейдегi экологиялық желiнiң басқа да элементтерiн қалыптастыру есебiнен аймақтық EҚTА желiсiн кеңейту ұсынылады. </w:t>
      </w:r>
    </w:p>
    <w:bookmarkStart w:name="z17" w:id="17"/>
    <w:p>
      <w:pPr>
        <w:spacing w:after="0"/>
        <w:ind w:left="0"/>
        <w:jc w:val="left"/>
      </w:pPr>
      <w:r>
        <w:rPr>
          <w:rFonts w:ascii="Times New Roman"/>
          <w:b/>
          <w:i w:val="false"/>
          <w:color w:val="000000"/>
        </w:rPr>
        <w:t xml:space="preserve"> 
  6. Қажеттi ресурстар және Бағдарламаны қаржыландыру көздерi </w:t>
      </w:r>
    </w:p>
    <w:bookmarkEnd w:id="17"/>
    <w:p>
      <w:pPr>
        <w:spacing w:after="0"/>
        <w:ind w:left="0"/>
        <w:jc w:val="both"/>
      </w:pPr>
      <w:r>
        <w:rPr>
          <w:rFonts w:ascii="Times New Roman"/>
          <w:b w:val="false"/>
          <w:i w:val="false"/>
          <w:color w:val="000000"/>
          <w:sz w:val="28"/>
        </w:rPr>
        <w:t xml:space="preserve">      Осы Бағдарламаны қаржымен қамтамасыз ету көздерi: республикалық бюджеттiң, жергiлiктi бюджеттiң қаражаты және халықаралық гранттардың қаражаты болып табылады. Жалпы алғанда Бағдарламаны iске асыруға: </w:t>
      </w:r>
      <w:r>
        <w:br/>
      </w:r>
      <w:r>
        <w:rPr>
          <w:rFonts w:ascii="Times New Roman"/>
          <w:b w:val="false"/>
          <w:i w:val="false"/>
          <w:color w:val="000000"/>
          <w:sz w:val="28"/>
        </w:rPr>
        <w:t xml:space="preserve">
      республикалық бюджеттен 147,81 млн. теңге, оның iшiнде жылдар бойынша: 2007 жылы - 5,5 млн. теңге; 2008 жылы - 72,33 млн. теңге; 2009 жылы - 69,98 млн. теңге; </w:t>
      </w:r>
      <w:r>
        <w:br/>
      </w:r>
      <w:r>
        <w:rPr>
          <w:rFonts w:ascii="Times New Roman"/>
          <w:b w:val="false"/>
          <w:i w:val="false"/>
          <w:color w:val="000000"/>
          <w:sz w:val="28"/>
        </w:rPr>
        <w:t xml:space="preserve">
      халықаралық гранттар қаражаты есебiнен 9,3 млн. теңге, оның iшiнде жылдар бойынша: 2007 жылы - 7,5 млн. теңге, 2008 жылы - 1,8 млн. теңге көзделуде. </w:t>
      </w:r>
      <w:r>
        <w:br/>
      </w:r>
      <w:r>
        <w:rPr>
          <w:rFonts w:ascii="Times New Roman"/>
          <w:b w:val="false"/>
          <w:i w:val="false"/>
          <w:color w:val="000000"/>
          <w:sz w:val="28"/>
        </w:rPr>
        <w:t xml:space="preserve">
      Бағдарламада жер бөлуге, күрделi құрылысқа, техника, жабдықтар, басқа да негiзгі құралдар сатып алуға және ЕҚТА-ды ұстауға жұмсалатын шығыстардың есеп-қисабы көзделмеген, өйткенi мұндай есеп-қисаптар оларды құрудың техникалық-экономикалық негіздемелерiн әзiрлеу барысында ғана жасалуы мүмкiн. </w:t>
      </w:r>
      <w:r>
        <w:br/>
      </w:r>
      <w:r>
        <w:rPr>
          <w:rFonts w:ascii="Times New Roman"/>
          <w:b w:val="false"/>
          <w:i w:val="false"/>
          <w:color w:val="000000"/>
          <w:sz w:val="28"/>
        </w:rPr>
        <w:t xml:space="preserve">
      Осы бағдарламаға 2-қосымшаға сәйкес контейнер үлгiсiндегi тұрғын үйлер, көлiк құралдарын, қызметтiк қару, нысанды киiм сатып алуға және республикалық маңызы бар мемлекеттiк табиғи қаумалдарды қорғау жөнiндегi мемлекеттiк инспекторларды ұстауға республикалық бюджеттен жұмсалатын шығыстар 129,9 млн. теңгенi құрайды. </w:t>
      </w:r>
    </w:p>
    <w:bookmarkStart w:name="z18" w:id="18"/>
    <w:p>
      <w:pPr>
        <w:spacing w:after="0"/>
        <w:ind w:left="0"/>
        <w:jc w:val="left"/>
      </w:pPr>
      <w:r>
        <w:rPr>
          <w:rFonts w:ascii="Times New Roman"/>
          <w:b/>
          <w:i w:val="false"/>
          <w:color w:val="000000"/>
        </w:rPr>
        <w:t xml:space="preserve"> 
  7. Бағдарламаны iске асырудан күтiлетiн нәтижелер </w:t>
      </w:r>
    </w:p>
    <w:bookmarkEnd w:id="18"/>
    <w:p>
      <w:pPr>
        <w:spacing w:after="0"/>
        <w:ind w:left="0"/>
        <w:jc w:val="both"/>
      </w:pPr>
      <w:r>
        <w:rPr>
          <w:rFonts w:ascii="Times New Roman"/>
          <w:b w:val="false"/>
          <w:i w:val="false"/>
          <w:color w:val="000000"/>
          <w:sz w:val="28"/>
        </w:rPr>
        <w:t xml:space="preserve">      Бағдарламаның шараларын жүзеге асыру қолданыстағы және жаңа ЕҚТА ұлғайту бойынша: </w:t>
      </w:r>
      <w:r>
        <w:br/>
      </w:r>
      <w:r>
        <w:rPr>
          <w:rFonts w:ascii="Times New Roman"/>
          <w:b w:val="false"/>
          <w:i w:val="false"/>
          <w:color w:val="000000"/>
          <w:sz w:val="28"/>
        </w:rPr>
        <w:t xml:space="preserve">
      Қазақстан Республикасының табиғи-қорық қорының аумағын 1258,66 га кеңейтуге (ЕҚТА үлесi мемлекет аумағының 1,8%-ын құрайды); </w:t>
      </w:r>
      <w:r>
        <w:br/>
      </w:r>
      <w:r>
        <w:rPr>
          <w:rFonts w:ascii="Times New Roman"/>
          <w:b w:val="false"/>
          <w:i w:val="false"/>
          <w:color w:val="000000"/>
          <w:sz w:val="28"/>
        </w:rPr>
        <w:t xml:space="preserve">
      iрi сүтқоректiлер (киiк, құлан) мен құстардың (дуадақ, тарғақ, жыртқыш және сулы-батпақты құстардың кешенi) сирек кездесетiн және құрып бара жатқан түрлерiнiң таралымын сақтау және қалпына келтiру үшiн терең мәнi бар Қазақстанның далалы және жартылай шөлдi аймақтарының сулы-батпақты жерлерiн, мемлекеттiң ландшафты және биологиялық саналуандылығын қорғауды күшейтуге; </w:t>
      </w:r>
      <w:r>
        <w:br/>
      </w:r>
      <w:r>
        <w:rPr>
          <w:rFonts w:ascii="Times New Roman"/>
          <w:b w:val="false"/>
          <w:i w:val="false"/>
          <w:color w:val="000000"/>
          <w:sz w:val="28"/>
        </w:rPr>
        <w:t xml:space="preserve">
      жануарлардың сирек кездесетiн түрлерiн (барыс, қызыл қасқыр, арқар, қоңыр аю, орта азиялық сiлеусiн, орта азиялық кәмшат, сабаншы, шұбар күзен, тас сусары) қорғау аумағын, мекендеу орнын және албырт тектес балық түрлерiн көбейту аумағын кеңейтуге; </w:t>
      </w:r>
      <w:r>
        <w:br/>
      </w:r>
      <w:r>
        <w:rPr>
          <w:rFonts w:ascii="Times New Roman"/>
          <w:b w:val="false"/>
          <w:i w:val="false"/>
          <w:color w:val="000000"/>
          <w:sz w:val="28"/>
        </w:rPr>
        <w:t xml:space="preserve">
      тамаша субальпiлiк өсiмдiктердi (Сиверс алма ағашы, майқараған, ледебуров бадамы, алтай рауғашы, ақшыл секпiгүл, инелi кекiре, алтай қасқыржидегi, тарбағатай таушешегi, Попов дембетi, қызғылт семiзот, марал түбiрi), өсiмдiктер әлемiнiң эндемикалық және сирек кездесетiн түрлерiн, тарихи археологиялық ескерткiштердi: бағзы заманғы тұрақтар мен қазбаларды, палеонтологиялық табылғандарды қорғауға алу; </w:t>
      </w:r>
      <w:r>
        <w:br/>
      </w:r>
      <w:r>
        <w:rPr>
          <w:rFonts w:ascii="Times New Roman"/>
          <w:b w:val="false"/>
          <w:i w:val="false"/>
          <w:color w:val="000000"/>
          <w:sz w:val="28"/>
        </w:rPr>
        <w:t xml:space="preserve">
      аймақтарда қоршаған ортаның тұрақты жай-күйi мен биологиялық сан алуандылығын ұзақ мерзiмдi сақтауға кепiлдiк беретiн қорғалатын табиғи аумақтар жүйесiн құруға мүмкiндiк бередi. </w:t>
      </w:r>
      <w:r>
        <w:br/>
      </w:r>
      <w:r>
        <w:rPr>
          <w:rFonts w:ascii="Times New Roman"/>
          <w:b w:val="false"/>
          <w:i w:val="false"/>
          <w:color w:val="000000"/>
          <w:sz w:val="28"/>
        </w:rPr>
        <w:t xml:space="preserve">
      Қазақстан Республикасының ЕҚТА-ын құру және дамыту жөнiндегi мәлiметтер 9-кестеде келтiрiлген. </w:t>
      </w:r>
    </w:p>
    <w:p>
      <w:pPr>
        <w:spacing w:after="0"/>
        <w:ind w:left="0"/>
        <w:jc w:val="both"/>
      </w:pPr>
      <w:r>
        <w:rPr>
          <w:rFonts w:ascii="Times New Roman"/>
          <w:b w:val="false"/>
          <w:i w:val="false"/>
          <w:color w:val="000000"/>
          <w:sz w:val="28"/>
        </w:rPr>
        <w:t xml:space="preserve">                                                         9-кесте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2007-2009 жылдарға арналған ЕҚТА-ны құру және  </w:t>
      </w:r>
      <w:r>
        <w:br/>
      </w:r>
      <w:r>
        <w:rPr>
          <w:rFonts w:ascii="Times New Roman"/>
          <w:b w:val="false"/>
          <w:i w:val="false"/>
          <w:color w:val="000000"/>
          <w:sz w:val="28"/>
        </w:rPr>
        <w:t>
</w:t>
      </w:r>
      <w:r>
        <w:rPr>
          <w:rFonts w:ascii="Times New Roman"/>
          <w:b/>
          <w:i w:val="false"/>
          <w:color w:val="000000"/>
          <w:sz w:val="28"/>
        </w:rPr>
        <w:t xml:space="preserve">               кеңейту бойынша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593"/>
        <w:gridCol w:w="2593"/>
        <w:gridCol w:w="1973"/>
        <w:gridCol w:w="257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 облыс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ЕҚТА санаты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Ауданы, мың.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Кеңейту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Құру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Алатауы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407,465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Марқакөл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Алтай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МҰТП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Бұйратау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103,588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МҰТП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МҰТП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қаумал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Жарсор-Ұрқаш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606,107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652,553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1258,66 мың. га 
</w:t>
            </w:r>
          </w:p>
        </w:tc>
      </w:tr>
    </w:tbl>
    <w:bookmarkStart w:name="z19" w:id="19"/>
    <w:p>
      <w:pPr>
        <w:spacing w:after="0"/>
        <w:ind w:left="0"/>
        <w:jc w:val="left"/>
      </w:pPr>
      <w:r>
        <w:rPr>
          <w:rFonts w:ascii="Times New Roman"/>
          <w:b/>
          <w:i w:val="false"/>
          <w:color w:val="000000"/>
        </w:rPr>
        <w:t xml:space="preserve"> 
  8. Бағдарламаны іске асыру жөніндегі іс-шаралар жоспары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732"/>
        <w:gridCol w:w="2175"/>
        <w:gridCol w:w="2315"/>
        <w:gridCol w:w="1625"/>
        <w:gridCol w:w="1644"/>
        <w:gridCol w:w="1839"/>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формасы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жауаптылар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Көзделіп отырған шығыстар, млн. теңге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қорғалатын табиғи аумақтарды кеңейту және құру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Қазіргі ерекше қорғалатын табиғи аумақтарды кеңейту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Қорықтар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МТҚ аумағын кеңейтудің ЖҒ және ТЭН әзірлеу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- 2,5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w:t>
            </w:r>
          </w:p>
        </w:tc>
      </w:tr>
      <w:tr>
        <w:trPr>
          <w:trHeight w:val="885"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МТҚ аумағын кеңейту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Марқакөл МТҚ аумағын кеңейту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Алтай МТҚ аумағын кеңейту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МТҚ аумағын кеңейтудің ЖҒ және ТЭН әзірлеу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- 2,5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МТҚ аумағын кеңейту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 парктер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Алатауы МҰТП аумағын кеңейтудің ЖҒ және ТЭН әзірлеу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- 2,5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МҰТП аумағын кеңейтудің ЖҒ және ТЭН әзірлеу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- 2,5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388"/>
        <w:gridCol w:w="1996"/>
        <w:gridCol w:w="1917"/>
        <w:gridCol w:w="1762"/>
        <w:gridCol w:w="2048"/>
        <w:gridCol w:w="2283"/>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Шарын МҰТП аумағын кеңейту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МҰТП аумағын кеңейту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МҰТП аумағын кеңейтудің ЖҒ және ТЭН әзірлеу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- 3,0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МҰТП аумағын кеңейту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қорғалатын табиғи аумақтар құру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Қорықтар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МТҚ аумағын құрудың ЖҒ және ТЭН әзірлеу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- 3,0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ӨҰлттық парктер 
</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Алатауы МҰТП аумағын құрудың ЖҒ және ТЭН әзірлеу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- 2,5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Алатауы МҰТП аумағын құру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"Мерке-Жайсан" МҰТП аумағын құрудың ЖҒ және ТЭН әзірлеу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- 2,0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"Бұйратау"» МҰТП аумағын құру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"Ақжайлау" МҰТП құрудың ЖҒ және ТЭН әзірлеу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- 2,0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Табиғи резерваттар 
</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"Алтын-Дала" МТР құрудың ЖҒ және ТЭН әзірлеу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- 1,5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- 0,85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374"/>
        <w:gridCol w:w="2012"/>
        <w:gridCol w:w="1917"/>
        <w:gridCol w:w="1745"/>
        <w:gridCol w:w="2047"/>
        <w:gridCol w:w="2265"/>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өзенінің жайылмасы"» МТР құрудың ЖҒ және ТЭН әзірлеу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 және ТЭН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- 2,0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МТР құру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желтоқсан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Табиғи қаумалдар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Жарсор-Ұрқаш табиғи қаумалын құру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Қоршағанортамині, ЖРА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желтоқсан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- 0,3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қаражатының жиыны: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- 5,5 </w:t>
            </w:r>
            <w:r>
              <w:br/>
            </w:r>
            <w:r>
              <w:rPr>
                <w:rFonts w:ascii="Times New Roman"/>
                <w:b w:val="false"/>
                <w:i w:val="false"/>
                <w:color w:val="000000"/>
                <w:sz w:val="20"/>
              </w:rPr>
              <w:t xml:space="preserve">
2008 жыл - 7,35 </w:t>
            </w:r>
            <w:r>
              <w:br/>
            </w:r>
            <w:r>
              <w:rPr>
                <w:rFonts w:ascii="Times New Roman"/>
                <w:b w:val="false"/>
                <w:i w:val="false"/>
                <w:color w:val="000000"/>
                <w:sz w:val="20"/>
              </w:rPr>
              <w:t xml:space="preserve">
2009 жыл - 5,0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қаражатының жиыны: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жыл- 7,5 </w:t>
            </w:r>
            <w:r>
              <w:br/>
            </w:r>
            <w:r>
              <w:rPr>
                <w:rFonts w:ascii="Times New Roman"/>
                <w:b w:val="false"/>
                <w:i w:val="false"/>
                <w:color w:val="000000"/>
                <w:sz w:val="20"/>
              </w:rPr>
              <w:t xml:space="preserve">
2008 жыл- 1,8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гранттар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шығыстар көлемі, ЖҒ және ТЭН әзірленгеннен кейін айқындалатын болады; </w:t>
      </w:r>
      <w:r>
        <w:br/>
      </w:r>
      <w:r>
        <w:rPr>
          <w:rFonts w:ascii="Times New Roman"/>
          <w:b w:val="false"/>
          <w:i w:val="false"/>
          <w:color w:val="000000"/>
          <w:sz w:val="28"/>
        </w:rPr>
        <w:t xml:space="preserve">
      2008 және 2009 жылдарға арналған шығыстар көлемі тиісті қаржы жылына арналған "Республикалық бюджет туралы" Қазақстан Республикасының Заңына сәйкес нақтыланатын болады.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Қоршағанортамині - Қазақстан Республикасы қоршаған ортаны қорғау министрлігі; </w:t>
      </w:r>
      <w:r>
        <w:br/>
      </w:r>
      <w:r>
        <w:rPr>
          <w:rFonts w:ascii="Times New Roman"/>
          <w:b w:val="false"/>
          <w:i w:val="false"/>
          <w:color w:val="000000"/>
          <w:sz w:val="28"/>
        </w:rPr>
        <w:t xml:space="preserve">
      ЖРА - Қазақстан Республикасы жер ресурстарын басқару агенттігі. </w:t>
      </w:r>
    </w:p>
    <w:bookmarkStart w:name="z20" w:id="20"/>
    <w:p>
      <w:pPr>
        <w:spacing w:after="0"/>
        <w:ind w:left="0"/>
        <w:jc w:val="both"/>
      </w:pPr>
      <w:r>
        <w:rPr>
          <w:rFonts w:ascii="Times New Roman"/>
          <w:b w:val="false"/>
          <w:i w:val="false"/>
          <w:color w:val="000000"/>
          <w:sz w:val="28"/>
        </w:rPr>
        <w:t xml:space="preserve">
Ерекше қорғалатын табиғи аумақтар жүйесін </w:t>
      </w:r>
      <w:r>
        <w:br/>
      </w:r>
      <w:r>
        <w:rPr>
          <w:rFonts w:ascii="Times New Roman"/>
          <w:b w:val="false"/>
          <w:i w:val="false"/>
          <w:color w:val="000000"/>
          <w:sz w:val="28"/>
        </w:rPr>
        <w:t xml:space="preserve">
дамытудың 2007-2009 жылдарға арналған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bookmarkEnd w:id="20"/>
    <w:p>
      <w:pPr>
        <w:spacing w:after="0"/>
        <w:ind w:left="0"/>
        <w:jc w:val="both"/>
      </w:pPr>
      <w:r>
        <w:rPr>
          <w:rFonts w:ascii="Times New Roman"/>
          <w:b/>
          <w:i w:val="false"/>
          <w:color w:val="000000"/>
          <w:sz w:val="28"/>
        </w:rPr>
        <w:t xml:space="preserve">     Ерекше қорғалатын табиғи аумақтардың мемлекеттік мекемелеріне </w:t>
      </w:r>
      <w:r>
        <w:br/>
      </w:r>
      <w:r>
        <w:rPr>
          <w:rFonts w:ascii="Times New Roman"/>
          <w:b w:val="false"/>
          <w:i w:val="false"/>
          <w:color w:val="000000"/>
          <w:sz w:val="28"/>
        </w:rPr>
        <w:t>
</w:t>
      </w:r>
      <w:r>
        <w:rPr>
          <w:rFonts w:ascii="Times New Roman"/>
          <w:b/>
          <w:i w:val="false"/>
          <w:color w:val="000000"/>
          <w:sz w:val="28"/>
        </w:rPr>
        <w:t xml:space="preserve">     бекітіп берілетін мемлекеттік табиғи қаумалдардың мемлекеттік </w:t>
      </w:r>
      <w:r>
        <w:br/>
      </w:r>
      <w:r>
        <w:rPr>
          <w:rFonts w:ascii="Times New Roman"/>
          <w:b w:val="false"/>
          <w:i w:val="false"/>
          <w:color w:val="000000"/>
          <w:sz w:val="28"/>
        </w:rPr>
        <w:t>
</w:t>
      </w:r>
      <w:r>
        <w:rPr>
          <w:rFonts w:ascii="Times New Roman"/>
          <w:b/>
          <w:i w:val="false"/>
          <w:color w:val="000000"/>
          <w:sz w:val="28"/>
        </w:rPr>
        <w:t xml:space="preserve">  табиғи-қорық қорының объектілерін қорғау жөніндегі инспекторлардың </w:t>
      </w:r>
      <w:r>
        <w:br/>
      </w:r>
      <w:r>
        <w:rPr>
          <w:rFonts w:ascii="Times New Roman"/>
          <w:b w:val="false"/>
          <w:i w:val="false"/>
          <w:color w:val="000000"/>
          <w:sz w:val="28"/>
        </w:rPr>
        <w:t>
</w:t>
      </w:r>
      <w:r>
        <w:rPr>
          <w:rFonts w:ascii="Times New Roman"/>
          <w:b/>
          <w:i w:val="false"/>
          <w:color w:val="000000"/>
          <w:sz w:val="28"/>
        </w:rPr>
        <w:t xml:space="preserve">                           қажетті санын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672"/>
        <w:gridCol w:w="3296"/>
        <w:gridCol w:w="2574"/>
        <w:gridCol w:w="1288"/>
        <w:gridCol w:w="1647"/>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Қаумалдың атауы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жері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Алқабы, мың га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Рельеф нысаны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Қажет инспекторлар саны, адам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Қорғалжын мемлекеттік табиғи қорығы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мемлекеттік зоологиялық табиғи қаумалы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Атбасар ауданы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мемлекеттік зоологиялық табиғи қаумалы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Еңбекшілдер ауданы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мемлекеттік зоологиялық табиғи қаумалы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Ерейментау ауданы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Алакөл мемлекеттік табиғи қорығы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Тоқты мемлекеттік зоологиялық табиғи қаумалы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Алакөл ауданы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 оның ішінде 161,1 Алакөл МОШМ жерінде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"Алтынемел" мемлекеттік ұлттық табиғи паркі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маңы мемлекеттік зоологиялық табиғи қаумалы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Балқаш ауданы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509,4, оның ішінде 351,8 Бақанас МОШМ жерінде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Көксу мемлекеттік зоологиялық табиғи қаумалы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Қарабұлақ ауданы, Талдықорған МОШМ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Қоқан мемлекеттік зоологиялық табиғи қаумалы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Сарқанд ауданы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оның ішінде 0,9 Бөрлітөбе МОШМ жерінде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Аңдысай мемлекеттік зоологиялық табиғи каумалы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Мойынқұм ауданы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714"/>
        <w:gridCol w:w="3231"/>
        <w:gridCol w:w="2542"/>
        <w:gridCol w:w="1361"/>
        <w:gridCol w:w="1700"/>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Іле Алатауы мемлекеттік ұлттық табиғи паркі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мемлекеттік   кешенді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Балқаш ауданы, Бақанас МОШМ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 оның ішінде 123,1 Бақанас МОШМ жерінде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мемлекеттік табиғи қаумалы (кешенді)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Талғар және Райымбек аудандары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Үстірт мемлекеттік табиғи қорығы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Новинский мемлекеттік зоологиялық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Бударин     мемлекеттік     зоологиялық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Ақжайық және Зеленов аудандары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оның ішінде 31,7 Чапаев және Орал МОШМ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Кирсанов мемлекеттік зоологиялық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Бөрлі, Орал маңы және Терке аудандары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оның ішінде 22,0 Бөрлі және Январцев МОШМ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Жалтыркөл мемлекеттік зоологиялық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Жаңақала ауданы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Қарақия-Қаракөл мемлекеттік зоологиялық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Қарақия ауданы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Ақтау-Бозашы мемлекеттік зоологиялық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Түпқараған ауданы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Марқакөл мемлекеттік табиғи қорығы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мемлекеттік зоологиялық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Зайсан ауданы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Құлжа мемлекеттік зоологиялық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Көкпекті ауданы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Ақсу-Жабағылы мемлекеттік табиғи қорығы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"Берқара сайы" мемлекеттік кешенді табиғи қаумалы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оның ішінде 3,1 Жамбыл МОШМ жерінде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750"/>
        <w:gridCol w:w="3275"/>
        <w:gridCol w:w="2587"/>
        <w:gridCol w:w="1287"/>
        <w:gridCol w:w="1647"/>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Қарқаралы мемлекеттік ұлттық   табиғи паркі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Бектауата мемлекеттік зоологиялық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Ақтоғай ауданы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Тораңғы мемлекеттік ботаникалық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Ақтоғай ауданы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0,048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Қоғашық мемлекеттік ботаникалық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Жаңаарқа ауданы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Наурызым мемлекеттік табиғи қорығы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Сарықопа мемлекеттік зоологиялық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Тауынсор мемлекеттік зоологиялық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мемлекеттік      зоологиялық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Қаратау мемлекеттік табиғи қорығы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мемлекеттік     зоологиялық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және Жаңақорған аудандары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«"Ертіс орманы"»мемлекеттік   табиғи орман резерваты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жағалауы"» мемлекеттік табиғи қаумалы (кешенді)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Ақтоғай, Железин, Ертіс, Качир, Лебяжі, Май және Павлодар аудандары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377,133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Баянауыл мемлекеттік ұлттық табиғи паркі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"Қызылтау" мемлекеттік зоологиялық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Баянауыл ауданы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оның ішінде 0,2 Баянауыл МҰТП аумағында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"Көкшетау" мемлекеттік ұлттық табиғи паркі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мемлекеттік зоологиялық табиғи қаумалы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3714"/>
        <w:gridCol w:w="3245"/>
        <w:gridCol w:w="2541"/>
        <w:gridCol w:w="1245"/>
        <w:gridCol w:w="1729"/>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 мемлекеттік зоологиялық табиғи қаумалы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Согров мемлекеттік зоологиялық табиғи қаумалы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Булаев және Қызылжар аудандары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Сайрам-Өгем мемлекеттік ұлттық табиғи паркі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Задария мемлекеттік ботаникалық табиғи қаумалы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ауданы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мемлекеттік ботаникалық табиғи қаумалы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ауданы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мемлекеттік ботаникалық табиғи қаумалы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ауданы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Ақдала мемлекеттік ботаникалық табиғи қаумалы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ауданы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Жоталы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 
</w:t>
            </w:r>
          </w:p>
        </w:tc>
      </w:tr>
    </w:tbl>
    <w:p>
      <w:pPr>
        <w:spacing w:after="0"/>
        <w:ind w:left="0"/>
        <w:jc w:val="both"/>
      </w:pPr>
      <w:r>
        <w:rPr>
          <w:rFonts w:ascii="Times New Roman"/>
          <w:b/>
          <w:i w:val="false"/>
          <w:color w:val="000000"/>
          <w:sz w:val="28"/>
        </w:rPr>
        <w:t xml:space="preserve">      Ескерпе: </w:t>
      </w:r>
      <w:r>
        <w:br/>
      </w:r>
      <w:r>
        <w:rPr>
          <w:rFonts w:ascii="Times New Roman"/>
          <w:b w:val="false"/>
          <w:i w:val="false"/>
          <w:color w:val="000000"/>
          <w:sz w:val="28"/>
        </w:rPr>
        <w:t xml:space="preserve">
       күзететін мемлекеттік орман шаруашылығы мекемелерінің (МОШМ) қолда бар орман қорғау қызметтері жүзеге асыратын мемлекеттік орман қорының жерлерінде орналасқан мемлекеттік табиғи қаумалдар есеп-қисап кестесіне енгізілген жоқ. </w:t>
      </w:r>
    </w:p>
    <w:p>
      <w:pPr>
        <w:spacing w:after="0"/>
        <w:ind w:left="0"/>
        <w:jc w:val="both"/>
      </w:pPr>
      <w:r>
        <w:rPr>
          <w:rFonts w:ascii="Times New Roman"/>
          <w:b w:val="false"/>
          <w:i w:val="false"/>
          <w:color w:val="000000"/>
          <w:sz w:val="28"/>
        </w:rPr>
        <w:t xml:space="preserve">Ерекше қорғалатын табиғи аумақтар жүйесін </w:t>
      </w:r>
      <w:r>
        <w:br/>
      </w:r>
      <w:r>
        <w:rPr>
          <w:rFonts w:ascii="Times New Roman"/>
          <w:b w:val="false"/>
          <w:i w:val="false"/>
          <w:color w:val="000000"/>
          <w:sz w:val="28"/>
        </w:rPr>
        <w:t xml:space="preserve">
дамытудың 2007-2009 жылдарға арналған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Контейнер үлгісіндегі тұрғын үйлер, көлік құралдарын, </w:t>
      </w:r>
      <w:r>
        <w:br/>
      </w:r>
      <w:r>
        <w:rPr>
          <w:rFonts w:ascii="Times New Roman"/>
          <w:b/>
          <w:i w:val="false"/>
          <w:color w:val="000000"/>
        </w:rPr>
        <w:t xml:space="preserve">
қызметтік қару, нысандық киім-кешек сатып алуға және республикалық </w:t>
      </w:r>
      <w:r>
        <w:br/>
      </w:r>
      <w:r>
        <w:rPr>
          <w:rFonts w:ascii="Times New Roman"/>
          <w:b/>
          <w:i w:val="false"/>
          <w:color w:val="000000"/>
        </w:rPr>
        <w:t xml:space="preserve">
маңызы бар мемлекеттік табиғи қаумалдарды қорғау жөніндегі мемлекеттік инспекторларды ұстауға жұмсалатын </w:t>
      </w:r>
      <w:r>
        <w:br/>
      </w:r>
      <w:r>
        <w:rPr>
          <w:rFonts w:ascii="Times New Roman"/>
          <w:b/>
          <w:i w:val="false"/>
          <w:color w:val="000000"/>
        </w:rPr>
        <w:t xml:space="preserve">
шығындардың есеп-қисабы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007"/>
        <w:gridCol w:w="1166"/>
        <w:gridCol w:w="1278"/>
        <w:gridCol w:w="1340"/>
        <w:gridCol w:w="1378"/>
        <w:gridCol w:w="2033"/>
        <w:gridCol w:w="2142"/>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Шығындар атауы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w:t>
            </w:r>
            <w:r>
              <w:rPr>
                <w:rFonts w:ascii="Times New Roman"/>
                <w:b/>
                <w:i w:val="false"/>
                <w:color w:val="000000"/>
                <w:sz w:val="20"/>
              </w:rPr>
              <w:t xml:space="preserve">бірлігі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саны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құны, мың теңге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сомасы,  мың теңге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Қаржыландыруды жылдар бойынша  бөлу, мың теңге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адам тұруға арналған жабдықталған контейнер үлгісіндегі тұрғын үй немесе өзіне өзі қызмет көрсететін құрастырмалы бір пәтерлі үй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7104,0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7104,0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талғамайтын автомашина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26396,5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26396,5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қару:  </w:t>
            </w:r>
            <w:r>
              <w:br/>
            </w:r>
            <w:r>
              <w:rPr>
                <w:rFonts w:ascii="Times New Roman"/>
                <w:b w:val="false"/>
                <w:i w:val="false"/>
                <w:color w:val="000000"/>
                <w:sz w:val="20"/>
              </w:rPr>
              <w:t xml:space="preserve">
қынапты </w:t>
            </w:r>
            <w:r>
              <w:br/>
            </w:r>
            <w:r>
              <w:rPr>
                <w:rFonts w:ascii="Times New Roman"/>
                <w:b w:val="false"/>
                <w:i w:val="false"/>
                <w:color w:val="000000"/>
                <w:sz w:val="20"/>
              </w:rPr>
              <w:t xml:space="preserve">
карабин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бірлік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r>
              <w:br/>
            </w:r>
            <w:r>
              <w:rPr>
                <w:rFonts w:ascii="Times New Roman"/>
                <w:b w:val="false"/>
                <w:i w:val="false"/>
                <w:color w:val="000000"/>
                <w:sz w:val="20"/>
              </w:rPr>
              <w:t xml:space="preserve">
94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r>
              <w:br/>
            </w:r>
            <w:r>
              <w:rPr>
                <w:rFonts w:ascii="Times New Roman"/>
                <w:b w:val="false"/>
                <w:i w:val="false"/>
                <w:color w:val="000000"/>
                <w:sz w:val="20"/>
              </w:rPr>
              <w:t xml:space="preserve">
53,0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3948,0 </w:t>
            </w:r>
            <w:r>
              <w:br/>
            </w:r>
            <w:r>
              <w:rPr>
                <w:rFonts w:ascii="Times New Roman"/>
                <w:b w:val="false"/>
                <w:i w:val="false"/>
                <w:color w:val="000000"/>
                <w:sz w:val="20"/>
              </w:rPr>
              <w:t xml:space="preserve">
4982,0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1974,0 </w:t>
            </w:r>
            <w:r>
              <w:br/>
            </w:r>
            <w:r>
              <w:rPr>
                <w:rFonts w:ascii="Times New Roman"/>
                <w:b w:val="false"/>
                <w:i w:val="false"/>
                <w:color w:val="000000"/>
                <w:sz w:val="20"/>
              </w:rPr>
              <w:t xml:space="preserve">
2491,0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1974,0 </w:t>
            </w:r>
            <w:r>
              <w:br/>
            </w:r>
            <w:r>
              <w:rPr>
                <w:rFonts w:ascii="Times New Roman"/>
                <w:b w:val="false"/>
                <w:i w:val="false"/>
                <w:color w:val="000000"/>
                <w:sz w:val="20"/>
              </w:rPr>
              <w:t xml:space="preserve">
2491,0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Нысандық киім: </w:t>
            </w:r>
            <w:r>
              <w:br/>
            </w:r>
            <w:r>
              <w:rPr>
                <w:rFonts w:ascii="Times New Roman"/>
                <w:b w:val="false"/>
                <w:i w:val="false"/>
                <w:color w:val="000000"/>
                <w:sz w:val="20"/>
              </w:rPr>
              <w:t xml:space="preserve">
жазғы </w:t>
            </w:r>
            <w:r>
              <w:br/>
            </w:r>
            <w:r>
              <w:rPr>
                <w:rFonts w:ascii="Times New Roman"/>
                <w:b w:val="false"/>
                <w:i w:val="false"/>
                <w:color w:val="000000"/>
                <w:sz w:val="20"/>
              </w:rPr>
              <w:t xml:space="preserve">
қысқы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жинақ жинақ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187 187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16,2 </w:t>
            </w:r>
            <w:r>
              <w:br/>
            </w:r>
            <w:r>
              <w:rPr>
                <w:rFonts w:ascii="Times New Roman"/>
                <w:b w:val="false"/>
                <w:i w:val="false"/>
                <w:color w:val="000000"/>
                <w:sz w:val="20"/>
              </w:rPr>
              <w:t xml:space="preserve">
31,3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3024,0 </w:t>
            </w:r>
            <w:r>
              <w:br/>
            </w:r>
            <w:r>
              <w:rPr>
                <w:rFonts w:ascii="Times New Roman"/>
                <w:b w:val="false"/>
                <w:i w:val="false"/>
                <w:color w:val="000000"/>
                <w:sz w:val="20"/>
              </w:rPr>
              <w:t xml:space="preserve">
5859,0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1512,0 </w:t>
            </w:r>
            <w:r>
              <w:br/>
            </w:r>
            <w:r>
              <w:rPr>
                <w:rFonts w:ascii="Times New Roman"/>
                <w:b w:val="false"/>
                <w:i w:val="false"/>
                <w:color w:val="000000"/>
                <w:sz w:val="20"/>
              </w:rPr>
              <w:t xml:space="preserve">
2929,5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1512,0 </w:t>
            </w:r>
            <w:r>
              <w:br/>
            </w:r>
            <w:r>
              <w:rPr>
                <w:rFonts w:ascii="Times New Roman"/>
                <w:b w:val="false"/>
                <w:i w:val="false"/>
                <w:color w:val="000000"/>
                <w:sz w:val="20"/>
              </w:rPr>
              <w:t xml:space="preserve">
2929,5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Инспекторлар     жалақысының жылдық қоры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241,45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22576,05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22576,05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129966,1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64983,05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64983,05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автомашиналар саны 3 инспектор құрамындағы ұтқыр топтардың қаумалдарды күзету жөніндегі жұмыстарды жүргізудің вахталық әдісі (қарауылдау) қолданылатынын ескере отырып, 6 инспекторға бір автомашина беру есебінен айқындалды; </w:t>
      </w:r>
      <w:r>
        <w:br/>
      </w:r>
      <w:r>
        <w:rPr>
          <w:rFonts w:ascii="Times New Roman"/>
          <w:b w:val="false"/>
          <w:i w:val="false"/>
          <w:color w:val="000000"/>
          <w:sz w:val="28"/>
        </w:rPr>
        <w:t xml:space="preserve">
      контейнер үлгісіндегі тұрғын үй саны қаумалдардың алқабына және орналасқан жеріне, оларды күзету ерекшеліктеріне байланысты анықталды.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