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53db" w14:textId="84a5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12 желтоқсандағы N 1235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9 қазандағы N 974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бюджеттiк бағдарламалардың паспорттарын бекiту туралы" Қазақстан Республикасы Үкiметiнiң 2005 жылғы 12 желтоқсандағы N 1235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230-қосымшада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"Тiкелей нәтиже" деген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әскери мектеп-интернатына 9-дан кем емес" деген сөздер "Алматы әскери мектеп-интернатына 11-ден кем емес"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"кондиционерлер - 2 дана" деген сөздер "кондиционер - 4 дана"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