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8f57" w14:textId="98b8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29 маусымдағы N 597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қыркүйектегі N 947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"Шығыстар бойынша шарттардың орындалу мерзiмiн ұзарту туралы" Қазақстан Республикасы Үкiметiнiң 2006 жылғы 29 маусымдағы N 597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"1 қазанға" деген сөздер "30 қарашаға"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2006 жылғы 1 қазаннан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