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ea22" w14:textId="597e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8 мамырдағы N 436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28 қыркүйектегі N 940 Қаулысы. Күші жойылды - Қазақстан Республикасы Үкіметінің 2016 жылғы 14 қаңтардағы № 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"Инвестициялар туралы" Қазақстан Республикасының Заңын iске асырудың кейбiр мәселелерi туралы" Қазақстан Республикасы Үкiметiнiң 2003 жылғы 8 мамырдағы N 436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2003 ж., N 19, 192-құжат)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инвестициялық преференциялар берiлетiн экономикалық қызмет түрлерiнiң жалпы сыныптауыш сыныптары деңгейiндегi қызметтiң басым түрлерiнiң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64-бөлiмнен кейiн мынадай мазмұндағы 70-бөлiммен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413"/>
        <w:gridCol w:w="1073"/>
        <w:gridCol w:w="5733"/>
      </w:tblGrid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мүлікпен жасалатын операциялар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Меншiктi жылжымайтын мүлiктi жалға беру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70.20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Көрме залдарын қоса тұрғын емес үйлердi, жердi қоспағанда, меншiктi жылжымайтын мүлiктi жалға беру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инвестициялық преференцияларды уәкiлеттi орган беретiн инвестициялардың ең жоғарғы көлемi және инвестициялық салық преференцияларының қолдану мерзiмдерiнде: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"Жылжымайтын мүлiкпен жасалатын операциялар" деген бөлiммен толықтырылсын: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3"/>
        <w:gridCol w:w="1573"/>
        <w:gridCol w:w="1513"/>
        <w:gridCol w:w="1573"/>
        <w:gridCol w:w="1253"/>
      </w:tblGrid>
      <w:tr>
        <w:trPr>
          <w:trHeight w:val="3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 мүлiкпен жасалатын oпeрациялар 
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Меншiктi жылжымайтын мүлiктi жалға беру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1,3-тi қоса алғанға дейiн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1,3-тен 2,6-ны қоса алғанға дейiн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2,6-дан 13-тi қоса алғанға дейiн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Инвестициялардың ең жоғары көлемі 13 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13-тен 14,5-ті қоса алғанға дейiн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14,5-тен 16-ны қоса алғанға дейiн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16-дан 17,5-ті қоса алғанға дейiн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17,5-тен 19-ды қоса алғанға дейiн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19-дан жоғары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алғаш рет ресми жарияланғаннан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