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4076" w14:textId="9644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мемлекеттiк табиғи-қорық қоры объектiлерiнiң тiзбесiн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28 қыркүйектегі N 932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 туралы" Қазақстан Республикасының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22.11.2024 </w:t>
      </w:r>
      <w:r>
        <w:rPr>
          <w:rFonts w:ascii="Times New Roman"/>
          <w:b w:val="false"/>
          <w:i w:val="false"/>
          <w:color w:val="000000"/>
          <w:sz w:val="28"/>
        </w:rPr>
        <w:t>№ 997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республикалық маңызы бар мемлекеттiк табиғи-қорық қоры объектiлерiнiң тiзбесi бекiтiлсiн.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күнiнен бастап қолданысқа енгiзiледi.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28 қыркүйектегi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932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маңызы бар мемлекеттiк табиғи-қорық қоры объектiлерiнiң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Үкіметінің 22.11.2024 </w:t>
      </w:r>
      <w:r>
        <w:rPr>
          <w:rFonts w:ascii="Times New Roman"/>
          <w:b w:val="false"/>
          <w:i w:val="false"/>
          <w:color w:val="ff0000"/>
          <w:sz w:val="28"/>
        </w:rPr>
        <w:t>№ 997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енгiзiледi)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Мемлекеттiк орман қорының ерекше құнды екпелерi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Шарын шетен тоғайы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Шынтүрген шырша орманы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Солтүстiк Қазақстан облысы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"Күмiс" қарағайлы орманы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Қарағайлы орман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Көне ағашты тоған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Жаңажол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Көкшiлтау самырсын тоғайы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Бiрегей табиғи су объектiлерi немесе олардың учаскелерi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Жоғары Балықтыкөл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Төменгi Балықтыкөл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Үлкен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Балықтыкөл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Шолақтерек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Қаракөл көлi</w:t>
      </w:r>
    </w:p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Ақмола облысы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Керей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Қожакөл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Алакөл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Итемген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Теңiз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Есей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Сұлтанкелдi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Қоқай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Асаубалық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Сарыкөл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Жаманкөл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Қаракөл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Бурабай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Сiлетiтеңiз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Кiшi Қараой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Үлкен Қараой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Шағалалытеңiз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Теке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Қалибек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Қарасор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Қалмақкөл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Көксеңгiрсор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Алабота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Шучье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Қатаркөл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Кiшi Шабақты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Үлкен Шабақты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Болпаш Сор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Майбалық көлi</w:t>
      </w:r>
    </w:p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Байпақкөл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Байтақкөл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Әйке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Құрдым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Төбiскен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Белқопа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Жаркөл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Қармақкөл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Айыркөл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Қулыкөл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Қызылкөл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Малайдар көлi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Үлкен Алматы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Көлсай (Төменгi, Ортаңғы, Жоғарғы) көлдерi</w:t>
      </w:r>
    </w:p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Қазақстан Республикасының аумағы шегiндегi Едiл өзені мен Жайық өзенiнiң атырауымен қоса Солтүстiк Каспий шығыс бөлiгiнiң акваториясы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Жалтыркөл көлi</w:t>
      </w:r>
    </w:p>
    <w:bookmarkStart w:name="z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Шалқар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Аралсор (Өзенсор)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Аралсор көлi</w:t>
      </w:r>
    </w:p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Билiкөл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Ақкөл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Кiшi Ақкөл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Ащыкөл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Ақжар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Көккөл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Кiшi Қамқалы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Үлкен Қамқалы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Қаракөл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Қызыләуіт көлi</w:t>
      </w:r>
    </w:p>
    <w:bookmarkStart w:name="z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Тентек өзенiнiң атырауы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Республиканың оңтүстiгiнде, оңтүстiк-шығысында және шығысында 2500-3800 метр биiктiкте орналасқан сел қаупі бар мұздақ көлдер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Жалаңашкөл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Ұялы көлi</w:t>
      </w:r>
    </w:p>
    <w:bookmarkStart w:name="z1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Тоқсымақ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Қаракөл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Ағаштыкөл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Батпақкөл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Саумалкөл-1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Қарау қамыс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Қатынкөл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Балықтыкөл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Саумалкөл-2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Құмкөл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Сасықкөл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Үлкен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Рудничное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Шалқаркөл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Қарақайың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Ащыкөл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Бүршiктiкөл көлi</w:t>
      </w:r>
    </w:p>
    <w:bookmarkStart w:name="z1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Құсмұрын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Қойбағар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Тымтәуiр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Шошқалы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Ақсуат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Сарымойын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Жарман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Жаркөл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Теңiз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Сарықопа көлi</w:t>
      </w:r>
    </w:p>
    <w:bookmarkStart w:name="z1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Қамыстыбас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Арыс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Ащыкөл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Ақшатау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Қаракөл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Телікөл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Көкшекөл көлi</w:t>
      </w:r>
    </w:p>
    <w:bookmarkStart w:name="z1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Қалқамантұз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Қызыләуіт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Жалаулы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Шүрексор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Үлкен Ағыболат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Маралды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Сабындыкөл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Жасыбай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Торайғыр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Мойылды көлi</w:t>
      </w:r>
    </w:p>
    <w:bookmarkStart w:name="z1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Солтүстiк Қазақстан облысы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Таранкөл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Щеличино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Питное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Имантау көлi</w:t>
      </w:r>
    </w:p>
    <w:bookmarkStart w:name="z1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Қызыләуіт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Қызылкөл көлi</w:t>
      </w:r>
    </w:p>
    <w:bookmarkStart w:name="z1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Қарасор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Қоскөл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Барақкөл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Қабыршақты көлi</w:t>
      </w:r>
    </w:p>
    <w:bookmarkStart w:name="z1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Марқакөл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Айыр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Рахман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Аблайкит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Добоғалын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Қалдар көлi</w:t>
      </w:r>
    </w:p>
    <w:bookmarkStart w:name="z1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Экологиялық, ғылыми, тарихи-мәдени және рекреациялық ерекше құндылығы бар жер қойнауы учаскелерi</w:t>
      </w:r>
    </w:p>
    <w:bookmarkEnd w:id="21"/>
    <w:bookmarkStart w:name="z2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3.1. Геологиялық объектiлер</w:t>
      </w:r>
    </w:p>
    <w:bookmarkEnd w:id="22"/>
    <w:bookmarkStart w:name="z2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Аютас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Бурабай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Жеке Батыр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Көкшетау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Тақыртау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Үлкен Бүркiттi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Таңқурай өзенiндегi жал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Зерендi көлiндегi көк мүйiс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Жұмбақтас тас аралы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Зерендi көлiнiң жанындағы таңқурай мүйiсі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Зерендi көлiндегi алыптар жағажайы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Бастион жартасы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Оқжетпес жартасы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Бүркіт ұясы жартасы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Пахомовка жартасы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Yш қыз жартасы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Қарамай шоқысы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Өртбайқау шоқысы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Қашқын шоқысы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Малта тасты шоқы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Әулие алқабы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Тiкбұтақ бұлағындағы палеоген және кейiнгi бор кезеңінің өсiмдiктері мен жануарларының қалдықтары мол орналасқан жерлер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Ақтасты өзенiндегi төменгi пермь кезеңінің цефалопод қалдықтары мол орналасқан жерлер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Ақтасты рифiнiң төменгi пермь кезеңінің су балдырларының жарлауытты әктастары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Бөртебай бұлағындағы әктасты-терриген қабаты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Жаманшың шатқалындағы кратер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Қызылтөбе жотасындағы олигоцен кезеңі өсiмдiктерінің таңбалары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Жалғызтау палеожанартауы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Көкжиде құмы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Оңтүстiк Ақтолағай үстiртi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Оңтүстiк Жамантау кен білінімі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Әлiмбет өзенiндегi серпентиниттi меланж (девон-карбон)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Домбар қырқасындағы ерте карбонды аммоноидтардың жиналуы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Боқтықарын тұз күмбезi. Төменгi – жоғарғы Маастрихт шекарасы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Шуылдақ палеожанартау ауданы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Озерная өзенiнiң жоғарғы жағындағы Городецкий және Моренный белсендi тас глетчерлерi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Айдарлы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Ақтау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Алмазтау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Үлкен Ешкі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Сантас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Сасай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Шатырлы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Бұлдырты өзенінің жоғарғы сағасындағы Қараағаш құмы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Шыңғырлау, Бұлдырты және Қалдығайты өзендерінің бастауындағы борлы таулар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Шолақаңқаты және Есенаңқаты өзендерінің жоғарғы сағаларындағы бор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Семиглавый Мар ауылындағы борлы төбешіктер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Қалдығайты өзенінің жоғарғы сағасындағы Аққұм құмы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Шилі өзені мен Жақсыбай өзенінің аралығындағы Көкөзекқұмы және Қарағандықұмы құмдары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Байжансай девон-таскөмiр жарлауыты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Батырбай өзенi аңғары бойындағы кембрий мен ордовик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Ақ аю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Бұғылы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Жиренсақал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Көктөбе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Тар кезең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Шаңкөз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Қалмақ жалы жасанды құрылысы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Алтынтөбе шатқалындағы диоптаз кен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Шоқпақ шатқалындағы малахит кен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Сарықұлболды шатқалындағы хризопраз кен орны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Жаман Қайыңды шатқалындағы палеоген-неоген өсiмдiктерiнің қалдықтары орналасқан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Ұлы Жыланшық, Дулығалы, Үлкен өзендерiнiң жазығындағы (Түрме және Сазанбай қырқасы) омыртқалы жануарлардың қалдықтарына бай неоген қабаттарының стратотипикалық қималары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Қызылжар шатқалындағы жоғарғы бор өсiмдiктерiнің қалдықтары орналасқан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Алтын Шоқысу шатқалындағы палеоген-неогендi өсiмдiктердің қалдықтары орналасқан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Кұмсуат шатқалындағы жапырақтардың таңбалары мен теңiз жануарларының қалдықтары орналасқан жер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Ақмыш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Бекi Басқұдық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Босаға Көкөсім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Шығыс және Батыс Қаратау таулары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Жармыш Жапырақты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Қараған Босаға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Қарақия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Қарамая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Қаратаушық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Қарашек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Қарынжарық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Құнанбай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Тұщыбек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Тынымбай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Өзен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Шайыр Сарыкез тауы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Сырғалы шатқалындағы родипгиттер білінімдерінің тобы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Алпыс шатқалындағы көгiлдiр ақық кен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Қалмаққырған шатқалындағы тау хрусталi кен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Ақшиман шатқалындағы агаттар білінімі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Тайғын шатқалындағы көгiлдiр ақық білінімі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Қаз қонақ аңғары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Солтүстiк Қазақстан облысы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Айыртау гранит алқабы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Имантау гранит алқабы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Александров жырасындағы iрi теңiз моллюскілерінің ядролары бар балшықтар ашылымы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Имантау көлiндегi Казачий аралы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Петропавл Батыс ашылымы. Миоцен кезеңінің балықтары мен сүтқоректiлер фаунасының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Петропавл Солтүстiк ашылымы. Төменгi төрттік кезеңінің омыртқасыздар фаунасының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Көне гранит алқабы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Қазан жартасты шөгiндiлері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Қостау шоқысы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Шолғыншы шоқысы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Сүйiр шоқы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Расколотая шоқысы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Жаңақорған өзенi бойындағы жоғарғы девон – төменгi карбон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Қатынқамал өзенi бойындағы жоғарғы девон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Түлкiбас станциясы маңындағы жарлауытты құрылыстары бар жоғарғы девон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Келiншектау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Мыңжылқы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Қаратау юра бассейнi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Байсай өзенi бассейнiндегi карбон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Жертапсай өзенi бойындағы карбон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Ұя өзенi бойындағы карбон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Арпаөзен өзенi бойындағы трилобиттер қалдықтары мол кембрий мен ордовик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Әулие кен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Ақсу өзенiнiң сол жағалауындағы, Жабағылы тауындағы төменгi және орта ордовик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Орта карбон – Қаржантау тауындағы төменгi пермь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Таған кен орнының оңтүстiк-батыс бөлiгiндегi саз балшықты жанартаулар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Үлкен Тектұрмас шатқалындағы пермь құмдарының шығуы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Ашутас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Мұзтау тауы (Шығыс шыңы)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Қиын Керiш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Тәж 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Делбегетей учаскесiнiң үлкен алуан түрлi асыл және жартылай асыл тастары мол гранит алқабы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Ақжайлау алқабы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Алаулаған адырлар алқабы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Шекелмес алқабы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Сайқан жотасындағы көшкiн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Зайсан ойпатының кайнозой шөгiндiлерiнiң қимасы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Асубұлақ кентi ауданындағы пегматиттi кен орындарының сирек металды минералдары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Көккөл руднигi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Тархан геологиялық қимасы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Геоморфологиялық объектiлер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Айдарлыаша өзенiнiң жазығы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Жақсы Қарғалы өзенiнiң сол жағалауындағы карст ландшафты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Сүтқоректiлердiң сүйек қалдықтары сақталған Шалқарнұра жартастары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Жарсай өзенiнiң жоғарғы сағасы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Түрген өзенiнiң оң сағасындағы Еркек пен әйелдің көз жасы сарқырамасы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Есiк жазығының жоғарғы бастауындағы алып тас глетчерi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Рельефi экзотикалық пішіндегі Асы өзенiнің шатқалы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Шарын шатқалы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Опырылып пайда болған Жусалыкөл көлi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Опырылып пайда болған Есiк көлi (Жасылкөл)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Түрген өзенiнiң оң жағалауындағы эрозияланып шайылған және бұзылған ғажайып пішінді әртүрлі түстегі жартастар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Медеу шатқалы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Шымбұлақ шатқалы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Қараағаш құмындағы Сарқырама өзенiндегi Сарқырама су сарқырамасы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Жалпы Сырт үстiртiндегi борлы қалдықтар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Алебастр жары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Ақбалшық жары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Жамбыл жары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Долинный жары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Қызыл мектеп жары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Полоусов жары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Сауркин жары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Упорный жары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Үш үңгiр кешенi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Үлкен палата тас үңгiрi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Терсек үстiртiнiң жартасы және терсек шоғырының қималары бар Қызбелтау тауы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Булы Ойық карст үңгiрi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Қараған Босаға карст үңгiрi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Өтебай карст үңгiрi</w:t>
      </w:r>
    </w:p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Драверт үңгiрi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Құмыра үңгiрi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Әулие үңгiрi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Қоңырәулие үңгiрi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Айманбұлақ шатқалы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Тас ғажаптары шатқалы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Рахай шатқалы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Үшсала шатқалы</w:t>
      </w:r>
    </w:p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Солтүстiк Қазақстан облысы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Лобаново көлiндегi үңгiрi бар сарқырама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Шалқар көлiнiң жағалау жалдары мен терраса кешенi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Имантау көлiнiң жағалау жалдары кешенi</w:t>
      </w:r>
    </w:p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Кiшi Қайыңды шатқалындағы сарқырама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Аққұз өзенiнің шатқалы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Ақсу өзенiнің шатқалы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Баялдыр өзенiнің жазығындағы Ақтас үңгiрi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Кеңөзен шатқалындағы Балағайын үңгiрi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Бестоғай үңгiрi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Кеңес Төбе үңгiрi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Қазанбұлақ бұлағы бар үңгiр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Шарқойлы үңгiрi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Ұлушор шахта-үңгiрi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Хантағы өзенiнiң жайылмасы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Дарбаза қақпасы жартасы</w:t>
      </w:r>
    </w:p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Арасан өзенiндегi Арасан сарқырамасы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Көккөл өзенiндегi Көккөл сарқырамасы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Язовая өзенiндегi Язовой сарқырамасы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Гранит қалдықтарының Линейск ұстындары геосәулет кешенi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Қара Берел өзенiндегi сарқырамалар каскады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Рахман көлiндегi Рахман сарқырамасы</w:t>
      </w:r>
    </w:p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3.3. Гидрогеологиялық объектiлер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Көкжиде кен орнының жерасты сулары</w:t>
      </w:r>
    </w:p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Алма-Арасан шатқалындағы тектоникалық жарықтан радон минералды суларының табиғи шығуы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Кiшi Алматы өзенiнiң сол жақ тармағының Күйгентас өзенi сағасындағы минералды күкiртті сутегі көзi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Көкжайлау шатқалындағы Терiсбұтақ бұлағының көзiн Тiкбұтақ өзенiнiң эрозиялық қосып алуы</w:t>
      </w:r>
    </w:p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Әлжансор көлiнiң саз балшығы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Қабылтөбе ауылындағы минералды су көзi</w:t>
      </w:r>
    </w:p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Қарасор көлдерiнiң тобы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Сфагнов батпағының учаскесi</w:t>
      </w:r>
    </w:p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Ақмыш бұлақтар тобы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Кендiрлi бұлағы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Тамшалы бұлағы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Tүйеcу бұлағы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Өнере бұлағы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Сауысқан ұңғымасы</w:t>
      </w:r>
    </w:p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Әулиебұлақ бұлағы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Телеубұлақ бұлағы</w:t>
      </w:r>
    </w:p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Көксай көлдерi</w:t>
      </w:r>
    </w:p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Жеменей минералды су көздерi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Рахман радон су көздері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Арасан-Талды термалды және минералды су көздерi</w:t>
      </w:r>
    </w:p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Өсiмдiктер дүниесiнiң ерекше ғылыми және (немесе) тарихи-мәдени маңызы бар бірлі-жарым бiрегей объектiлерi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Жағалау шырғанағы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Бишi қайың тоғайы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Қазақстан Республикасы Ауыл шаруашылығы министрлiгiнiң "Ғылыми-өндiрiстiк орман шаруашылығы орталығы" республикалық мемлекеттiк кәсiпорнының дендрологиялық паркi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Қазақстан Республикасы Ауыл шаруашылығы министрлiгiнiң "Ғылыми өндiрiстiк орман шаруашылығы орталығы" республикалық мемлекеттiк кәсiпорнының дендрологиялық арборетумы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Ақмола облысы Білім басқармасының жанындағы "Бурабай ауданы Щучинск қаласы Жоғары орман шаруашылығы, экология және туризм колледжi" мемлекеттік коммуналдық қазыналық кәсіпорнының дендрологиялық паркi</w:t>
      </w:r>
    </w:p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Баум тоғайы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