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9d50" w14:textId="3869d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27 қыркүйектегі N 922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және жергiлiктi атқарушы органдардың резервтерiн пайдалану ережесiн бекiту туралы" Қазақстан Республикасы Yкiметінiң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осы қаулыға қосымшаға сәйкес сот шешiмдерiн орындау үшiн 2006 жылға арналған республикалық бюджетте көзделген Қазақстан Республикасы Үкiметiнiң соттар шешiмдерi бойынша мiндеттемелердi орындауға арналған резервiнен 2195342 (екi миллион бiр жүз тоқсан бес мың үш жүз қырық екi)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27 қыркүйектегі
</w:t>
      </w:r>
      <w:r>
        <w:br/>
      </w:r>
      <w:r>
        <w:rPr>
          <w:rFonts w:ascii="Times New Roman"/>
          <w:b w:val="false"/>
          <w:i w:val="false"/>
          <w:color w:val="000000"/>
          <w:sz w:val="28"/>
        </w:rPr>
        <w:t>
N 922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513"/>
        <w:gridCol w:w="4653"/>
        <w:gridCol w:w="2153"/>
        <w:gridCol w:w="173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атауы және шешімінің шығарылған күні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Талапкердің Т.А.Ә.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шегерілген сома (теңге)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баж (теңге)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12.09. шешімі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Б.Г. Ипатов
</w:t>
            </w:r>
            <w:r>
              <w:br/>
            </w:r>
            <w:r>
              <w:rPr>
                <w:rFonts w:ascii="Times New Roman"/>
                <w:b w:val="false"/>
                <w:i w:val="false"/>
                <w:color w:val="000000"/>
                <w:sz w:val="20"/>
              </w:rPr>
              <w:t>
2. М.Б. Кәкішев
</w:t>
            </w:r>
            <w:r>
              <w:br/>
            </w:r>
            <w:r>
              <w:rPr>
                <w:rFonts w:ascii="Times New Roman"/>
                <w:b w:val="false"/>
                <w:i w:val="false"/>
                <w:color w:val="000000"/>
                <w:sz w:val="20"/>
              </w:rPr>
              <w:t>
3. В.Г. Малинов
</w:t>
            </w:r>
            <w:r>
              <w:br/>
            </w:r>
            <w:r>
              <w:rPr>
                <w:rFonts w:ascii="Times New Roman"/>
                <w:b w:val="false"/>
                <w:i w:val="false"/>
                <w:color w:val="000000"/>
                <w:sz w:val="20"/>
              </w:rPr>
              <w:t>
4. В.А. Кухарчик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208930
</w:t>
            </w:r>
            <w:r>
              <w:br/>
            </w:r>
            <w:r>
              <w:rPr>
                <w:rFonts w:ascii="Times New Roman"/>
                <w:b w:val="false"/>
                <w:i w:val="false"/>
                <w:color w:val="000000"/>
                <w:sz w:val="20"/>
              </w:rPr>
              <w:t>
52586
</w:t>
            </w:r>
            <w:r>
              <w:br/>
            </w:r>
            <w:r>
              <w:rPr>
                <w:rFonts w:ascii="Times New Roman"/>
                <w:b w:val="false"/>
                <w:i w:val="false"/>
                <w:color w:val="000000"/>
                <w:sz w:val="20"/>
              </w:rPr>
              <w:t>
63871
</w:t>
            </w:r>
            <w:r>
              <w:br/>
            </w:r>
            <w:r>
              <w:rPr>
                <w:rFonts w:ascii="Times New Roman"/>
                <w:b w:val="false"/>
                <w:i w:val="false"/>
                <w:color w:val="000000"/>
                <w:sz w:val="20"/>
              </w:rPr>
              <w:t>
37559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17.01. шешімі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Е.А. Кулешева
</w:t>
            </w:r>
            <w:r>
              <w:br/>
            </w:r>
            <w:r>
              <w:rPr>
                <w:rFonts w:ascii="Times New Roman"/>
                <w:b w:val="false"/>
                <w:i w:val="false"/>
                <w:color w:val="000000"/>
                <w:sz w:val="20"/>
              </w:rPr>
              <w:t>
2. С.А. Кулешев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113727
</w:t>
            </w:r>
            <w:r>
              <w:br/>
            </w:r>
            <w:r>
              <w:rPr>
                <w:rFonts w:ascii="Times New Roman"/>
                <w:b w:val="false"/>
                <w:i w:val="false"/>
                <w:color w:val="000000"/>
                <w:sz w:val="20"/>
              </w:rPr>
              <w:t>
91497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07.11. шешімі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С.И. Балмұхамбетов
</w:t>
            </w:r>
            <w:r>
              <w:br/>
            </w:r>
            <w:r>
              <w:rPr>
                <w:rFonts w:ascii="Times New Roman"/>
                <w:b w:val="false"/>
                <w:i w:val="false"/>
                <w:color w:val="000000"/>
                <w:sz w:val="20"/>
              </w:rPr>
              <w:t>
2. Р.С. Бармұхаметова
</w:t>
            </w:r>
            <w:r>
              <w:br/>
            </w:r>
            <w:r>
              <w:rPr>
                <w:rFonts w:ascii="Times New Roman"/>
                <w:b w:val="false"/>
                <w:i w:val="false"/>
                <w:color w:val="000000"/>
                <w:sz w:val="20"/>
              </w:rPr>
              <w:t>
3. В.Ф. Бондаренко
</w:t>
            </w:r>
            <w:r>
              <w:br/>
            </w:r>
            <w:r>
              <w:rPr>
                <w:rFonts w:ascii="Times New Roman"/>
                <w:b w:val="false"/>
                <w:i w:val="false"/>
                <w:color w:val="000000"/>
                <w:sz w:val="20"/>
              </w:rPr>
              <w:t>
4. А.Н. Войтенко
</w:t>
            </w:r>
            <w:r>
              <w:br/>
            </w:r>
            <w:r>
              <w:rPr>
                <w:rFonts w:ascii="Times New Roman"/>
                <w:b w:val="false"/>
                <w:i w:val="false"/>
                <w:color w:val="000000"/>
                <w:sz w:val="20"/>
              </w:rPr>
              <w:t>
5. В.П. Ильин
</w:t>
            </w:r>
            <w:r>
              <w:br/>
            </w:r>
            <w:r>
              <w:rPr>
                <w:rFonts w:ascii="Times New Roman"/>
                <w:b w:val="false"/>
                <w:i w:val="false"/>
                <w:color w:val="000000"/>
                <w:sz w:val="20"/>
              </w:rPr>
              <w:t>
6. В.А. Козлов
</w:t>
            </w:r>
            <w:r>
              <w:br/>
            </w:r>
            <w:r>
              <w:rPr>
                <w:rFonts w:ascii="Times New Roman"/>
                <w:b w:val="false"/>
                <w:i w:val="false"/>
                <w:color w:val="000000"/>
                <w:sz w:val="20"/>
              </w:rPr>
              <w:t>
7. Г.М. Лошкарева
</w:t>
            </w:r>
            <w:r>
              <w:br/>
            </w:r>
            <w:r>
              <w:rPr>
                <w:rFonts w:ascii="Times New Roman"/>
                <w:b w:val="false"/>
                <w:i w:val="false"/>
                <w:color w:val="000000"/>
                <w:sz w:val="20"/>
              </w:rPr>
              <w:t>
8. В.Л. Мельников
</w:t>
            </w:r>
            <w:r>
              <w:br/>
            </w:r>
            <w:r>
              <w:rPr>
                <w:rFonts w:ascii="Times New Roman"/>
                <w:b w:val="false"/>
                <w:i w:val="false"/>
                <w:color w:val="000000"/>
                <w:sz w:val="20"/>
              </w:rPr>
              <w:t>
9. А.А. Маслов
</w:t>
            </w:r>
            <w:r>
              <w:br/>
            </w:r>
            <w:r>
              <w:rPr>
                <w:rFonts w:ascii="Times New Roman"/>
                <w:b w:val="false"/>
                <w:i w:val="false"/>
                <w:color w:val="000000"/>
                <w:sz w:val="20"/>
              </w:rPr>
              <w:t>
10 Г.В. Утков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55442
</w:t>
            </w:r>
            <w:r>
              <w:br/>
            </w:r>
            <w:r>
              <w:rPr>
                <w:rFonts w:ascii="Times New Roman"/>
                <w:b w:val="false"/>
                <w:i w:val="false"/>
                <w:color w:val="000000"/>
                <w:sz w:val="20"/>
              </w:rPr>
              <w:t>
15856
</w:t>
            </w:r>
            <w:r>
              <w:br/>
            </w:r>
            <w:r>
              <w:rPr>
                <w:rFonts w:ascii="Times New Roman"/>
                <w:b w:val="false"/>
                <w:i w:val="false"/>
                <w:color w:val="000000"/>
                <w:sz w:val="20"/>
              </w:rPr>
              <w:t>
54384
</w:t>
            </w:r>
            <w:r>
              <w:br/>
            </w:r>
            <w:r>
              <w:rPr>
                <w:rFonts w:ascii="Times New Roman"/>
                <w:b w:val="false"/>
                <w:i w:val="false"/>
                <w:color w:val="000000"/>
                <w:sz w:val="20"/>
              </w:rPr>
              <w:t>
47650
</w:t>
            </w:r>
            <w:r>
              <w:br/>
            </w:r>
            <w:r>
              <w:rPr>
                <w:rFonts w:ascii="Times New Roman"/>
                <w:b w:val="false"/>
                <w:i w:val="false"/>
                <w:color w:val="000000"/>
                <w:sz w:val="20"/>
              </w:rPr>
              <w:t>
78391
</w:t>
            </w:r>
            <w:r>
              <w:br/>
            </w:r>
            <w:r>
              <w:rPr>
                <w:rFonts w:ascii="Times New Roman"/>
                <w:b w:val="false"/>
                <w:i w:val="false"/>
                <w:color w:val="000000"/>
                <w:sz w:val="20"/>
              </w:rPr>
              <w:t>
43222
</w:t>
            </w:r>
            <w:r>
              <w:br/>
            </w:r>
            <w:r>
              <w:rPr>
                <w:rFonts w:ascii="Times New Roman"/>
                <w:b w:val="false"/>
                <w:i w:val="false"/>
                <w:color w:val="000000"/>
                <w:sz w:val="20"/>
              </w:rPr>
              <w:t>
27931
</w:t>
            </w:r>
            <w:r>
              <w:br/>
            </w:r>
            <w:r>
              <w:rPr>
                <w:rFonts w:ascii="Times New Roman"/>
                <w:b w:val="false"/>
                <w:i w:val="false"/>
                <w:color w:val="000000"/>
                <w:sz w:val="20"/>
              </w:rPr>
              <w:t>
99343
</w:t>
            </w:r>
            <w:r>
              <w:br/>
            </w:r>
            <w:r>
              <w:rPr>
                <w:rFonts w:ascii="Times New Roman"/>
                <w:b w:val="false"/>
                <w:i w:val="false"/>
                <w:color w:val="000000"/>
                <w:sz w:val="20"/>
              </w:rPr>
              <w:t>
161134
</w:t>
            </w:r>
            <w:r>
              <w:br/>
            </w:r>
            <w:r>
              <w:rPr>
                <w:rFonts w:ascii="Times New Roman"/>
                <w:b w:val="false"/>
                <w:i w:val="false"/>
                <w:color w:val="000000"/>
                <w:sz w:val="20"/>
              </w:rPr>
              <w:t>
86433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05.10. шешімі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Б.Ш. Әйкімбеков
</w:t>
            </w:r>
            <w:r>
              <w:br/>
            </w:r>
            <w:r>
              <w:rPr>
                <w:rFonts w:ascii="Times New Roman"/>
                <w:b w:val="false"/>
                <w:i w:val="false"/>
                <w:color w:val="000000"/>
                <w:sz w:val="20"/>
              </w:rPr>
              <w:t>
2. А.Ш. Әшімов
</w:t>
            </w:r>
            <w:r>
              <w:br/>
            </w:r>
            <w:r>
              <w:rPr>
                <w:rFonts w:ascii="Times New Roman"/>
                <w:b w:val="false"/>
                <w:i w:val="false"/>
                <w:color w:val="000000"/>
                <w:sz w:val="20"/>
              </w:rPr>
              <w:t>
3. Г.А. Белых
</w:t>
            </w:r>
            <w:r>
              <w:br/>
            </w:r>
            <w:r>
              <w:rPr>
                <w:rFonts w:ascii="Times New Roman"/>
                <w:b w:val="false"/>
                <w:i w:val="false"/>
                <w:color w:val="000000"/>
                <w:sz w:val="20"/>
              </w:rPr>
              <w:t>
4. В.С. Булавчик
</w:t>
            </w:r>
            <w:r>
              <w:br/>
            </w:r>
            <w:r>
              <w:rPr>
                <w:rFonts w:ascii="Times New Roman"/>
                <w:b w:val="false"/>
                <w:i w:val="false"/>
                <w:color w:val="000000"/>
                <w:sz w:val="20"/>
              </w:rPr>
              <w:t>
5. С.Е. Қасымов
</w:t>
            </w:r>
            <w:r>
              <w:br/>
            </w:r>
            <w:r>
              <w:rPr>
                <w:rFonts w:ascii="Times New Roman"/>
                <w:b w:val="false"/>
                <w:i w:val="false"/>
                <w:color w:val="000000"/>
                <w:sz w:val="20"/>
              </w:rPr>
              <w:t>
6. И.П. Кроних
</w:t>
            </w:r>
            <w:r>
              <w:br/>
            </w:r>
            <w:r>
              <w:rPr>
                <w:rFonts w:ascii="Times New Roman"/>
                <w:b w:val="false"/>
                <w:i w:val="false"/>
                <w:color w:val="000000"/>
                <w:sz w:val="20"/>
              </w:rPr>
              <w:t>
7. Н.Г. Максименко
</w:t>
            </w:r>
            <w:r>
              <w:br/>
            </w:r>
            <w:r>
              <w:rPr>
                <w:rFonts w:ascii="Times New Roman"/>
                <w:b w:val="false"/>
                <w:i w:val="false"/>
                <w:color w:val="000000"/>
                <w:sz w:val="20"/>
              </w:rPr>
              <w:t>
8. Е.Т. Нұранов
</w:t>
            </w:r>
            <w:r>
              <w:br/>
            </w:r>
            <w:r>
              <w:rPr>
                <w:rFonts w:ascii="Times New Roman"/>
                <w:b w:val="false"/>
                <w:i w:val="false"/>
                <w:color w:val="000000"/>
                <w:sz w:val="20"/>
              </w:rPr>
              <w:t>
9. Ю.Л. Овчинников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49006
</w:t>
            </w:r>
            <w:r>
              <w:br/>
            </w:r>
            <w:r>
              <w:rPr>
                <w:rFonts w:ascii="Times New Roman"/>
                <w:b w:val="false"/>
                <w:i w:val="false"/>
                <w:color w:val="000000"/>
                <w:sz w:val="20"/>
              </w:rPr>
              <w:t>
57170
</w:t>
            </w:r>
            <w:r>
              <w:br/>
            </w:r>
            <w:r>
              <w:rPr>
                <w:rFonts w:ascii="Times New Roman"/>
                <w:b w:val="false"/>
                <w:i w:val="false"/>
                <w:color w:val="000000"/>
                <w:sz w:val="20"/>
              </w:rPr>
              <w:t>
28062
</w:t>
            </w:r>
            <w:r>
              <w:br/>
            </w:r>
            <w:r>
              <w:rPr>
                <w:rFonts w:ascii="Times New Roman"/>
                <w:b w:val="false"/>
                <w:i w:val="false"/>
                <w:color w:val="000000"/>
                <w:sz w:val="20"/>
              </w:rPr>
              <w:t>
45332
</w:t>
            </w:r>
            <w:r>
              <w:br/>
            </w:r>
            <w:r>
              <w:rPr>
                <w:rFonts w:ascii="Times New Roman"/>
                <w:b w:val="false"/>
                <w:i w:val="false"/>
                <w:color w:val="000000"/>
                <w:sz w:val="20"/>
              </w:rPr>
              <w:t>
41040
</w:t>
            </w:r>
            <w:r>
              <w:br/>
            </w:r>
            <w:r>
              <w:rPr>
                <w:rFonts w:ascii="Times New Roman"/>
                <w:b w:val="false"/>
                <w:i w:val="false"/>
                <w:color w:val="000000"/>
                <w:sz w:val="20"/>
              </w:rPr>
              <w:t>
85459
</w:t>
            </w:r>
            <w:r>
              <w:br/>
            </w:r>
            <w:r>
              <w:rPr>
                <w:rFonts w:ascii="Times New Roman"/>
                <w:b w:val="false"/>
                <w:i w:val="false"/>
                <w:color w:val="000000"/>
                <w:sz w:val="20"/>
              </w:rPr>
              <w:t>
37203
</w:t>
            </w:r>
            <w:r>
              <w:br/>
            </w:r>
            <w:r>
              <w:rPr>
                <w:rFonts w:ascii="Times New Roman"/>
                <w:b w:val="false"/>
                <w:i w:val="false"/>
                <w:color w:val="000000"/>
                <w:sz w:val="20"/>
              </w:rPr>
              <w:t>
38978
</w:t>
            </w:r>
            <w:r>
              <w:br/>
            </w:r>
            <w:r>
              <w:rPr>
                <w:rFonts w:ascii="Times New Roman"/>
                <w:b w:val="false"/>
                <w:i w:val="false"/>
                <w:color w:val="000000"/>
                <w:sz w:val="20"/>
              </w:rPr>
              <w:t>
25884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15.04. шешімі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Л.Б. Жигалко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05.10. шешімі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А.Н. Орлов
</w:t>
            </w:r>
            <w:r>
              <w:br/>
            </w:r>
            <w:r>
              <w:rPr>
                <w:rFonts w:ascii="Times New Roman"/>
                <w:b w:val="false"/>
                <w:i w:val="false"/>
                <w:color w:val="000000"/>
                <w:sz w:val="20"/>
              </w:rPr>
              <w:t>
2. Ю.Ф. Цыганов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17950
</w:t>
            </w:r>
            <w:r>
              <w:br/>
            </w:r>
            <w:r>
              <w:rPr>
                <w:rFonts w:ascii="Times New Roman"/>
                <w:b w:val="false"/>
                <w:i w:val="false"/>
                <w:color w:val="000000"/>
                <w:sz w:val="20"/>
              </w:rPr>
              <w:t>
155311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02.09. шешімі
</w:t>
            </w:r>
            <w:r>
              <w:br/>
            </w:r>
            <w:r>
              <w:rPr>
                <w:rFonts w:ascii="Times New Roman"/>
                <w:b w:val="false"/>
                <w:i w:val="false"/>
                <w:color w:val="000000"/>
                <w:sz w:val="20"/>
              </w:rPr>
              <w:t>
Астана қаласы Сарыарқа аудандық сотының 2006 жылғы 29.05. ұйғарымы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Т.П. Бочкарева
</w:t>
            </w:r>
            <w:r>
              <w:br/>
            </w:r>
            <w:r>
              <w:rPr>
                <w:rFonts w:ascii="Times New Roman"/>
                <w:b w:val="false"/>
                <w:i w:val="false"/>
                <w:color w:val="000000"/>
                <w:sz w:val="20"/>
              </w:rPr>
              <w:t>
2. Н.Г. Гануш
</w:t>
            </w:r>
            <w:r>
              <w:br/>
            </w:r>
            <w:r>
              <w:rPr>
                <w:rFonts w:ascii="Times New Roman"/>
                <w:b w:val="false"/>
                <w:i w:val="false"/>
                <w:color w:val="000000"/>
                <w:sz w:val="20"/>
              </w:rPr>
              <w:t>
3. А.С. Потоскуев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36520
</w:t>
            </w:r>
            <w:r>
              <w:br/>
            </w:r>
            <w:r>
              <w:rPr>
                <w:rFonts w:ascii="Times New Roman"/>
                <w:b w:val="false"/>
                <w:i w:val="false"/>
                <w:color w:val="000000"/>
                <w:sz w:val="20"/>
              </w:rPr>
              <w:t>
143007
</w:t>
            </w:r>
            <w:r>
              <w:br/>
            </w:r>
            <w:r>
              <w:rPr>
                <w:rFonts w:ascii="Times New Roman"/>
                <w:b w:val="false"/>
                <w:i w:val="false"/>
                <w:color w:val="000000"/>
                <w:sz w:val="20"/>
              </w:rPr>
              <w:t>
47203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14.02. шешімі.
</w:t>
            </w:r>
            <w:r>
              <w:br/>
            </w:r>
            <w:r>
              <w:rPr>
                <w:rFonts w:ascii="Times New Roman"/>
                <w:b w:val="false"/>
                <w:i w:val="false"/>
                <w:color w:val="000000"/>
                <w:sz w:val="20"/>
              </w:rPr>
              <w:t>
Астана қаласы Сарыарқа аудандық сотының 2005 жылғы 02.09. ұйғарымы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 Клюкин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82250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Сарыарқа аудандық сотының 2005 жылғы 14.02. шешімі.
</w:t>
            </w:r>
            <w:r>
              <w:br/>
            </w:r>
            <w:r>
              <w:rPr>
                <w:rFonts w:ascii="Times New Roman"/>
                <w:b w:val="false"/>
                <w:i w:val="false"/>
                <w:color w:val="000000"/>
                <w:sz w:val="20"/>
              </w:rPr>
              <w:t>
Астана қаласы Сарыарқа аудандық сотының 2005 жылғы 02.09. ұйғарымы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Меняйло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50791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2195342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