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3cb1" w14:textId="7253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наурыздағы N 167 қаулысына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қыркүйектегі N 892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республикалық бюджет туралы" Қазақстан Республикасының 2005 жылғы 22 қарашадағы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"Облыстық бюджеттерге, Астана және Алматы қалаларының бюджеттеріне білім беруге бөлінетін 2006 жылға арналған республикалық бюджеттің ағымдағы нысаналы трансферттерін пайдалану ережесін бекіту туралы" Қазақстан Республикасы Үкіметінің 2006 жылғы 15 наурыздағы N 167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2006 ж., N 9, 81-құжат) мынадай толықтырулар мен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бюджеттерге, Астана және Алматы қалаларының бюджеттеріне білім беруге бөлінетін 2006 жылға арналған республикалық бюджеттің ағымдағы нысаналы трансферттерін пайдалану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екінші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"Облыстық бюджеттерге, Астана және Алматы қалаларының бюджеттеріне жалпы орта білім беретін мемлекеттік мекемелердегі физика, химия, биология кабинеттерін оқу жабдықтарымен жарақтандыруға берілетін ағымдағы нысаналы трансферттер";";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"кабинеттерді" деген сөзден кейін ", физика, химия, биология кабинеттерінің оқу жабдықтарын"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"конкурсты" деген сөз "конкурстарды"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және 6-тармақтардағы "кабинеттердің" деген сөзден кейін ", физика, химия, биология кабинеттерінің оқу жабдықтарының"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1) тармақшасындағы "кабинеттерді құруға" деген сөздерден кейін ", физика, химия, биология кабинеттерін оқу жабдықтарымен жарақтандыруға"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