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c9c7" w14:textId="6ddc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"90 пәтерлі жатақхана" объектісінің инженерлік желілері мен трансформаторлық шағын станциясын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қыркүйектегі N 888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әкімінің қосымшаға сәйкес Қазақстан Республикасы Президенті Іс басқармасының теңгерімінен Бауыржан Момышұлы даңғылы, 6/2 мекен-жайында орналасқан "90 пәтерлі жатақхана" объектісінің инженерлік желілері мен трансформаторлық шағын станциясын республикалық меншіктен Астана қаласының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Қазақстан Республикасы Қаржы министрлігінің Мемлекеттік мүлік және жекешелендіру комитетімен және Астана қаласының әкімдігімен бірлесіп, заңнамада белгіленген тәртіппен инженерлік желілер мен трасформаторлық шағын станцияны қабылдап алу-беру бойынша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жылғы»20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888 қаулысына 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Республикалық меншіктен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Астана қаласының коммуналдық меншігіне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90 пәтерлі жатақхана объектісінің инженерлік желілері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мен трасформаторлық шағын станциясының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933"/>
        <w:gridCol w:w="3053"/>
        <w:gridCol w:w="31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көрсеткіштер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Теңгерімдік құны, теңгемен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КВт энергиямен жабдықтау желілері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434,00 қ.м.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6 527 010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КВт энергиямен жабдықтау желілері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200,00 қ.м.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285 880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мен кәріз желілері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475,96 қ.м.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16 230 240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Трансформаторлық шағын станция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18 186 030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41 229 160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