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b13ec" w14:textId="25b13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Корей Республикасының Үкiметi арасындағы Қазақстан Республикасындағы корей ерiктiлерiнiң қызметi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20 қыркүйектегі N 886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Үкiметi мен Корей Республикасының Үкiметi арасындағы Қазақстан Республикасындағы корей ерiктiлерiнiң қызметi туралы келiсiм жобасы мақұлдансын. </w:t>
      </w:r>
      <w:r>
        <w:br/>
      </w:r>
      <w:r>
        <w:rPr>
          <w:rFonts w:ascii="Times New Roman"/>
          <w:b w:val="false"/>
          <w:i w:val="false"/>
          <w:color w:val="000000"/>
          <w:sz w:val="28"/>
        </w:rPr>
        <w:t xml:space="preserve">
      2. Қазақстан Республикасының Экономика және бюджеттiк жоспарлау вице-министрi Болат Әбiлқасымұлы Палымбетовке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мен Корей Республикасының Үкiметi арасындағы Қазақстан Республикасындағы корей ерiктiлерiнiң қызметi туралы келiсiмге қол қоюға өкiлеттiк берiлсiн.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20 қыркүйектегі </w:t>
      </w:r>
      <w:r>
        <w:br/>
      </w:r>
      <w:r>
        <w:rPr>
          <w:rFonts w:ascii="Times New Roman"/>
          <w:b w:val="false"/>
          <w:i w:val="false"/>
          <w:color w:val="000000"/>
          <w:sz w:val="28"/>
        </w:rPr>
        <w:t xml:space="preserve">
N 886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Үкiметi мен </w:t>
      </w:r>
      <w:r>
        <w:br/>
      </w:r>
      <w:r>
        <w:rPr>
          <w:rFonts w:ascii="Times New Roman"/>
          <w:b/>
          <w:i w:val="false"/>
          <w:color w:val="000000"/>
        </w:rPr>
        <w:t xml:space="preserve">
Корей Республикасының Үкiметi арасындағы </w:t>
      </w:r>
      <w:r>
        <w:br/>
      </w:r>
      <w:r>
        <w:rPr>
          <w:rFonts w:ascii="Times New Roman"/>
          <w:b/>
          <w:i w:val="false"/>
          <w:color w:val="000000"/>
        </w:rPr>
        <w:t xml:space="preserve">
Қазақстан Республикасындағы корей ерiктiлерiнiң </w:t>
      </w:r>
      <w:r>
        <w:br/>
      </w:r>
      <w:r>
        <w:rPr>
          <w:rFonts w:ascii="Times New Roman"/>
          <w:b/>
          <w:i w:val="false"/>
          <w:color w:val="000000"/>
        </w:rPr>
        <w:t xml:space="preserve">
қызметi туралы келiсiм  &lt;*&gt; </w:t>
      </w:r>
    </w:p>
    <w:bookmarkEnd w:id="1"/>
    <w:p>
      <w:pPr>
        <w:spacing w:after="0"/>
        <w:ind w:left="0"/>
        <w:jc w:val="both"/>
      </w:pPr>
      <w:r>
        <w:rPr>
          <w:rFonts w:ascii="Times New Roman"/>
          <w:b w:val="false"/>
          <w:i w:val="false"/>
          <w:color w:val="ff0000"/>
          <w:sz w:val="28"/>
        </w:rPr>
        <w:t xml:space="preserve">(2006 жылғы 22 қыркүйекте күшіне енді - </w:t>
      </w:r>
      <w:r>
        <w:br/>
      </w:r>
      <w:r>
        <w:rPr>
          <w:rFonts w:ascii="Times New Roman"/>
          <w:b w:val="false"/>
          <w:i w:val="false"/>
          <w:color w:val="ff0000"/>
          <w:sz w:val="28"/>
        </w:rPr>
        <w:t xml:space="preserve">
Қазақстан Республикасының халықаралық шарттары бюллетені, </w:t>
      </w:r>
      <w:r>
        <w:br/>
      </w:r>
      <w:r>
        <w:rPr>
          <w:rFonts w:ascii="Times New Roman"/>
          <w:b w:val="false"/>
          <w:i w:val="false"/>
          <w:color w:val="ff0000"/>
          <w:sz w:val="28"/>
        </w:rPr>
        <w:t xml:space="preserve">
2006 ж., N 6, 46-құжат)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Корей Республикасының Yкiметi, </w:t>
      </w:r>
      <w:r>
        <w:br/>
      </w:r>
      <w:r>
        <w:rPr>
          <w:rFonts w:ascii="Times New Roman"/>
          <w:b w:val="false"/>
          <w:i w:val="false"/>
          <w:color w:val="000000"/>
          <w:sz w:val="28"/>
        </w:rPr>
        <w:t xml:space="preserve">
      eкi мемлекет арасындағы қазiргi достық байланыстарды негiзге ала отырып, </w:t>
      </w:r>
      <w:r>
        <w:br/>
      </w:r>
      <w:r>
        <w:rPr>
          <w:rFonts w:ascii="Times New Roman"/>
          <w:b w:val="false"/>
          <w:i w:val="false"/>
          <w:color w:val="000000"/>
          <w:sz w:val="28"/>
        </w:rPr>
        <w:t xml:space="preserve">
      екi мемлекет арасындағы экономикалық және әлеуметтiк ынтымақтастықты дамыту мақсатында, </w:t>
      </w:r>
      <w:r>
        <w:br/>
      </w:r>
      <w:r>
        <w:rPr>
          <w:rFonts w:ascii="Times New Roman"/>
          <w:b w:val="false"/>
          <w:i w:val="false"/>
          <w:color w:val="000000"/>
          <w:sz w:val="28"/>
        </w:rPr>
        <w:t xml:space="preserve">
      техникалық ынтымақтастық жолымен екi ел арасындағы қатынастарды нығайтуды ниет ете отырып және </w:t>
      </w:r>
      <w:r>
        <w:br/>
      </w:r>
      <w:r>
        <w:rPr>
          <w:rFonts w:ascii="Times New Roman"/>
          <w:b w:val="false"/>
          <w:i w:val="false"/>
          <w:color w:val="000000"/>
          <w:sz w:val="28"/>
        </w:rPr>
        <w:t xml:space="preserve">
      Қазақстан Республикасына жiберiлетiн, бұдан әрi ерiктiлер деп аталатын корей ерiктiлерiнiң қызметiне құқықтық кепiлдiктер беру мақсатында </w:t>
      </w:r>
      <w:r>
        <w:br/>
      </w:r>
      <w:r>
        <w:rPr>
          <w:rFonts w:ascii="Times New Roman"/>
          <w:b w:val="false"/>
          <w:i w:val="false"/>
          <w:color w:val="000000"/>
          <w:sz w:val="28"/>
        </w:rPr>
        <w:t xml:space="preserve">
      төмендегi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1. Уәкiлеттi органның сұрауы бойынша және Корей Республикасының заңнамасына сәйкес Корей тарабы Қазақстан Республикасының әлеуметтiк және экономикалық дамуына жәрдем ету мақсатында Тараптардың уәкiлеттi органдары арасында жеке келiсiлуге тиiс жоспарларға сәйкес Қазақстан Республикасына ерiктiлердi жiберу жөнiндегi қажеттi шараларды қабылдайды. </w:t>
      </w:r>
      <w:r>
        <w:br/>
      </w:r>
      <w:r>
        <w:rPr>
          <w:rFonts w:ascii="Times New Roman"/>
          <w:b w:val="false"/>
          <w:i w:val="false"/>
          <w:color w:val="000000"/>
          <w:sz w:val="28"/>
        </w:rPr>
        <w:t xml:space="preserve">
      2. Корей тарабы уәкiлеттi органның өтiнiмдерiне сәйкес жыл сайынғы негiзде ерiктiлер қызметiнiң салаларын айқындайды. </w:t>
      </w:r>
      <w:r>
        <w:br/>
      </w:r>
      <w:r>
        <w:rPr>
          <w:rFonts w:ascii="Times New Roman"/>
          <w:b w:val="false"/>
          <w:i w:val="false"/>
          <w:color w:val="000000"/>
          <w:sz w:val="28"/>
        </w:rPr>
        <w:t xml:space="preserve">
      3. Тараптар тағайындайды және дипломатиялық арналар арқылы өздерiнiң уәкiлеттi органдары туралы, сондай-ақ өздерiнiң уәкiлеттi органдарына қатысты өзгерiстер туралы бiрiн-бiрi хабардар етедi.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Келiсiмде пайдаланылатын ұғымдар мынаны бiлдiредi: </w:t>
      </w:r>
      <w:r>
        <w:br/>
      </w:r>
      <w:r>
        <w:rPr>
          <w:rFonts w:ascii="Times New Roman"/>
          <w:b w:val="false"/>
          <w:i w:val="false"/>
          <w:color w:val="000000"/>
          <w:sz w:val="28"/>
        </w:rPr>
        <w:t xml:space="preserve">
      (а) "ерiктiлер" - Корей Республикасы, Сеулдегi бұдан әрi "КОIСА" деп аталатын Корей халықаралық ынтымақтастық жөнiндегi агенттiгi Қазақстан Республикасының әлеуметтiк және экономикалық даму iсiне ерiктi түрде қызмет етуге Қазақстан Республикасына жiберген Корей Республикасының азаматтары; </w:t>
      </w:r>
      <w:r>
        <w:br/>
      </w:r>
      <w:r>
        <w:rPr>
          <w:rFonts w:ascii="Times New Roman"/>
          <w:b w:val="false"/>
          <w:i w:val="false"/>
          <w:color w:val="000000"/>
          <w:sz w:val="28"/>
        </w:rPr>
        <w:t xml:space="preserve">
      (б) "KOICA-ның тұрақты өкiлi" - KOICA жiберген және КОIСА-ны бiлдiру және Қазақстан Республикасындағы КОIСА-ның даму бағдарламаларын басқару үшiн Қазақстан Республикасындағы Корей Республикасының Елшiлiгiне бекiтiлген Корей Республикасының азаматы; </w:t>
      </w:r>
      <w:r>
        <w:br/>
      </w:r>
      <w:r>
        <w:rPr>
          <w:rFonts w:ascii="Times New Roman"/>
          <w:b w:val="false"/>
          <w:i w:val="false"/>
          <w:color w:val="000000"/>
          <w:sz w:val="28"/>
        </w:rPr>
        <w:t xml:space="preserve">
      (в) "КОIСА-ның персоналы және үйлестiрушiлерi" - Қазақстан Республикасындағы ерiктiлер қызметiн қолдау үшiн КОIСА-ның тұрақты өкiлi жұмысқа қабылдайтын немесе КОIСА-ның тұрақты өкiлi жүктеген мiндеттердi орындау үшiн КОIСА жiберетiн Корей Республикасының азаматтары; </w:t>
      </w:r>
      <w:r>
        <w:br/>
      </w:r>
      <w:r>
        <w:rPr>
          <w:rFonts w:ascii="Times New Roman"/>
          <w:b w:val="false"/>
          <w:i w:val="false"/>
          <w:color w:val="000000"/>
          <w:sz w:val="28"/>
        </w:rPr>
        <w:t xml:space="preserve">
      (г) "Қазақстан Республикасындағы КОIСА-ның қызметiн үйлестiру мәселелерi жөнiндегi жауапты өкiл" - осы Келiсiмнiң 5-бабында және 6-бабының 2-тармағында көзделген мiндеттердi орындау үшiн Қазақстан Республикасы Экономика және бюджеттiк жоспарлау министрлiгi тағайындаған Қазақстан Республикасының азаматы; және </w:t>
      </w:r>
      <w:r>
        <w:br/>
      </w:r>
      <w:r>
        <w:rPr>
          <w:rFonts w:ascii="Times New Roman"/>
          <w:b w:val="false"/>
          <w:i w:val="false"/>
          <w:color w:val="000000"/>
          <w:sz w:val="28"/>
        </w:rPr>
        <w:t xml:space="preserve">
      (д) "КОIСА қызметiн үйлестiру мәселелерi жөнiндегi Корей Республикасындағы Қазақстан Республикасы Елшiлiгiнiң жанындағы жауапты өкiл" - осы Келiсiмнiң 6-бабының 1-тармағында көзделген мiндеттердi орындау үшiн Қазақстан Республикасының азаматы.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Корей тарабы бюджеттiк қаржы бөлулер шегiнде ерiктiлерге мыналарды ұсынады: </w:t>
      </w:r>
      <w:r>
        <w:br/>
      </w:r>
      <w:r>
        <w:rPr>
          <w:rFonts w:ascii="Times New Roman"/>
          <w:b w:val="false"/>
          <w:i w:val="false"/>
          <w:color w:val="000000"/>
          <w:sz w:val="28"/>
        </w:rPr>
        <w:t xml:space="preserve">
      (а) Корей Республикасы мен Қазақстан Республикасы арасындағы халықаралық жол жүру ақысын төлеу; </w:t>
      </w:r>
      <w:r>
        <w:br/>
      </w:r>
      <w:r>
        <w:rPr>
          <w:rFonts w:ascii="Times New Roman"/>
          <w:b w:val="false"/>
          <w:i w:val="false"/>
          <w:color w:val="000000"/>
          <w:sz w:val="28"/>
        </w:rPr>
        <w:t xml:space="preserve">
      (б) олардың қызметi кезеңiнде ай сайын ұстау; </w:t>
      </w:r>
      <w:r>
        <w:br/>
      </w:r>
      <w:r>
        <w:rPr>
          <w:rFonts w:ascii="Times New Roman"/>
          <w:b w:val="false"/>
          <w:i w:val="false"/>
          <w:color w:val="000000"/>
          <w:sz w:val="28"/>
        </w:rPr>
        <w:t xml:space="preserve">
      (в) өз мiндеттерiн орындау кезiнде талап етiлуi мүмкiн материалдар мен медициналық құралдар; және </w:t>
      </w:r>
      <w:r>
        <w:br/>
      </w:r>
      <w:r>
        <w:rPr>
          <w:rFonts w:ascii="Times New Roman"/>
          <w:b w:val="false"/>
          <w:i w:val="false"/>
          <w:color w:val="000000"/>
          <w:sz w:val="28"/>
        </w:rPr>
        <w:t xml:space="preserve">
      (г) медициналық қызмет көрсету мен емдеуге жатқызудың тиiстi деңгейi.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1. Ерiктiлер Қазақстан Республикасының заңнамасына сәйкес салықтарды, алымдарды және бюджетке төленетiн басқа да төлемдердi, сондай-ақ кедендiк төлемдердi төлеуден босатылады. </w:t>
      </w:r>
      <w:r>
        <w:br/>
      </w:r>
      <w:r>
        <w:rPr>
          <w:rFonts w:ascii="Times New Roman"/>
          <w:b w:val="false"/>
          <w:i w:val="false"/>
          <w:color w:val="000000"/>
          <w:sz w:val="28"/>
        </w:rPr>
        <w:t xml:space="preserve">
      2. Өкiл, сондай-ақ оның персоналы мен КОIСА үйлестiрушiлерi Қазақстан Республикасының заңнамасына сәйкес салықтардан, алымдардан және бюджетке төленетiн басқа да төлемдерден, сондай-ақ кедендiк төлемдерден босатылады.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Қазақстан тарабы атынан Қазақстан Республикасындағы KOICA қызметiн үйлестiру мәселелерi жөнiндегi жауапты өкiл осы Келiсiмнiң 1-бабының 1-тармағында көрсетiлген тиiстi жоспарларда көзделген мiндеттердi орындау кезiнде оның тұрақты өкiлiне, сондай-ақ оның персоналына және КОIСА үйлестiрушiлерiне жәрдем көрсетедi.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1. Қазақстан тарабы атынан KOICA қызметiн үйлестiру мәселелерi жөнiндегi Корей Республикасындағы Қазақстан Республикасы Елшiлiгі жанындағы жауапты өкiл ерiктiлердiң, сондай-ақ КОIСА өкiлiнiң, оның персоналының, үйлестiрушiлерi мен олардың отбасы мүшелерiнiң визаларын ресiмдеу, оларды тiркеу және қайта тiркеу жөнiндегi қажеттi шарттылықтардан өтуде жәрдем көрсетедi. </w:t>
      </w:r>
      <w:r>
        <w:br/>
      </w:r>
      <w:r>
        <w:rPr>
          <w:rFonts w:ascii="Times New Roman"/>
          <w:b w:val="false"/>
          <w:i w:val="false"/>
          <w:color w:val="000000"/>
          <w:sz w:val="28"/>
        </w:rPr>
        <w:t xml:space="preserve">
      2. Қазақстан тарабы атынан Қазақстан Республикасындағы КОIСА қызметiн үйлестiру жөнiндегi жауапты өкiл корей тарабының сұрауы бойынша ерiктiлерге, сондай-ақ КОIСА өкiлiне, оның персоналына және үйлестiрушiлерiне тұру үшiн тұрғын үй iздеуде жәрдем көрсетедi.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Қазақстан тарабы Қазақстан Республикасының заңнамасына сәйкес КОIСА-ның тұрақты өкiлiнiң, персоналының және үйлестiрушiлерiнiң, ерiктiлердiң, сондай-ақ олардың отбасы мүшелерiнiң Қазақстан Республикасында болған кезеңiнде жеке қауiпсiздiгi мен сақталуын қамтамасыз ету үшiн барлық ықтимал шараларды қабылдайды және оларға арнайы аймақтарды қоспағанда, Қазақстан Республикасының аумағы бойынша еркiн жүрiп-тұруға Қазақстан Республикасының заңнамасына сәйкес кепiлдiк бередi.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КОIСА-ның тұрақты өкiлi, оның персоналы мен КОIСА үйлестiрушiлерi, олардың отбасы мүшелерi, сондай-ақ ерiктiлер Қазақстан Республикасының заңнамасын сақтауға, сондай-ақ жалпы қабылданған нормаларға сәйкес келген елi халқының дәстүрлерi мен әдет-ғұрыптарын құрметтеуге тиiс.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Ерiктiлерiнiң табысты қызметi үшiн Тараптар Тараптардың кез келгенiнiң сұрауы бойынша консультациялар өткiзедi.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Келiсiмдi түсiну мен қолдануға қатысты барлық даулар Тараптар арасындағы консультациялар мен келiссөздер арқылы шешiледi.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Осы Келiсiмге Тараптардың өзара жазбаша уағдаластығы бойынша түзетулер енгiзiлуi мүмкiн. Осыған ұқсас кез келген түзетулер жеке хаттамалармен ресiмделедi және осы Келiсiмнiң ажырамас бөлiктерi болып табылады.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1. Осы Келiсiм қол қойылған сәтiнен бастап күшiне енедi. </w:t>
      </w:r>
      <w:r>
        <w:br/>
      </w:r>
      <w:r>
        <w:rPr>
          <w:rFonts w:ascii="Times New Roman"/>
          <w:b w:val="false"/>
          <w:i w:val="false"/>
          <w:color w:val="000000"/>
          <w:sz w:val="28"/>
        </w:rPr>
        <w:t xml:space="preserve">
      2. Осы Келiсiм белгiленбеген мерзiмге жасалады және Тараптардың бiрi осы Келiсiмнiң қолданылуын тоқтату ниетi туралы басқа Тараптың жазбаша хабарламасын алған күнiнен бастап алты ай өткенге дейiн күшiнде болады. </w:t>
      </w:r>
      <w:r>
        <w:br/>
      </w:r>
      <w:r>
        <w:rPr>
          <w:rFonts w:ascii="Times New Roman"/>
          <w:b w:val="false"/>
          <w:i w:val="false"/>
          <w:color w:val="000000"/>
          <w:sz w:val="28"/>
        </w:rPr>
        <w:t xml:space="preserve">
      2006 жылғы ____ ____________ қаласында әрқайсысы қазақ, корей, орыс және ағылшын тiлдерiнде екi данада жасалды, әрi барлық мәтiндердiң күшi бiрдей. </w:t>
      </w:r>
      <w:r>
        <w:br/>
      </w:r>
      <w:r>
        <w:rPr>
          <w:rFonts w:ascii="Times New Roman"/>
          <w:b w:val="false"/>
          <w:i w:val="false"/>
          <w:color w:val="000000"/>
          <w:sz w:val="28"/>
        </w:rPr>
        <w:t xml:space="preserve">
      Осы Келiсiмнiң ережелерiн түсiну немесе қолдану жөнiнде келiспеушiлiктер туындаған жағдайда, Тараптар ағылшын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Корей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