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b4d8" w14:textId="7a3b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Банкi" акционерлiк қоғамының Директорлар кеңесi құрамының кейбiр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қыркүйектегі N 885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"Қазақстанның Даму Банкi туралы" Қазақстан Республикасының 2001 жылғы 25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"Қазына" орнықты даму қоры" акционерлiк қоғамына "Қазақстанның Даму Банкi" акционерлiк қоғамының Директорлар кеңесiнiң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сауда вице-министрі - Қуандық Уәлиханұлы Бишімбаевты;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және бюджеттiк жоспарлау вице-министрi - Виктор Васильевич Супрунды сайлау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  2007.03.26. N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2007.05.29.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Үкiметiнiң кейбiр шешiмдерiнiң күшi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күшi жойылған кейбiр шешiмдерiнiң тiзбесi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Даму банкi" жабық акционерлiк қоғамын құру туралы" Қазақстан Республикасы Үкiметiнiң 2001 жылғы 18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(Қазақстан Республикасының ПYКЖ-ы, 2001 ж., N 18, 232-құжат).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"Қазақстанның Даму банкi" жабық акционерлiк қоғамының Директорлар кеңесi құрамының кейбiр мәселелерi туралы" Қазақстан Республикасы Үкiметiнiң 2001 жылғы 19 желтоқсандағы N 1662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"Қазақстанның Даму банкi" жабық акционерлiк қоғамының Директорлар кеңесi құрамының кейбiр мәселелерi туралы" Қазақстан Республикасы Үкiметiнiң 2002 жылғы 28 мамырдағы N 582 қаулысы.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"Қазақстанның Даму банкi" жабық акционерлiк қоғамының кейбiр мәселелерi туралы" Қазақстан Республикасы Үкiметiнiң 2002 жылғы 23 желтоқсандағы N 1343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1-тармағы, 2-тармағының 2) тармақшасы мен 3) тармақшасының үшiншi, төртiншi, бесiншi абзацтары.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"Қазақстанның Даму банкi" акционерлiк қоғамы Директорлар кеңесi құрамының кейбір мәселелерi туралы" Қазақстан Республикасы Үкiметiнiң 2003 жылғы 6 тамыздағы N 787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"Қазақстанның Даму банкi" акционерлiк қоғамы Директорлар кеңесi құрамының кейбiр мәселелерi туралы" Қазақстан Республикасы Үкiметiнiң 2003 жылғы 13 қарашадағы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"Қазақстанның Даму банкi" акционерлiк қоғамының Директорлар кеңесi құрамының кейбiр мәселелерi туралы" Қазақстан Республикасы Үкiметiнiң 2004 жылғы 3 қыркүйектегi N 933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"Қазақстанның Даму банкi" акционерлiк қоғамының Директорлар кеңесi құрамының кейбiр мәселелерi туралы" Қазақстан Республикасы Үкiметiнiң 2005 жылғы 22 қарашадағы N 1149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"Қазақстанның Даму банкi" акционерлiк қоғамының Директорлар кеңесi құрамының кейбiр мәселелерi туралы" Қазақстан Республикасы Yкiметiнiң 2006 жылғы 3 сәуiрдегi N 229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