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ff831" w14:textId="15ff8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2005 жылғы 12 желтоқсандағы N 1235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18 қыркүйектегі N 877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"2006 жылға арналған республикалық бюджеттік бағдарламалардың паспорттарын бекіту туралы" Қазақстан Республикасы Үкіметінің 2005 жылғы 12 желтоқсандағы N 1235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5-қосымшада: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 кестесінің реттік нөмірі 4-жолының 5-бағанында "қайта жаңарту" деген сөздер "қалпына келтіру"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