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eafa" w14:textId="c91e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С.Т.Күнғожинов, Б.Ә.Майкеев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қыркүйектегі N 859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Сәулебек Тұрсынғалиұлы Күнғожинов Қазақстан Республикасы Iшкi iстер министрлiгi Iшкi әскерлер қолбасшысының орынбасары болып тағайындалсын, басқа жұмысқа ауысуына байланысты Бағдат Әбдiқадырұлы Майкеев бұл қызметтен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