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b0fa5" w14:textId="27b0f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2003 жылғы 8 мамырдағы N 436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7 қыркүйектегі N 851 Қаулысы. Күші жойылды - Қазақстан Республикасы Үкіметінің 2016 жылғы 14 қаңтардағы № 13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14.01.2016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1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"Инвестициялар туралы" Қазақстан Республикасының Заңын iске асырудың кейбiр мәселелерi туралы" Қазақстан Республикасы Үкiметiнiң 2003 жылғы 8 мамырдағы N 436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2003 ж., N 19, 192-құжат)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Инвестициялық преференцияларды көздейтiн инвестицияларды жүзеге асыруға арналған модельдiк келiсiм-шартта: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8) тармақшасы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"8) жұмыс бағдарламасы - осы Келiсiм-шартқа сәйкес және Келiсiм-шартқа 1-қосымшада көрсетiлген инвестициялық жобаны iске асыру жөнiндегi жұмыстардың күнтiзбелiк кестесiн айқындайтын келiсiм-шартқа қосымша.";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4) тармақшасындағы "мониторинг және" деген сөздер алынып тасталсын;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тармақшадағы "инвестициялық қызметтi" деген сөздер "осы Келiсiм-шарттың 5-тармағында көрсетiлген қызмет түрiн"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тармақша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қазақстандық кадрларды үздiксiз оқыту жүйесiн енгiзуге және олардың бiлiктiлiгiн арттыру жөнiнде жұмыс жүргiзуге;";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тармақша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тармақша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"9) Келiсiм-шарт қолданылатын мерзiмде берiлген мемлекеттiк заттай грантты және Келiсiм-шарттың жұмыс бағдарламасына сәйкес сатып алынған тiркелген активтердi жалға бермеуге, иелiктен айырмауға және олардың нысаналы мақсатын өзгертпеуге мiндеттеме алады.";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11-бөлiм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Келiсiм-шарттар талаптарының сақталуын бақылауды уәкілетті орган мынадай нысандарда жүзеге асырады: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камералдық бақылау - уәкiлеттi орган осы Келiсім-шарттың 21-тармағына сәйкес ұсынылған есептердi зерделеу және талдау негізінде жүзеге асыратын бақылау;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инвестициялық қызмет объектiсiне барып, оның iшiнде жұмыс бағдарламасын және келiсiм-шарт талаптарын орындау жөнiндегi құжаттарды қарап.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Келiсiм-шарт жасасқаннан кейiн инвестор уәкiлеттi органға: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жұмыс бағдарламасы қолданылатын мерзiмде статистика жөніндегi уәкiлеттi мемлекеттiк орган белгiлеген нысан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жиырма бесiншi маусымнан кешiктiрмей жұмыс бағдарламасының орындалуы туралы аралық есептi;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жиырма бесiншi қаңтардан кешiктiрмей жұмыс бағдарламасына сәйкес сатып алынған тiркелген активтер бойынша толық көрсете отырып, жұмыс бағдарламасының орындалуы туралы жылдық есептi;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тiркелген активтер пайдаланылуға енгiзiлгеннен кейiн бір ай iшiнде тiркелген активтердiң пайдаланылуға енгiзiлгенiн растайтын құжатты;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жұмыс бағдарламасы бойынша жұмыстарды аяқтау мерзiмi өткеннен кейiн бір ай iшiнде аудиторлық есеппен расталған: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жұмыс бағдарламасының орындалуы туралы есептi;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инвестициялық қызметтiң нәтижелерi бойынша кiрiстер мен шығыстар туралы есептi;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жұмыс бағдарламасына сәйкес сатып алынған тiркелген активтер бойынша толық жазылуын ұсынады.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Аудиторлық есепте жұмыс бағдарламасының бүкiл қолданылу кезеңiндегi қаржы-шаруашылық қызметтiң нәтижелерiн талдау қамтылуға тиiс.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Жұмыс бағдарламасына өзгерiстер тараптардың келiсiмi бойынша жылына бiр рет енгiзiлуi мүмкiн.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22-1. Инвестициялық қызмет объектiсiне барып тексеру уәкiлеттi органның шешiмi негiзiнде жұмыс бағдарламасы бойынша жұмыстардың аяқталу мерзiмi өткеннен кейiн үш ай iшiнде жүргiзiледi.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Инвестициялық қызмет объектiсiне барып кезектен тыс тексеру уәкілеттi органның шешiмi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камералдық бақылау нәтижелерi бойынша келiсiм-шарт талаптарының бұзылуы анықталған жағдайларда;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құқық қорғау органдарының өтiнiштерi бойынша жүргізiледi.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22-2. Тексеру нәтижелерi бойынша уәкiлеттi органның өкiлi инвестордың басшысы келісiм-шарттың жұмыс бағдарламасын орындаудың ағымдағы жай-күйiнiң актiсiне қол қояды.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22-3. Келiсiм-шарттың жұмыс бағдарламасы орындалмаған немесе тиiсiнше орындалмаған жағдайда уәкiлеттi орган инвесторға бұзушылықтарды көрсете отырып, жазбаша нысанда хабарлама жiбередi және бұзушылықтарды жою үшiн үш айдан аспайтын мерзiмдi белгiлейдi.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22-4. Мемлекеттiң экономикалық мүдделерiн қорғауды қамтамасыз ету мақсатында келiсiм-шартты бұзу туралы ақпарат мыналарға жiберiледi: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тиiстi шаралар қабылдау үшiн мемлекет алдындағы салықтық мiндеттемелердiң орындалуын салықтық бақылауды қамтамасыз ететiн уәкiлеттi мемлекеттiк органға және қажет болған кезде өзге де мемлекеттiк органдарға;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оларға сәйкес мемлекеттiк заттай грант берiлген келiсiм-шарттар бойынша мемлекет алдындағы салықтық мiндеттемелердiң орындалуын салықтық бақылауды қамтамасыз ететiн уәкiлеттi мемлекеттiк органға, мемлекеттiк мүлiктi және (немесе) жер ресурстарын басқару саласындағы мемлекеттiк органдарға, сондай-ақ жергілiктi атқарушы органдарға";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"28. Келiсiм-шарттың қолданылу мерзiмi инвестициялық преференциялардың қолданылу мерзiмiмен айқындалады. Жұмыс бағдарламасы бойынша жұмыстарды аяқтау мерзiмi келiсiм-шарттың қолданылу мерзiмi аяқталғанға дейiн үш айдан кешiктiрмей аяқталуға тиiс.";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42-тармақтың екiншi және үшiншi абзацтары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"Уәкiлеттi орган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Уәкiлеттi органның басшысы _________________________________";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45-тармақтан кейiн "Комитет" деген сөз "Уәкiлеттi орган"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Келiсiм-шартқа 1-қосымша осы қаулыға 1-қосымшаға сәйкес жаңа редакцияда жазылсын;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Келiсiм-шартқа 2-қосымшадағы "Комитет" деген сөз "Уәкiлеттi орган"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инвестициялық преференцияларды уәкiлеттi орган беретiн инвестициялардың ең жоғарғы көлемi және инвестициялық салық преференцияларының қолдану мерзiмдерi осы қаулыға 2-қосымшаға сәйкес жаңа редакцияда жазылсын.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жарияланғаннан кейiн он күнтiзбелiк күн өткен соң қолданысқа енгiзiледi.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7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851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20__жылғы "__"________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N__________келісім-шартқа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Инвестициялық жоба бойынша жұмыс бағдарламасы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(инвестициялық жобаның атауы)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(инвестордың атауы)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3"/>
        <w:gridCol w:w="1673"/>
        <w:gridCol w:w="1813"/>
        <w:gridCol w:w="2253"/>
        <w:gridCol w:w="2713"/>
        <w:gridCol w:w="2713"/>
      </w:tblGrid>
      <w:tr>
        <w:trPr>
          <w:trHeight w:val="450" w:hRule="atLeast"/>
        </w:trPr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Шығын баптары 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Тіркелген активтердің пайдаланылуға енгізілген күні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Күнтізбелік жыл, жарты жылдық 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бойынша жиыны 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Тіркелген активтердің құнын жылдық жиынтық кірістен шегерімге жатқызу жылы*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Тіркелген активтерге инвестициялар сомасы (теңгемен) </w:t>
            </w:r>
          </w:p>
        </w:tc>
      </w:tr>
      <w:tr>
        <w:trPr>
          <w:trHeight w:val="45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3"/>
        <w:gridCol w:w="2493"/>
        <w:gridCol w:w="2993"/>
        <w:gridCol w:w="2993"/>
      </w:tblGrid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Күнтізбелік жыл, жарты жылдық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бойынша жиыны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Тіркелген активтердің құнын жылдық жиынтық кірістен шегерімге жатқызу жылы* </w:t>
            </w:r>
          </w:p>
        </w:tc>
      </w:tr>
      <w:tr>
        <w:trPr>
          <w:trHeight w:val="45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Уәкілетті орган:                   Инвестор: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Қолы_____________ М.О.             Қолы_________________ М.О.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Баған инвесторға жылдық жиынтық кірістен пайдалануға берілетін тіркелген активтердің құнын шегерімге жатқызу құқығы берілген жағдайда толтырылады. 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7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851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8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436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Инвестициялық преференцияларды уәкілетті орган беретін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 инвестициялардың ең жоғары көлемі және инвестициялық салық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преференцияларының қолданылу мерзімі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3"/>
        <w:gridCol w:w="2373"/>
        <w:gridCol w:w="2413"/>
        <w:gridCol w:w="1873"/>
        <w:gridCol w:w="2013"/>
      </w:tblGrid>
      <w:tr>
        <w:trPr>
          <w:trHeight w:val="30" w:hRule="atLeast"/>
        </w:trPr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Қызметтің басым түрлері бойынша тіркелген активтерге инвестициялар көлемі, АЕК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(млн.)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Инвестициялық салық преференцияларының қолданылу мерзімі, жыл 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корпоративтік табыс салығы бойынша 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мүлік салығы бойынша 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бойынша 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шегерімдер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босату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шаруашылығы, аң аулау және осы салаларда қызметтер ұсыну </w:t>
            </w:r>
          </w:p>
        </w:tc>
      </w:tr>
      <w:tr>
        <w:trPr>
          <w:trHeight w:val="30" w:hRule="atLeast"/>
        </w:trPr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Өсімдік шаруашылығы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шаруашылығы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Ветеринарлық қызметтерден басқа, өсімдік шаруашылығы және мал шаруашылығы саласында қызметтер ұсыну; пейзаждық жоспарлау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1,3-ті қоса алғанға дейін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3     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1,3-тен 2,6-ны қоса алғанға дейін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       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2,6-дан 13-ті қоса алғанға дейін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       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Инвестициялардың ең жоғары көлемі 13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3"/>
        <w:gridCol w:w="2253"/>
        <w:gridCol w:w="2133"/>
        <w:gridCol w:w="2213"/>
        <w:gridCol w:w="2033"/>
      </w:tblGrid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13-тен 14,5-ті қоса алғанға дейін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14,5-тен 16-ны қоса алғанға дейін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16-дан 17,5-ті қоса алғанға дейін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17,5-тен 19-ды қоса алғанға дейін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19-дан жоғары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1 -10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 шаруашылығы және осы салада қызметтер ұсыну 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шаруашылығы және осы салада қызметтер ұсыну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1,3-ті қоса алғанға дейін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1,3-тен 2,6-ны қоса алғанға дейін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2,6-дан 13-ті қоса алғанға дейін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Инвестициялардың ең жоғары көлемі 13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13-тен 14,5-ті қоса алғанға дейін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14,5-ден 16-ны қоса алғанға дейін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16-дан 17,5-ті қоса алғанға дейін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17,5-тен 19-ды қоса алғанға дейін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19-дан жоғары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 аулау, балық өсіру және осы салаларда қызметтер ұсыну 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аулау, балық өсіру және осы салаларда қызметтер ұсыну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 ті қоса алғанға дейін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1,3-тен 2,6-ны қоса алғанға дейін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2,6-дан 13-ті қоса алғанға дейін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Инвестициялардың ең жоғары көлемі 13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13-тен 14,5-ті қоса алғанға дейін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14,5-ден 16-ны қоса алғанға дейін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16-дан 17,5-ті қоса алғанға дейін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17,5-тен 19-ды қоса алғанға дейін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19-дан жоғары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Сусындарды қоса алғанда, тамақ өнімдерін өндіру 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 және ет өнімдерін өндіру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3"/>
        <w:gridCol w:w="2033"/>
        <w:gridCol w:w="1893"/>
        <w:gridCol w:w="1953"/>
        <w:gridCol w:w="1893"/>
      </w:tblGrid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пен балық өнімдерін қайта өңдеу және консервілеу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Жемістер мен көкөністерді қайта өңдеу және консервілеу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Өсімдік және жануар майы мен тоң май ендіру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Сүт өнімдерін өндіру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Жануарларға арналған дайын жемшөп өндірісі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тамақ өнімдерін өндіру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Сусындар шығару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1,3-ті қоса алғанға дейін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1,3-тен 2,6-ны қоса алғанға дейін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2,6-дан 13-ті қоса алғанға дейін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Инвестициялардың ең жоғары көлемі 13 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13-тен 14,5-ті қоса алғанға дейін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14,5-тен 16-ны қоса алғанға дейін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16-дан 17,5-ті қоса алғанға дейін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17,5-тен 19-ды қоса алғанға дейін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19-дан жоғары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Тоқыма өндірісі 
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Тоқыма талшықтарын иіру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Тоқымашылық өндіріс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Мата және тоқыма бұйымдарын өңдеу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Киімнен басқа, дайын тоқыма бұйымдарын шығару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тоқыма бұйымдарын шығару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Трикотаж жайма шығару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Трикотаж бұйымдарын шығару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1,3-ті қоса алғанға дейін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3"/>
        <w:gridCol w:w="2373"/>
        <w:gridCol w:w="2253"/>
        <w:gridCol w:w="1913"/>
        <w:gridCol w:w="2093"/>
      </w:tblGrid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1,3-тен 2,6-ны қоса алғанға дейін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2,6-дан 13-ті қоса алғанға дейін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Инвестициялардың ең жоғары көлемі 13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13-тен 14,5-ті қоса алғанға дейін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14,5-тен 16-ны қоса алғанға дейін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16-дан 17,5-ті қоса алғанға дейін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17,5-тен 19-ды қоса алғанға дейін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19-дан жоғары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Киім тігу; үлбірді өңдеу және бояу 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Былғарыдан киім тігу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Үлбірді илеу және бояу; үлбір бұйымдарын шығару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1,3-ті қоса алғанға дейін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1,3-тен 2,6-ны қоса алғанға дейін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2,6-дан 13-ті қоса алғанға дейін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Инвестициялардың ең жоғары көлемі 13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13-тен 14,5-ті қоса алғанға дейін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14,5-тен 16-ны қоса алғанға дейін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16-дан 17,5-ті қоса алғанға дейін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17,5-тан 19-ды қоса алғанға дейін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19-дан жоғары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Былғары, былғарыдан бұйымдар   жасау және аяқ киім тігу 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Былғары илеу және өңдеу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Шамадандар, сөмкелер және былғарыдан басқа да бұйымдар жасау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 киім тігу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1,3-ті қоса алғанға дейін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1,3-тен 2,6-ны қоса алғанға дейін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2,6-дан 13-ті қоса алғанға дейін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Инвестициялардың ең жоғары көлемі 13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3"/>
        <w:gridCol w:w="2413"/>
        <w:gridCol w:w="2253"/>
        <w:gridCol w:w="2033"/>
        <w:gridCol w:w="1913"/>
      </w:tblGrid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13-тен 14,5-ті қоса алғанға дейін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14,5-тен 16-ны қоса алғанға дейін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16-дан 17,5-ті қоса алғанға дейін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17,5-тен 19-ды қоса алғанға дейін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19-дан жоғары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Сүрек өңдеу   және жиһаздан басқа, ағаш пен тығыннан бұйымдар жасау 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Сүректі аралау және сүргілеу; сүрек сіңірімі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Шпон, фанера, тақталар мен панельдер жасау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Ағаштан құрылыс конструкциялары мен ағаш бұйымдарын жасау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1,3-ті қоса алғанға дейін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1,3-тен 2,6-ны қоса алғанға дейін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2,6-дан 13-ті қоса алғанға дейін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Инвестициялардың ең жоғары көлемі 13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13-тен 14,5-ті қоса алғанға дейін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14,5-тен 16-ны қоса алғанға дейін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16-дан 17,5-ті қоса алғанға дейін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17,5-тен 19-ды қоса алғанға дейін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19-дан жоғары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Қағаз массасын, қағаз, қатырма қағаз және одан жасалатын бұйымдар шығару 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Қағаз массасын, қағаз және қатырма қағаз шығару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Қағаздан және қатырма қағаздан жасалатын бұйымдар шығару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1,3-ті қоса алғанға дейін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1,3-тен 2,6-ны қоса алғанға дейін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2,6-дан 13-ті қоса алғанға дейін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Инвестициялардың ең жоғары көлемі 13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3"/>
        <w:gridCol w:w="2373"/>
        <w:gridCol w:w="2193"/>
        <w:gridCol w:w="2053"/>
        <w:gridCol w:w="1993"/>
      </w:tblGrid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13-тен 14,5-ті қоса алғанға дейін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14,5-тен 16-ны қоса алғанға дейін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16-дан 17,5-ті қоса алғанға дейін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17,5-тен 19-ды қоса алғанға дейін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19-дан жоғары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Баспа және полиграфия қызметі, жазылған ақпарат жеткізгіштерді тираждау 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Баспа қызметі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Полиграфия қызметі және осы салада қызметтер ұсыну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1,3-ті қоса алғанға дейін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1,3-тен 2,6-ны қоса алғанға дейін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2,6-дан 13-ті қоса алғанға дейін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Инвестициялардың ең жоғары көлемі 13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13-тен 14,5-ті қоса алғанға дейін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14,5-тен 16-ны қоса алғанға дейін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16-дан 17,5-ті қоса алғанға дейін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17,5-тен 19-ды қоса алғанға дейін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19-дан жоғары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Кокс, мұнай   өнімдері мен ядролық материалдар өндіру 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Кокс өндіру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өнімдерін өндіру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1,3-ті қоса алғанға дейін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1,3-тен 2,6-ны қоса алғанға дейін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2,6-дан 13-ті қоса алғанға дейін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Инвестициялардың ең жоғары көлемі 13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13-тен 14,5-ті қоса алғанға дейін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14,5-тен 16-ны қоса алғанға дейін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16-дан 17,5-ті қоса алғанға дейін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17,5-тен 19-ды қоса алғанға дейін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19-дан жоғары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5        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3"/>
        <w:gridCol w:w="2093"/>
        <w:gridCol w:w="2093"/>
        <w:gridCol w:w="2093"/>
        <w:gridCol w:w="2093"/>
      </w:tblGrid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Химия өнеркәсібі 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химиялық заттар өндірісі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Агрохимиялық өнімдер өндірісі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Бояулар мен лактар өндірісі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Фармацевтикалық өнім өндірісі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Сабын және жуғыш, тазартқыш және жылтыратқыш заттар, парфюмерлік және косметикалық құралдар шығару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химиялық өнімдер өндірісі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және синтетикалық талшықтар жасау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1,3-ті қоса алғанға дейін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1,3-тен 2,6-ны қоса алғанға дейін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2,6-дан 13-ті қоса алғанға дейін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Инвестициялардың ең жоғары көлемі 13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13-тен 14,5-ті қоса алғанға дейін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14,5-тен 16-ны қоса алғанға дейін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16-дан 17,5-ті қоса алғанға дейін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17,5-тен 19-ды қоса алғанға дейін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19-дан жоғары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Резеңке және пластмасса бұйымдарын жасау 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Резеңке бұйымдарын жасау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Пластмасса бұйымдарын жасау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1,3-ті қоса алғанға дейін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1,3-тен 2,6-ны қоса алғанға дейін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2,6-дан 13-ті қоса алғанға дейін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Инвестициялардың ең жоғары көлемі 13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13-тен 14,5-ті қоса алғанға дейін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14,5-тен 16-ны қоса алғанға дейін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16-дан 17,5-ті қоса алғанға дейін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3"/>
        <w:gridCol w:w="2253"/>
        <w:gridCol w:w="2193"/>
        <w:gridCol w:w="2133"/>
        <w:gridCol w:w="2053"/>
      </w:tblGrid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17,5-тен 19-ды қоса алғанға дейін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1-4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19-дан жоғары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 де металл емес минералдық өнімдер өндіру 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Шыны және шыныдан жасалатын бұйымдар шығару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Құрылыста пайдаланылатындардан басқа, қыш бұйымдарын жасау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Қыш тақтайшалар мен тақталар жасау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Кірпіш, черепица және күйдірілген саз балшықтан өзге де құрылыс бұйымдарын жасау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Цемент, әк және керіш өндіру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Құйматастан, керіштен және цементтен бұйымдар жасау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Сәндік және құрылыс тасын кесу, өңдеу және әрлеу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металл емес минералдық өнім өндіру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1,3-ті қоса алғанға дейін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1,3-тен 2,6-ны қоса алғанға дейін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2,6-дан 13-ті қоса алғанға дейін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Инвестициялардың ең жоғары көлемі 13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13-тен 14,5-ті қоса алғанға дейін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14,5-тен 16-ны қоса алғанға дейін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16-дан 17,5-ті қоса алғанға дейін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17,5-тен 19-ды қоса алғанға дейін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19-дан жоғары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Металлургия өнеркәсібі 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Шойын, болат және ферроқорыпта ендіру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3"/>
        <w:gridCol w:w="1893"/>
        <w:gridCol w:w="1893"/>
        <w:gridCol w:w="1893"/>
        <w:gridCol w:w="2193"/>
      </w:tblGrid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Құбырлар жасау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Шойын мен болатты өзге де бастапқы өңдеу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Түсті металдар өндіру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 құю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1,3-ті қоса алғанға дейін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1,3-тен 2,6-ны қоса алғанға дейін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2,6-дан 13-ті қоса алғанға дейін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Инвестициялардың ең жоғары көлемі 13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13-тен 14,5-ті қоса алғанға дейін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14,5-тен 16-ны қоса алганға дейін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16-дан 17,5-ті қоса алғанға дейін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17,5-тен 19-ды қоса алғанға дейін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19-дан жоғары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Дайын металл бұйымдарын жасау 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металл құрастырмалары мен бұйымдарын жасау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 резервуарлар, радиаторлар мен орталық жылыту қазандықтарын жасау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жылыту қазандықтарынан басқа, бу қазандықтарын жасау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 өңдеу және металдарға металл буын жалату; машина жасаудың негізгі технологиялық процестері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дайын металл бұйымдарын жасау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1,3-ті қоса алғанға дейін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1,3-тен 2,6-ны қоса алғанға дейін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2,6-дан 13-ті қоса алғанға дейін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3"/>
        <w:gridCol w:w="1973"/>
        <w:gridCol w:w="1773"/>
        <w:gridCol w:w="1933"/>
        <w:gridCol w:w="29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Инвестициялардың ең жоғары көлемі 13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13-тен 14,5-ті қоса алғанға дейін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14,5-тен 16-ны қоса алғанға дейін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16-дан 17,5-ті қоса алғанға дейін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17,5-тен 19-ды қоса алғанға дейін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19-дан жоғары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Машиналар мен жабдықтар жасау 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Механикалық жабдықтар жасау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мақсаттағы өзге де жабдықтар жасау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және орман шаруашылығына арналған машиналар мен жабдықтар жасау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Станоктар жасау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Қару-жарақ пен оқ-дәрі шығару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Тұрмыстық аспаптар жасау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1,3-ті қоса алғанға дейін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1,3-тен 2,6-ны қоса алғанға дейін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2,6-дан 13-ті қоса алғанға дейін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Инвестициялардың ең жоғары көлемі 13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13-тен 14,5-ті қоса алғанға дейін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14,5-тен 16-ны қоса алғанға дейін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16-дан 17,5-ті қоса алғанға дейін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17,5-тен 19-ды қоса алғанға дейін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19-дан жоғары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Кеңсе жабдықтары мен есептеу техникасын жасау 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Кеңсе жабдықтары мен есептеу техникасын жасау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1,3-ті қоса алғанға дейін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1,3-тен 2,6-ны қоса алғанға дейін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2,6-дан 13-ті қоса алғанға дейін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3"/>
        <w:gridCol w:w="2073"/>
        <w:gridCol w:w="1693"/>
        <w:gridCol w:w="1933"/>
        <w:gridCol w:w="29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Инвестициялардың ең жоғары көлемі 13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</w:tr>
      <w:tr>
        <w:trPr>
          <w:trHeight w:val="66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13-тен 14,5-ті 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14,5-тен 16-ны 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16-дан 17,5-ті 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17,5-тен 19-ды 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19-дан жоғары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 машиналары мен электр жабдықтарын жасау 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қозғалтқыштар, генераторлар мен трансформаторлар жасау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тарату және реттеу аппаратураларын шығару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Оқшауландырылған өткізгіштер мен кәбілдер жасау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Гальвандық элементтер (электр аккумуляторлары мен бастапқы элементтер) жасау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шамдары мен жарық беретін жабдықтар жасау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электр жабдықтарын жасау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1,3-ті 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1,3-тен 2,6-ны 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2,6-дан 13-ті 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Инвестициялардың ең жоғары көлемі 13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13-тен 14,5-ті 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14,5-тен 16-ны 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16-дан 17,5-ті 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17,5-тен 19-ды қоса алғанға дейін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19-дан жоғары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Радиоға, теледидар мен байланысқа арналған аппаратуралар жасау 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және радио элементтерін жасау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2013"/>
        <w:gridCol w:w="1573"/>
        <w:gridCol w:w="1853"/>
        <w:gridCol w:w="3093"/>
      </w:tblGrid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Хабар беру аппаратураларын жасау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Дыбыс пен бейнені қабылдауға, жазуға және шығаруға арналған аппаратура жасау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1,3-ті қоса алғанға дейін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1,3-тен 2,6-ны қоса алғанға дейін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2,6-дан 13-ті қоса алғанға дейін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Инвестициялардың ең жоғары көлемі 13 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13-тен 14,5-ті қоса алғанға дейін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14,5-тен 16-ны қоса алғанға дейін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16-дан 17,5-ті қоса алғанға дейін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17,5-тен 19-ды қоса алғанға дейін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19-дан жоғары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Медициналық техника бұйымдарын, өлшеу құралдарын, оптикалық аспаптар мен аппаратуралар жасау 
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Хирургиялық жабдық пен ортопедиялық құрылғыларды қоса алғанда, медициналық техника бұйымдарын жасау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Технологиялық процестерді бақылау мен реттеу аспаптарынан басқа, бақылау-өлшеу аспаптарын жасау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1,3-ті қоса алғанға дейін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1,3-тен 2,6-ны қоса алғанға дейін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2,6-дан 13-ті қоса алғанға дейін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Инвестициялардың ең жоғары көлемі 13 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13-тен 14,5-ті қоса алғанға дейін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14,5-тен 16-ны қоса алғанға дейін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16-дан 17,5-ті қоса алғанға дейін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17,5-тен 19-ды қоса алғанға дейін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19-дан жоғары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3"/>
        <w:gridCol w:w="2273"/>
        <w:gridCol w:w="2233"/>
        <w:gridCol w:w="1973"/>
        <w:gridCol w:w="21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Автомобильдер, тіркемелер мен жартылай тіркемелер жасау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</w:tr>
      <w:tr>
        <w:trPr>
          <w:trHeight w:val="45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Автомобильдер жасау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шанақтарын жасау, тіркемелер мен жартылай тіркемелер жасау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Автомобильдердің және олардың қозғалтқыштарының бөлшектері мен керек-жарақтарын жасау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1,3-ті қоса алғанға дейін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1,3-тен 2,6-ны қоса алғанға дейін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2,6-дан 13-ті қоса алғанға дейін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Инвестициялардың ең жоғары көлемі 13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13-тен 14,5-ті қоса алғанға дейін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14,5-тен 16-ны қоса алғанға дейін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16-дан 17,5-ті қоса алғанға дейін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17,5-тен 19-ды қоса алғанға дейін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19-дан жоғары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 де көлік құралдарын жасау 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Кеме жасау және жөндеу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жол жылжымалы құрамын жасау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Ғарыш аппараттарын қоса алғанда, ұшу аппараттарын жасау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Мотоциклдер мен велосипедтер жасау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1,3-ті қоса алғанға дейін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1,3-тен 2,6-ны қоса алғанға дейін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2,6-дан 13-ті қоса алғанға дейін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Инвестициялардың ең жоғары көлемі 13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13-тен 14,5-ті қоса алғанға дейін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14,5-тен 16-ны қоса алғанға дейін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16-дан 17,5-ті қоса алғанға дейін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3"/>
        <w:gridCol w:w="2253"/>
        <w:gridCol w:w="2193"/>
        <w:gridCol w:w="2233"/>
        <w:gridCol w:w="1953"/>
      </w:tblGrid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17,5-тен 19-ды қоса алғанға дейін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19-дан жоғары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Жиһаз және басқа топтамаларға енгізілмеген, өзгеде өнімдер жасау 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Жиһаз жасау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Музыкалық аспаптар жасау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топтамаларға енгізілмеген әр түрлі өнімдер жасау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1,3-ті қоса алғанға дейін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1,3-тен 2,6-ны қоса алғанға дейін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2,6-дан 13-ті қоса алғанға дейін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Инвестициялардың ең жоғары көлемі 13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13-тен 14,5-ті қоса алғанға дейін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14,5-тен 16-ны қоса алғанға дейін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16-дан 17,5-ті қоса алғанға дейін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17,5-тен 19-ды қоса алғанға дейін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19-дан жоғары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Қайталама шикізатты өңдеу 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 емес қалдықтар мен сынықтарды өңдеу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1,3-ті қоса алғанға дейін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1,3-тен 2,6-ны қоса алғанға дейін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2,6-дан 13-ті қоса алғанға дейін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Инвестициялардың ең жоғары көлемі 13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13-тен 14,5-ті қоса алғанға дейін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14,5-тен 16-ны қоса алғанға дейін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16-дан 17,5-ті қоса алғанға дейін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17,5-тен 19-ды қоса алғанға дейін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19-дан жоғары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 энергиясын, газ, бу және ыстық су өндіру   және оларды бөлу 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энергиясын өндіру және тарату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3"/>
        <w:gridCol w:w="2093"/>
        <w:gridCol w:w="1993"/>
        <w:gridCol w:w="2053"/>
        <w:gridCol w:w="1893"/>
      </w:tblGrid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тектес отын өндіру және тарату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Бумен және ыстық сумен жабдықтау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1,3-ті қоса алғанға дейін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1,3-тен 2,6-ны қоса алғанға дейін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2,6-дан 13-ті қоса алғанға дейін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Инвестициялардың ең жоғары көлемі 13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13-тен 14,5-ті қоса алғанға дейін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14,5-тен 16-ны қоса алғанға дейін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16-дан 17,5-ті қоса алғанға дейін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17,5-тен 19-ды қоса алғанға дейін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19-дан жоғары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жинау, тазарту және тарату 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жинау, тазалау және бөлу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1,3-ті қоса алғанға дейін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1,3-тен 2,6-ны қоса алғанға дейін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2,6-дан 13-ті қоса алғанға дейін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Инвестициялардың ең жоғары көлемі 13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13-тен 14,5-ті қоса алғанға дейін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14,5-тен 16-ны қоса алғанға дейін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16-дан 17,5-ті қоса алғанға дейін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17,5-тен 19-ды қоса алғанға дейін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19-дан жоғары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 
</w:t>
            </w:r>
          </w:p>
        </w:tc>
      </w:tr>
      <w:tr>
        <w:trPr>
          <w:trHeight w:val="72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Ғимараттар мен құрылыстар салу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1,3-ті қоса алғанға дейін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1,3-тен 2,6-ны қоса алғанға дейін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2,6-дан 13-ті қоса алғанға дейін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Инвестициялардың ең жоғары көлемі 13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13-тен 14,5-ті қоса алғанға дейін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3"/>
        <w:gridCol w:w="2253"/>
        <w:gridCol w:w="2153"/>
        <w:gridCol w:w="2213"/>
        <w:gridCol w:w="2013"/>
      </w:tblGrid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14,5-тен 16-ны қоса алғанға дейін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16-дан 17,5-ті қоса алғанға дейін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17,5-тен 19-ды қоса алғанға дейін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19-дан жоғары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Қонақ үйлердің және мейрамханалардың қызметтер ұсынуы 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Қонақ үйлердің қызметтер ұсынуы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Қысқа мерзімді тұруға арналған өзге де орындардың қызметтер ұсынуы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1,3-ті қоса алғанға дейін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1,3-тен 2,6-ны қоса алғанға дейін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2,6-дан 13-ті қоса алғанға дейін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Инвестициялардың ең жоғары көлемі 13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13-тен 14,5-ті қоса алғанға дейін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14,5-тен 16-ны қоса алғанға дейін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16-дан 17,5-ті қоса алғанға дейін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17,5-тен 19-ды қоса алғанға дейін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19-дан жоғары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Құрлықта   жүретін көлік қызметі 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құрлықта жүретін көлік қызметі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Құбыржолдармен тасымалдау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1,3-ті қоса алғанға дейін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1,3-тен 2,6-ны қоса алғанға дейін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2,6-дан 13-ті қоса алғанға дейін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Инвестициялардың ең жоғары көлемі 13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13-тен 14,5-ті қоса алғанға дейін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14,5-тен 16-ны қоса алғанға дейін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16-дан 17,5-ті қоса алғанға дейін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17,5-тен 19-ды қоса алғанға дейін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19-дан жоғары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3"/>
        <w:gridCol w:w="2053"/>
        <w:gridCol w:w="1913"/>
        <w:gridCol w:w="2013"/>
        <w:gridCol w:w="1893"/>
      </w:tblGrid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көлігінің қызметі 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Теңіз көлігінің қызметі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Өзен көлігінің қызметі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1,3-ті қоса алғанға дейін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1,3-тен 2,6-ны қоса алғанға дейін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2,6-дан 13-ті қоса алғанға дейін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Инвестициялардың ең жоғары көлемі 13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13-тен 14,5-ті қоса алғанға дейін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14,5-тен 16-ны қоса алғанға дейін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16-дан 17,5-ті қоса алғанға дейін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17,5-тен 19-ды қоса алғанға дейін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19-дан жоғары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Әуе көлігінің қызметі 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Кестеге бағынатын әуе көлігінің қызметі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Кестеге бағынбайтын әуе көлігінің қызметі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Ғарыш көлігінің қызметі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1,3-ті қоса алғанға дейін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1,3-тен 2,6-ны қоса алғанға дейін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2,6-дан 13-ті қоса алғанға дейін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Инвестициялардың ең жоғары көлемі 13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13-тен 14,5-ті қоса алғанға дейін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14,5-тен 16-ны қоса алғанға дейін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16-дан 17,5-ті қоса алғанға дейін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17,5-тен 19-ды қоса алғанға дейін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19-дан жоғары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Көмекші және қосымша көлік қызметі 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Жүктерді көлікте өңдеу және сақтау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көмекші көлік қызметі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3"/>
        <w:gridCol w:w="187"/>
        <w:gridCol w:w="1633"/>
        <w:gridCol w:w="1493"/>
        <w:gridCol w:w="1673"/>
        <w:gridCol w:w="2753"/>
      </w:tblGrid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1,3-ті қоса алғанға дейін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1,3-тен 2,6-ны қоса алғанға дейін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2,6-дан 13-ті қоса алғанға дейін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Инвестициялардың ең жоғары көлемі 13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13-тен 14,5-ті қоса алғанға дейін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14,5-тен 16-ны қоса алғанға дейін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16-дан 17,5-ті қоса алғанға дейін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17,5-тен 19-ды қоса алғанға дейін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19-дан жоғары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 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байланысы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1,3-ті қоса алғанға дейін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1,3-тен 2,6-ны қоса алғанға дейін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2,6-дан 13-ті қоса алғанға дейін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Инвестициялардың ең жоғары көлемі 13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13-тен 14,5-ті қоса алғанға дейін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14,5-тен 16-ны қоса алғанға дейін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16-дан 17,5-ті қоса алғанға дейін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17,5-тен 19-ды қоса алғанға дейін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19-дан жоғары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Демалыс пен ойын-сауықты,   мәдениет пен спортты ұйымдастыру жөніндегі қызмет 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Киномен және бейнефильмдермен байланысты қызмет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саласындағы қызмет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Демалыс пен ойын-сауықты ұйымдастыру жөніндегі қызмет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1,3-ті қоса алғанға дейін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1,3-тен 2,6-ны қоса алғанға дейін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2,6-дан 13-ті қоса алғанға дейін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Инвестициялардың ең жоғары көлемі 13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3"/>
        <w:gridCol w:w="1573"/>
        <w:gridCol w:w="1073"/>
        <w:gridCol w:w="1413"/>
        <w:gridCol w:w="2793"/>
      </w:tblGrid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13-тен 14,5-ті қоса алғанға дейін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14,5-тен 16-ны қоса алғанға дейін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16-дан 17,5-ті қоса алғанға дейін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17,5-тен 19-ды қоса алғанға дейін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19-дан жоғары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Ескертпе: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Тиісті қаржы жылына арналған республикалық бюджет туралы заңда белгіленетін айлық есептік көрсеткіш.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