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f33e" w14:textId="324f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7 қыркүйектегі N 846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Үкiметiнiң кейбiр шешiмдерiне мынадай өзгерiстер енгiзiлсiн: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N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2009.10.29 </w:t>
      </w:r>
      <w:r>
        <w:rPr>
          <w:rFonts w:ascii="Times New Roman"/>
          <w:b w:val="false"/>
          <w:i w:val="false"/>
          <w:color w:val="ff0000"/>
          <w:sz w:val="28"/>
        </w:rPr>
        <w:t>N 1707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Күші жойылды - ҚР Үкіметінің 2009.10.29 </w:t>
      </w:r>
      <w:r>
        <w:rPr>
          <w:rFonts w:ascii="Times New Roman"/>
          <w:b w:val="false"/>
          <w:i w:val="false"/>
          <w:color w:val="ff0000"/>
          <w:sz w:val="28"/>
        </w:rPr>
        <w:t>N 1707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N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күнiнен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