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6589" w14:textId="8566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23 сәуiрдегi N 540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5 қыркүйектегі N 839 Қаулысы. Күші жойылды - Қазақстан Республикасы Yкiметiнiң 2016 жылғы 29 қыркүйектегі № 546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"Epтic су қоймалары құламасының су ресурстарын пайдалану жөнiндегi тұрақты жұмыс iстейтiн ведомствоаралық комиссия құру туралы" Қазақстан Республикасы Үкiметiнiң 2001 жылғы 23 сәуiрдегi N 540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14, 189-құжат) мынадай өзгерiстер енгізiлсiн: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қаулыға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Ертiс су қоймалары құламасының су ресурстарын пайдалану жөнiндегі тұрақты жұмыс iстейтiн ведомствоаралық комиссияның құрамына мыналар енгізiлсiн: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Iзмұхамбетов - Қазақстан Республикасының Энергетика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Бақтықожа Салахатдинұлы минералдық ресурстар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Әутәлiпов - Павлодар облысы әкiмдiгi Табиғи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Нұрлан Қабыкенұлы және табиғатты пайдалануды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Ұранхаев - Шығыс Қазақстан облысы әкiмiнiң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Нұрлан Тельманұлы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Дмитриев - "Екiбастұз ГPЭC-2 станциясы" ашық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Леонид Николаевич акционерлiк қоғамының коммерция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өткiзу басқармасы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Ли - "KEGOC" акционерлiк қоғамының жүйелiк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Валерий Константинович оператор қызметтерi жөнiндегi басқарушы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Ұражанов - "КЕGОС" акционерлiк қоғамы "Шығыс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Қайрат Манапұлы өңiраралық электр желiлерi" филиалының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құрамнан Есберген Әбiтайұлы Әбiтаев, Михаил Александрович Висков, Нұртай Шәмренұлы Қаменов, Жақай Жұбайұлы Нұрғалиев, Эдуард Викторович Огай, Жеңiсбек Зейноллаұлы Сiлембаев, Сергей Александрович Сысков, Владимир Сергеевич Школьник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енгiзiледi.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