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27f7a" w14:textId="1627f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2001 жылғы 9 қарашадағы N 1428
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2006 жылғы 5 қыркүйектегі N 838 Қаулысы. Күші жойылды - Қазақстан Республикасы Үкіметінің 2011 жылғы 28 қазандағы № 1227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2011.10.28 </w:t>
      </w:r>
      <w:r>
        <w:rPr>
          <w:rFonts w:ascii="Times New Roman"/>
          <w:b w:val="false"/>
          <w:i w:val="false"/>
          <w:color w:val="ff0000"/>
          <w:sz w:val="28"/>
        </w:rPr>
        <w:t>№ 1227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Yкiметi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Өнеркәсiптiк меншiктi қорғау мәселелерi жөнiндегi мемлекетаралық кеңестегi және Еуразия патенттiк ұйымының Әкiмшiлiк кеңесiндегi өкiлеттi өкiлiн тағайындау туралы" Қазақстан Республикасы Үкiметiнiң 2001 жылғы 9 қарашадағы N 1428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бiрiншi абзацта "Сахипова Нұрғайша" деген сөздер "Әйкенов Марат Оршанұлы"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екiншi абзацта "Азамат Халимеденұлы Әмiрғалиев" деген сөздер "Сейiтжанов Қайсар Доқтырбекұлы" деген сөздермен ауыстырылсын.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қолданысқа енгiзiледi.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мiндетiн атқарушы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