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1af4" w14:textId="8f81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25 тамыздағы N 825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"2007 жылға арналған республикалық бюджет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2007 жылға арналған республикалық бюджет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2007 жылға арналған республикалық бюджет 1-қосымшаға сәйкес мынадай көлемдерде бекiтiлсiн: </w:t>
      </w:r>
      <w:r>
        <w:br/>
      </w:r>
      <w:r>
        <w:rPr>
          <w:rFonts w:ascii="Times New Roman"/>
          <w:b w:val="false"/>
          <w:i w:val="false"/>
          <w:color w:val="000000"/>
          <w:sz w:val="28"/>
        </w:rPr>
        <w:t xml:space="preserve">
      1) кiрiстер - 1 929 214 548 мың теңге, оның iшiнде: </w:t>
      </w:r>
      <w:r>
        <w:br/>
      </w:r>
      <w:r>
        <w:rPr>
          <w:rFonts w:ascii="Times New Roman"/>
          <w:b w:val="false"/>
          <w:i w:val="false"/>
          <w:color w:val="000000"/>
          <w:sz w:val="28"/>
        </w:rPr>
        <w:t xml:space="preserve">
      салықтық түсімдер - 1 426 749 660 мың теңге; </w:t>
      </w:r>
      <w:r>
        <w:br/>
      </w:r>
      <w:r>
        <w:rPr>
          <w:rFonts w:ascii="Times New Roman"/>
          <w:b w:val="false"/>
          <w:i w:val="false"/>
          <w:color w:val="000000"/>
          <w:sz w:val="28"/>
        </w:rPr>
        <w:t xml:space="preserve">
      салықтық емес түсiмдер - 40 832 315 мың теңге; </w:t>
      </w:r>
      <w:r>
        <w:br/>
      </w:r>
      <w:r>
        <w:rPr>
          <w:rFonts w:ascii="Times New Roman"/>
          <w:b w:val="false"/>
          <w:i w:val="false"/>
          <w:color w:val="000000"/>
          <w:sz w:val="28"/>
        </w:rPr>
        <w:t xml:space="preserve">
      негiзгi капиталды сатудан түсетін түсімдер - 8 418 025 мың теңге; </w:t>
      </w:r>
      <w:r>
        <w:br/>
      </w:r>
      <w:r>
        <w:rPr>
          <w:rFonts w:ascii="Times New Roman"/>
          <w:b w:val="false"/>
          <w:i w:val="false"/>
          <w:color w:val="000000"/>
          <w:sz w:val="28"/>
        </w:rPr>
        <w:t xml:space="preserve">
      ресми трансферттердiң түсімдері - 453 214 548 мың теңге; </w:t>
      </w:r>
      <w:r>
        <w:br/>
      </w:r>
      <w:r>
        <w:rPr>
          <w:rFonts w:ascii="Times New Roman"/>
          <w:b w:val="false"/>
          <w:i w:val="false"/>
          <w:color w:val="000000"/>
          <w:sz w:val="28"/>
        </w:rPr>
        <w:t xml:space="preserve">
      2) шығындар - 1 934 479 643 мың теңге; </w:t>
      </w:r>
      <w:r>
        <w:br/>
      </w:r>
      <w:r>
        <w:rPr>
          <w:rFonts w:ascii="Times New Roman"/>
          <w:b w:val="false"/>
          <w:i w:val="false"/>
          <w:color w:val="000000"/>
          <w:sz w:val="28"/>
        </w:rPr>
        <w:t xml:space="preserve">
      3) операциялық сальдо - 5 265 095 мың теңге; </w:t>
      </w:r>
      <w:r>
        <w:br/>
      </w:r>
      <w:r>
        <w:rPr>
          <w:rFonts w:ascii="Times New Roman"/>
          <w:b w:val="false"/>
          <w:i w:val="false"/>
          <w:color w:val="000000"/>
          <w:sz w:val="28"/>
        </w:rPr>
        <w:t xml:space="preserve">
      4) таза бюджеттік кредит беру - 22 261 230 мың теңге, оның iшiнде: </w:t>
      </w:r>
      <w:r>
        <w:br/>
      </w:r>
      <w:r>
        <w:rPr>
          <w:rFonts w:ascii="Times New Roman"/>
          <w:b w:val="false"/>
          <w:i w:val="false"/>
          <w:color w:val="000000"/>
          <w:sz w:val="28"/>
        </w:rPr>
        <w:t xml:space="preserve">
      бюджеттiк кредиттер - 28 521 406 мың теңге; </w:t>
      </w:r>
      <w:r>
        <w:br/>
      </w:r>
      <w:r>
        <w:rPr>
          <w:rFonts w:ascii="Times New Roman"/>
          <w:b w:val="false"/>
          <w:i w:val="false"/>
          <w:color w:val="000000"/>
          <w:sz w:val="28"/>
        </w:rPr>
        <w:t xml:space="preserve">
      бюджеттік кредиттерді өтеу - 50 782 636 мың теңге; </w:t>
      </w:r>
      <w:r>
        <w:br/>
      </w:r>
      <w:r>
        <w:rPr>
          <w:rFonts w:ascii="Times New Roman"/>
          <w:b w:val="false"/>
          <w:i w:val="false"/>
          <w:color w:val="000000"/>
          <w:sz w:val="28"/>
        </w:rPr>
        <w:t xml:space="preserve">
      5) қаржы активтерiмен жасалатын операциялар бойынша сальдо - 150 136 387 мың теңге, оның iшiнде: </w:t>
      </w:r>
      <w:r>
        <w:br/>
      </w:r>
      <w:r>
        <w:rPr>
          <w:rFonts w:ascii="Times New Roman"/>
          <w:b w:val="false"/>
          <w:i w:val="false"/>
          <w:color w:val="000000"/>
          <w:sz w:val="28"/>
        </w:rPr>
        <w:t xml:space="preserve">
      қаржы активтерiн сатып алу - 152 136 387 мың теңге; </w:t>
      </w:r>
      <w:r>
        <w:br/>
      </w:r>
      <w:r>
        <w:rPr>
          <w:rFonts w:ascii="Times New Roman"/>
          <w:b w:val="false"/>
          <w:i w:val="false"/>
          <w:color w:val="000000"/>
          <w:sz w:val="28"/>
        </w:rPr>
        <w:t xml:space="preserve">
      мемлекеттің қаржы активтерiн сатудан түсетiн түсiмдер - 2 000 000 мың теңге; </w:t>
      </w:r>
      <w:r>
        <w:br/>
      </w:r>
      <w:r>
        <w:rPr>
          <w:rFonts w:ascii="Times New Roman"/>
          <w:b w:val="false"/>
          <w:i w:val="false"/>
          <w:color w:val="000000"/>
          <w:sz w:val="28"/>
        </w:rPr>
        <w:t xml:space="preserve">
      6) тапшылық - 133 140 252 мың теңге немесе елдiң жалпы iшкi өнiмiнiң 1,1 пайызы; </w:t>
      </w:r>
      <w:r>
        <w:br/>
      </w:r>
      <w:r>
        <w:rPr>
          <w:rFonts w:ascii="Times New Roman"/>
          <w:b w:val="false"/>
          <w:i w:val="false"/>
          <w:color w:val="000000"/>
          <w:sz w:val="28"/>
        </w:rPr>
        <w:t xml:space="preserve">
      7) бюджет тапшылығын қаржыландыру - 133 140 252 мың теңге.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2007 жылға арналған республикалық бюджетте мынадай түсiмдер көзделсiн: </w:t>
      </w:r>
      <w:r>
        <w:br/>
      </w:r>
      <w:r>
        <w:rPr>
          <w:rFonts w:ascii="Times New Roman"/>
          <w:b w:val="false"/>
          <w:i w:val="false"/>
          <w:color w:val="000000"/>
          <w:sz w:val="28"/>
        </w:rPr>
        <w:t xml:space="preserve">
      "Байқоңыр" кешенiн Ресей Федерациясының пайдаланғаны үшiн 13 455 000 мың теңге сомасында жалдау ақысы; </w:t>
      </w:r>
      <w:r>
        <w:br/>
      </w:r>
      <w:r>
        <w:rPr>
          <w:rFonts w:ascii="Times New Roman"/>
          <w:b w:val="false"/>
          <w:i w:val="false"/>
          <w:color w:val="000000"/>
          <w:sz w:val="28"/>
        </w:rPr>
        <w:t xml:space="preserve">
      әскери полигондарды Ресей Федерациясының пайдаланғаны үшiн республикалық бюджеттің кiрiстерiнде көрсетiлетiн 3 217 500 мың теңге сомасында жалдау ақысы, оның: </w:t>
      </w:r>
      <w:r>
        <w:br/>
      </w:r>
      <w:r>
        <w:rPr>
          <w:rFonts w:ascii="Times New Roman"/>
          <w:b w:val="false"/>
          <w:i w:val="false"/>
          <w:color w:val="000000"/>
          <w:sz w:val="28"/>
        </w:rPr>
        <w:t xml:space="preserve">
      374 400 мың теңгесi ақшалай нысанда түседi; </w:t>
      </w:r>
      <w:r>
        <w:br/>
      </w:r>
      <w:r>
        <w:rPr>
          <w:rFonts w:ascii="Times New Roman"/>
          <w:b w:val="false"/>
          <w:i w:val="false"/>
          <w:color w:val="000000"/>
          <w:sz w:val="28"/>
        </w:rPr>
        <w:t xml:space="preserve">
      2 843 100 мың теңгесi Қазақстан Республикасы мен Ресей Федерациясы арасындағы сынақ полигондарын жалға беру туралы шарттарда айтылған талаптарға сәйкес жүзеге асырылады және оны 007 "Сынақ полигондарын жалға беру туралы мемлекетаралық шарттарға сәйкес қару-жарақ пен әскери техниканы жеткiзу және жөндеу" және республикалық бюджеттік бағдарламалары бойынша шығыстарды көрсете отырып, Қазақстан Республикасы Қорғаныс министрлігі пайдаланады.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Қазақстан Республикасының Ұлттық қорына жіберілетін 2007 жылға арналған бюджетке түсімдердің көлемі 2-қосымшаға сәйкес бекiтiлсiн.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 Тікелей салықтары (жергілікті бюджетке есептелетін салықтарды қоспағанда) Қазақстан Республикасының Ұлттық қорына есептелетін шикі мұнай мен газ конденсатын өндірумен және (немесе) іске асырумен айналысатын мұнай секторы кәсіпорындарының тізбесі 3-қосымшаға сәйкес бекiтiлсiн.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 Тиiстi бюджеттiң кiрiсiне: </w:t>
      </w:r>
      <w:r>
        <w:br/>
      </w:r>
      <w:r>
        <w:rPr>
          <w:rFonts w:ascii="Times New Roman"/>
          <w:b w:val="false"/>
          <w:i w:val="false"/>
          <w:color w:val="000000"/>
          <w:sz w:val="28"/>
        </w:rPr>
        <w:t xml:space="preserve">
      бiрыңғай бюджеттік сыныптаудың кiрiстер сыныптамасының "Роялти" коды бойынша - жер қойнауын пайдаланушылардың Жер қойнауын қорғау және минералдық-шикiзат базасын ұдайы молықтыру жөнiндегi республикалық қор алдындағы берешегi, сондай-ақ келiсiм-шарттық аумақтарды геологиялық зерттеуден мемлекет шеккен, жер қойнауын пайдалануға арналған келісім-шарттардың негiзiнде осы кен орындарын пайдаланатын жер қойнауын пайдаланушылар өтейтiн тарихи шығындар сомалары; </w:t>
      </w:r>
      <w:r>
        <w:br/>
      </w:r>
      <w:r>
        <w:rPr>
          <w:rFonts w:ascii="Times New Roman"/>
          <w:b w:val="false"/>
          <w:i w:val="false"/>
          <w:color w:val="000000"/>
          <w:sz w:val="28"/>
        </w:rPr>
        <w:t xml:space="preserve">
      бiрыңғай бюджеттік сыныптаудың кiрiстер сыныптамасының "Әлеуметтiк салық" коды бойынша - бұрын Зейнетақы қорына, Зейнетақы төлеу жөніндегі мемлекеттiк орталыққа, Мiндеттi медициналық сақтандыру қорына, Мемлекеттiк әлеуметтік сақтандыру қорына, Жұмыспен қамтуға жәрдемдесу қорына аударылып келген жарналар жөнiндегi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xml:space="preserve">
      "Өндiрушілер көтерме саудада сататын өзi өндiретiн бензин (авиациялық бензиндi қоспағанда)" коды бойынша - бензиннен алынатын бұрын Жол қорына түсiп келген алым бойынша берешек; </w:t>
      </w:r>
      <w:r>
        <w:br/>
      </w:r>
      <w:r>
        <w:rPr>
          <w:rFonts w:ascii="Times New Roman"/>
          <w:b w:val="false"/>
          <w:i w:val="false"/>
          <w:color w:val="000000"/>
          <w:sz w:val="28"/>
        </w:rPr>
        <w:t xml:space="preserve">
      "Өндiрушiлер көтерме саудада сататын, өзi өндiретiн дизель отыны" коды бойынша - дизель отынынан алынатын бұрын Жол қорына түсiп келген алым жөнiндегi берешек есептелетiн болып белгіленсiн.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 Мемлекеттік әлеуметтік сақтандыру қорынан төленiп келген, еңбекке уақытша жарамсыздығы, жүктілігi мен босануы бойынша, бала туған кезде, жерлеуге жұмыс берушiлер есептеген жәрдемақы сомаларының көрсетiлген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3 процентi шегiнде әлеуметтік салық төлеу есебiне есептеледi.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 2007 жылға арналған республикалық бюджетте облыстық бюджеттерден, Астана және Алматы қалаларының бюджеттерінен республикалық бюджетке бюджеттiк алып қоюлардың көлемдерi 151 498 867 мың теңге, оның ішінде: </w:t>
      </w:r>
      <w:r>
        <w:br/>
      </w:r>
      <w:r>
        <w:rPr>
          <w:rFonts w:ascii="Times New Roman"/>
          <w:b w:val="false"/>
          <w:i w:val="false"/>
          <w:color w:val="000000"/>
          <w:sz w:val="28"/>
        </w:rPr>
        <w:t xml:space="preserve">
      Ақтөбе облысынан - 1 079 129 мың теңге; </w:t>
      </w:r>
      <w:r>
        <w:br/>
      </w:r>
      <w:r>
        <w:rPr>
          <w:rFonts w:ascii="Times New Roman"/>
          <w:b w:val="false"/>
          <w:i w:val="false"/>
          <w:color w:val="000000"/>
          <w:sz w:val="28"/>
        </w:rPr>
        <w:t xml:space="preserve">
      Атырау облысынан - 43 061 767 мың теңге; </w:t>
      </w:r>
      <w:r>
        <w:br/>
      </w:r>
      <w:r>
        <w:rPr>
          <w:rFonts w:ascii="Times New Roman"/>
          <w:b w:val="false"/>
          <w:i w:val="false"/>
          <w:color w:val="000000"/>
          <w:sz w:val="28"/>
        </w:rPr>
        <w:t xml:space="preserve">
      Маңғыстау облысынан - 24 436 744 мың теңге; </w:t>
      </w:r>
      <w:r>
        <w:br/>
      </w:r>
      <w:r>
        <w:rPr>
          <w:rFonts w:ascii="Times New Roman"/>
          <w:b w:val="false"/>
          <w:i w:val="false"/>
          <w:color w:val="000000"/>
          <w:sz w:val="28"/>
        </w:rPr>
        <w:t xml:space="preserve">
      Алматы қаласынан - 72 310 353 мың теңге; </w:t>
      </w:r>
      <w:r>
        <w:br/>
      </w:r>
      <w:r>
        <w:rPr>
          <w:rFonts w:ascii="Times New Roman"/>
          <w:b w:val="false"/>
          <w:i w:val="false"/>
          <w:color w:val="000000"/>
          <w:sz w:val="28"/>
        </w:rPr>
        <w:t xml:space="preserve">
      Астана қаласынан - 10 610 874 мың теңге сомасында көзделсін.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 2007 жылға арналған республикалық бюджетке Қазақстан  Республикасының Ұлттық қорынан кепілдік берілген трансферттің мөлшері 301 715 681 мың теңге сомасында көзделсін.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 2007 жылғы 1 қаңтардан бастап: </w:t>
      </w:r>
      <w:r>
        <w:br/>
      </w:r>
      <w:r>
        <w:rPr>
          <w:rFonts w:ascii="Times New Roman"/>
          <w:b w:val="false"/>
          <w:i w:val="false"/>
          <w:color w:val="000000"/>
          <w:sz w:val="28"/>
        </w:rPr>
        <w:t xml:space="preserve">
      1) жалақының ең төменгі мөлшерi - 9 752 теңге; </w:t>
      </w:r>
      <w:r>
        <w:br/>
      </w:r>
      <w:r>
        <w:rPr>
          <w:rFonts w:ascii="Times New Roman"/>
          <w:b w:val="false"/>
          <w:i w:val="false"/>
          <w:color w:val="000000"/>
          <w:sz w:val="28"/>
        </w:rPr>
        <w:t xml:space="preserve">
      2) базалық зейнетақы төлемiнiң мөлшерi - 3 000 теңге; </w:t>
      </w:r>
      <w:r>
        <w:br/>
      </w:r>
      <w:r>
        <w:rPr>
          <w:rFonts w:ascii="Times New Roman"/>
          <w:b w:val="false"/>
          <w:i w:val="false"/>
          <w:color w:val="000000"/>
          <w:sz w:val="28"/>
        </w:rPr>
        <w:t xml:space="preserve">
      3) зейнетақының ең төменгi мөлшерi - 7 236 теңге; </w:t>
      </w:r>
      <w:r>
        <w:br/>
      </w:r>
      <w:r>
        <w:rPr>
          <w:rFonts w:ascii="Times New Roman"/>
          <w:b w:val="false"/>
          <w:i w:val="false"/>
          <w:color w:val="000000"/>
          <w:sz w:val="28"/>
        </w:rPr>
        <w:t xml:space="preserve">
      4) Қазақстан Республикасының заңнамасына сәйкес жәрдемақыларды және өзге де әлеуметтік төлемдердi есептеу үшiн, сондай-ақ айыппұл санкцияларын, салықтар мен басқа да төлемдердi қолдану үшiн айлық есептік көрсеткiш 1 092 теңге; </w:t>
      </w:r>
      <w:r>
        <w:br/>
      </w:r>
      <w:r>
        <w:rPr>
          <w:rFonts w:ascii="Times New Roman"/>
          <w:b w:val="false"/>
          <w:i w:val="false"/>
          <w:color w:val="000000"/>
          <w:sz w:val="28"/>
        </w:rPr>
        <w:t xml:space="preserve">
      5) базалық әлеуметтiк төлемдердiң мөлшерiн есептеу үшiн ең төменгi күнкөрiс көлемi 8 861 теңге мөлшерiнде белгiленсiн.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 2007 жылғы 1 қаңтардан бастап әскери қызметшiлерге (мерзiмдi қызметтегi әскери қызметшiлерден басқа), сондай-ақ Қазақстан Республикасы iшкi iстер органдарының жедел-iздестiру, тергеу және саптық бөлімшелерiнің, өртке қарсы қызмет органдарының, Қазақстан Республикасы Әдiлет министрлігінiң қылмыстық-атқару жүйесi органдары мен мекемелерiнiң, қаржы полициясы органдарының қызметкерлерiне тұрғын үйдi ұстау және коммуналдық қызметтер көрсету шығыстарын төлеу үшiн ақшалай өтемақының айлық мөлшерi 3 430 теңге сомасында белгіленсiн.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 2007 жылға арналған республикалық бюджетте 1997-1998 жылдар үшiн әскери қызметшілерге сыйлықақы төлемдерiн төлеуге 78 885 мың теңге сомасында, оның iшiнде: </w:t>
      </w:r>
      <w:r>
        <w:br/>
      </w:r>
      <w:r>
        <w:rPr>
          <w:rFonts w:ascii="Times New Roman"/>
          <w:b w:val="false"/>
          <w:i w:val="false"/>
          <w:color w:val="000000"/>
          <w:sz w:val="28"/>
        </w:rPr>
        <w:t xml:space="preserve">
      Қазақстан Республикасы Iшкi iстер министрлiгiне 65 106 мың теңге; </w:t>
      </w:r>
      <w:r>
        <w:br/>
      </w:r>
      <w:r>
        <w:rPr>
          <w:rFonts w:ascii="Times New Roman"/>
          <w:b w:val="false"/>
          <w:i w:val="false"/>
          <w:color w:val="000000"/>
          <w:sz w:val="28"/>
        </w:rPr>
        <w:t xml:space="preserve">
      Қазақстан Республикасы Қорғаныс министрлігiне 10 030 мың теңге;       </w:t>
      </w:r>
      <w:r>
        <w:br/>
      </w:r>
      <w:r>
        <w:rPr>
          <w:rFonts w:ascii="Times New Roman"/>
          <w:b w:val="false"/>
          <w:i w:val="false"/>
          <w:color w:val="000000"/>
          <w:sz w:val="28"/>
        </w:rPr>
        <w:t xml:space="preserve">
      Қазақстан Республикасы Бас прокуратурасына 3 114 мың теңге; </w:t>
      </w:r>
      <w:r>
        <w:br/>
      </w:r>
      <w:r>
        <w:rPr>
          <w:rFonts w:ascii="Times New Roman"/>
          <w:b w:val="false"/>
          <w:i w:val="false"/>
          <w:color w:val="000000"/>
          <w:sz w:val="28"/>
        </w:rPr>
        <w:t xml:space="preserve">
      Қазақстан Республикасы Республикалық ұланына 635 мың теңге қаражат көзделгенi ескерiлсiн. </w:t>
      </w:r>
      <w:r>
        <w:br/>
      </w:r>
      <w:r>
        <w:rPr>
          <w:rFonts w:ascii="Times New Roman"/>
          <w:b w:val="false"/>
          <w:i w:val="false"/>
          <w:color w:val="000000"/>
          <w:sz w:val="28"/>
        </w:rPr>
        <w:t xml:space="preserve">
      Әскери қызметшiлерге сыйлықақы төлемдерiн төлеу олардың көрсетілген кезеңде әскери қызметтен өткен жерi бойынша Қазақстан Республикасының Үкiметi айқындайтын тәртiппен деп белгiленсiн.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 2007 жылға арналған республикалық бюджетте республикалық бюджеттен облыстық бюджеттерге берілетiн субвенциялар көлемдерi 192 790 980 мың теңге, оның iшiнде: </w:t>
      </w:r>
      <w:r>
        <w:br/>
      </w:r>
      <w:r>
        <w:rPr>
          <w:rFonts w:ascii="Times New Roman"/>
          <w:b w:val="false"/>
          <w:i w:val="false"/>
          <w:color w:val="000000"/>
          <w:sz w:val="28"/>
        </w:rPr>
        <w:t xml:space="preserve">
      Ақмола облысына - 19 616 640 мың теңге; </w:t>
      </w:r>
      <w:r>
        <w:br/>
      </w:r>
      <w:r>
        <w:rPr>
          <w:rFonts w:ascii="Times New Roman"/>
          <w:b w:val="false"/>
          <w:i w:val="false"/>
          <w:color w:val="000000"/>
          <w:sz w:val="28"/>
        </w:rPr>
        <w:t xml:space="preserve">
      Алматы облысына - 22 186 299 мың теңге; </w:t>
      </w:r>
      <w:r>
        <w:br/>
      </w:r>
      <w:r>
        <w:rPr>
          <w:rFonts w:ascii="Times New Roman"/>
          <w:b w:val="false"/>
          <w:i w:val="false"/>
          <w:color w:val="000000"/>
          <w:sz w:val="28"/>
        </w:rPr>
        <w:t xml:space="preserve">
      Шығыс Қазақстан облысына - 22 189 261 мың теңге; </w:t>
      </w:r>
      <w:r>
        <w:br/>
      </w:r>
      <w:r>
        <w:rPr>
          <w:rFonts w:ascii="Times New Roman"/>
          <w:b w:val="false"/>
          <w:i w:val="false"/>
          <w:color w:val="000000"/>
          <w:sz w:val="28"/>
        </w:rPr>
        <w:t xml:space="preserve">
      Жамбыл облысына - 21 326 306 мың теңге; </w:t>
      </w:r>
      <w:r>
        <w:br/>
      </w:r>
      <w:r>
        <w:rPr>
          <w:rFonts w:ascii="Times New Roman"/>
          <w:b w:val="false"/>
          <w:i w:val="false"/>
          <w:color w:val="000000"/>
          <w:sz w:val="28"/>
        </w:rPr>
        <w:t xml:space="preserve">
      Батыс Қазақстан облысына - 11 173 159 мың теңге; </w:t>
      </w:r>
      <w:r>
        <w:br/>
      </w:r>
      <w:r>
        <w:rPr>
          <w:rFonts w:ascii="Times New Roman"/>
          <w:b w:val="false"/>
          <w:i w:val="false"/>
          <w:color w:val="000000"/>
          <w:sz w:val="28"/>
        </w:rPr>
        <w:t xml:space="preserve">
      Қарағанды облысына - 7 677 669 мың теңге; </w:t>
      </w:r>
      <w:r>
        <w:br/>
      </w:r>
      <w:r>
        <w:rPr>
          <w:rFonts w:ascii="Times New Roman"/>
          <w:b w:val="false"/>
          <w:i w:val="false"/>
          <w:color w:val="000000"/>
          <w:sz w:val="28"/>
        </w:rPr>
        <w:t xml:space="preserve">
      Қостанай облысына - 13 414 504 мың теңге; </w:t>
      </w:r>
      <w:r>
        <w:br/>
      </w:r>
      <w:r>
        <w:rPr>
          <w:rFonts w:ascii="Times New Roman"/>
          <w:b w:val="false"/>
          <w:i w:val="false"/>
          <w:color w:val="000000"/>
          <w:sz w:val="28"/>
        </w:rPr>
        <w:t xml:space="preserve">
      Қызылорда облысына - 14 811 753 мың теңге; </w:t>
      </w:r>
      <w:r>
        <w:br/>
      </w:r>
      <w:r>
        <w:rPr>
          <w:rFonts w:ascii="Times New Roman"/>
          <w:b w:val="false"/>
          <w:i w:val="false"/>
          <w:color w:val="000000"/>
          <w:sz w:val="28"/>
        </w:rPr>
        <w:t xml:space="preserve">
      Павлодар облысына - 3 810 519 мың теңге; </w:t>
      </w:r>
      <w:r>
        <w:br/>
      </w:r>
      <w:r>
        <w:rPr>
          <w:rFonts w:ascii="Times New Roman"/>
          <w:b w:val="false"/>
          <w:i w:val="false"/>
          <w:color w:val="000000"/>
          <w:sz w:val="28"/>
        </w:rPr>
        <w:t xml:space="preserve">
      Солтүстік Қазақстан облысына - 16 545 651 мың теңге; </w:t>
      </w:r>
      <w:r>
        <w:br/>
      </w:r>
      <w:r>
        <w:rPr>
          <w:rFonts w:ascii="Times New Roman"/>
          <w:b w:val="false"/>
          <w:i w:val="false"/>
          <w:color w:val="000000"/>
          <w:sz w:val="28"/>
        </w:rPr>
        <w:t xml:space="preserve">
      Оңтүстiк Қазақстан облысына - 40 039 219 мың теңге сомасында көзделсiн.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 2007 жылға арналған республикалық бюджетте облыстық бюджеттерге, Астана және Алматы қалаларының бюджеттеріне мынадай мөлшерлерде: </w:t>
      </w:r>
      <w:r>
        <w:br/>
      </w: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 студенттерге стипендиялар төлеуге - 1 644 982 мың теңге; </w:t>
      </w:r>
      <w:r>
        <w:br/>
      </w: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оқитындар үшін жол жүруге өтемақыларды төлеуге - 253 586 мың теңге; </w:t>
      </w:r>
      <w:r>
        <w:br/>
      </w:r>
      <w:r>
        <w:rPr>
          <w:rFonts w:ascii="Times New Roman"/>
          <w:b w:val="false"/>
          <w:i w:val="false"/>
          <w:color w:val="000000"/>
          <w:sz w:val="28"/>
        </w:rPr>
        <w:t xml:space="preserve">
      жаңадан іске қосылатын денсаулық сақтау объектілерін ұстауға - 713 722 мың теңге; </w:t>
      </w:r>
      <w:r>
        <w:br/>
      </w:r>
      <w:r>
        <w:rPr>
          <w:rFonts w:ascii="Times New Roman"/>
          <w:b w:val="false"/>
          <w:i w:val="false"/>
          <w:color w:val="000000"/>
          <w:sz w:val="28"/>
        </w:rPr>
        <w:t xml:space="preserve">
      дәрілік заттарды, вакциналарды және басқа иммунды биологиялық препараттарды сатып алуға - 7 491 011 мың теңге; </w:t>
      </w:r>
      <w:r>
        <w:br/>
      </w:r>
      <w:r>
        <w:rPr>
          <w:rFonts w:ascii="Times New Roman"/>
          <w:b w:val="false"/>
          <w:i w:val="false"/>
          <w:color w:val="000000"/>
          <w:sz w:val="28"/>
        </w:rPr>
        <w:t xml:space="preserve">
      Қазақстан Республикасында ЖҚТБ-ның індетіне қарсы күрес бағдарламасын жүзеге асыруға іске асыруға - 250 600 мың теңге. </w:t>
      </w:r>
      <w:r>
        <w:br/>
      </w:r>
      <w:r>
        <w:rPr>
          <w:rFonts w:ascii="Times New Roman"/>
          <w:b w:val="false"/>
          <w:i w:val="false"/>
          <w:color w:val="000000"/>
          <w:sz w:val="28"/>
        </w:rPr>
        <w:t xml:space="preserve">
      4-қосымшаға сәйкес аз қамтылған отбасылардың 18 жасқа дейінгі балаларына мемлекеттік жәрдемақылар төлеуге - 3 816 000 мың теңге; </w:t>
      </w:r>
      <w:r>
        <w:br/>
      </w:r>
      <w:r>
        <w:rPr>
          <w:rFonts w:ascii="Times New Roman"/>
          <w:b w:val="false"/>
          <w:i w:val="false"/>
          <w:color w:val="000000"/>
          <w:sz w:val="28"/>
        </w:rPr>
        <w:t xml:space="preserve">
      мұқтаж мүгедектердi міндетті гигиеналық құралдармен қамтамасыз етуге және мүгедекті оңалтудың жеке бағдарламасына сәйкес ымдау тiлi мамандарының, жеке көмекшiлердiң қызметтер көрсетуiне - 600 852 мың теңге; </w:t>
      </w:r>
      <w:r>
        <w:br/>
      </w:r>
      <w:r>
        <w:rPr>
          <w:rFonts w:ascii="Times New Roman"/>
          <w:b w:val="false"/>
          <w:i w:val="false"/>
          <w:color w:val="000000"/>
          <w:sz w:val="28"/>
        </w:rPr>
        <w:t xml:space="preserve">
      қалалық телекоммуникация желілерінің абоненттерi болып табылатын, әлеуметтiк жағынан қорғалатын азаматтардың телефон үшiн абоненттiк төлем тарифтерiнің көтерiлуiн өтеуге - 122 476 мың теңге; </w:t>
      </w:r>
      <w:r>
        <w:br/>
      </w:r>
      <w:r>
        <w:rPr>
          <w:rFonts w:ascii="Times New Roman"/>
          <w:b w:val="false"/>
          <w:i w:val="false"/>
          <w:color w:val="000000"/>
          <w:sz w:val="28"/>
        </w:rPr>
        <w:t xml:space="preserve">
      ауыз сумен жабдықтаудың баламасыз көзi болып табылатын сумен жабдықтаудың аса маңызды топтық жүйелерiнен ауыз су беру жөнiндегi қызметтердiң құнын субсидиялауға - 1 122 233 мың теңге; </w:t>
      </w:r>
      <w:r>
        <w:br/>
      </w:r>
      <w:r>
        <w:rPr>
          <w:rFonts w:ascii="Times New Roman"/>
          <w:b w:val="false"/>
          <w:i w:val="false"/>
          <w:color w:val="000000"/>
          <w:sz w:val="28"/>
        </w:rPr>
        <w:t xml:space="preserve">
      көшу-қон полициясының 2006 жылғы бөлінген қосымша штат санын ұстауға - 277 506 мың теңге ағымдағы нысаналы трансферттер көзделгенi ескерiлсiн. </w:t>
      </w:r>
      <w:r>
        <w:br/>
      </w:r>
      <w:r>
        <w:rPr>
          <w:rFonts w:ascii="Times New Roman"/>
          <w:b w:val="false"/>
          <w:i w:val="false"/>
          <w:color w:val="000000"/>
          <w:sz w:val="28"/>
        </w:rPr>
        <w:t xml:space="preserve">
      Мемлекеттік атаулы әлеуметтiк көмектi төлеуге көзделiп келген қаражат есебiнен жергілiктi бюджеттерде 4-қосымшаға сәйкес аз қамтылған отбасылардың 18 жасқа дейiнгі балаларына мемлекеттік жәрдемақылар төлеуге кемiнде 2 916 400 мың теңге сомасында шығыстар көзделуi тиiс екендігі ескерiлсiн. </w:t>
      </w:r>
      <w:r>
        <w:br/>
      </w:r>
      <w:r>
        <w:rPr>
          <w:rFonts w:ascii="Times New Roman"/>
          <w:b w:val="false"/>
          <w:i w:val="false"/>
          <w:color w:val="000000"/>
          <w:sz w:val="28"/>
        </w:rPr>
        <w:t xml:space="preserve">
      Көрсетiлген сомаларды облыстық бюджеттерге, Астана және Алматы қалаларының бюджеттерiне бөлу және оларды пайдалану тәртiбi Қазақстан Республикасы Үкiметінiң шешiмi негізiнде айқындалады.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 2006 жылға арналған республикалық бюджетте Семей ядролық сынақ полигонындағы ядролық сынақтардың салдарынан зардап шеккен, төтенше және ең жоғары радиациялық қауіп аймақтарында тұрып жатқан және 1949-1990 жылдар аралығында тұрған жұмыс істейтін және жұмыс істемейтін халыққа, зейнеткерлерге және мемлекеттік әлеуметтік жәрдемақылар алушыларға біржолғы мемлекеттік ақшалай өтемақы төлеуге 5 182 512 мың теңге сомасында қаражат көзделсін. </w:t>
      </w:r>
      <w:r>
        <w:br/>
      </w:r>
      <w:r>
        <w:rPr>
          <w:rFonts w:ascii="Times New Roman"/>
          <w:b w:val="false"/>
          <w:i w:val="false"/>
          <w:color w:val="000000"/>
          <w:sz w:val="28"/>
        </w:rPr>
        <w:t xml:space="preserve">
      Көрсетілген қаражат Қазақстан Республикасының Үкіметі айқындайтын тәртіппен бөлінеді деп белгіленсін.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 2007 жылға арналған республикалық бюджетте облыстық бюджеттерге, Астана және Алматы қалаларының бюджеттерiне ауыл шаруашылығын дамытуға бағытталған субсидияларға 15 630 429 мың теңге, оның iшiнде: </w:t>
      </w:r>
      <w:r>
        <w:br/>
      </w:r>
      <w:r>
        <w:rPr>
          <w:rFonts w:ascii="Times New Roman"/>
          <w:b w:val="false"/>
          <w:i w:val="false"/>
          <w:color w:val="000000"/>
          <w:sz w:val="28"/>
        </w:rPr>
        <w:t xml:space="preserve">
      тұқым шаруашылығын дамытуды қолдауға - 996 253 мың теңге; </w:t>
      </w:r>
      <w:r>
        <w:br/>
      </w:r>
      <w:r>
        <w:rPr>
          <w:rFonts w:ascii="Times New Roman"/>
          <w:b w:val="false"/>
          <w:i w:val="false"/>
          <w:color w:val="000000"/>
          <w:sz w:val="28"/>
        </w:rPr>
        <w:t xml:space="preserve">
      асыл тұқымды мал шаруашылығын дамытуға - 2 004 648 мың теңге; </w:t>
      </w:r>
      <w:r>
        <w:br/>
      </w:r>
      <w:r>
        <w:rPr>
          <w:rFonts w:ascii="Times New Roman"/>
          <w:b w:val="false"/>
          <w:i w:val="false"/>
          <w:color w:val="000000"/>
          <w:sz w:val="28"/>
        </w:rPr>
        <w:t xml:space="preserve">
      өндiрілетін ауыл шаруашылығы дақылдарының шығымдылығы мен сапасын арттыруды қолдауға - 1 815 000 мың теңге; </w:t>
      </w:r>
      <w:r>
        <w:br/>
      </w:r>
      <w:r>
        <w:rPr>
          <w:rFonts w:ascii="Times New Roman"/>
          <w:b w:val="false"/>
          <w:i w:val="false"/>
          <w:color w:val="000000"/>
          <w:sz w:val="28"/>
        </w:rPr>
        <w:t xml:space="preserve">
      көрсетілген жұмыстар басталғанға дейін Қазақстан Республикасының Үкіметі айқындайтын басым дақылдар бойынша көктемгі егіс және егін жинау жұмыстарын жүргізу үшін қажетті жанар-жағармай материалдары мен басқа да тауарлық-материалдық құндылықтарды субсидиялауға - 7 490 000 мың теңге; </w:t>
      </w:r>
      <w:r>
        <w:br/>
      </w:r>
      <w:r>
        <w:rPr>
          <w:rFonts w:ascii="Times New Roman"/>
          <w:b w:val="false"/>
          <w:i w:val="false"/>
          <w:color w:val="000000"/>
          <w:sz w:val="28"/>
        </w:rPr>
        <w:t xml:space="preserve">
      ауыл шаруашылығы тауарын өндiрушілерге су жеткiзу жөнiндегi қызметтердiң құнын субсидиялауға - 731 166 мың теңге; </w:t>
      </w:r>
      <w:r>
        <w:br/>
      </w:r>
      <w:r>
        <w:rPr>
          <w:rFonts w:ascii="Times New Roman"/>
          <w:b w:val="false"/>
          <w:i w:val="false"/>
          <w:color w:val="000000"/>
          <w:sz w:val="28"/>
        </w:rPr>
        <w:t xml:space="preserve">
      жеміс дақылдарының және жүзімнің көп жылдың екпелерін отырғызуды және өсіруді қамтамасыз етуге - 800 002 мың теңге; </w:t>
      </w:r>
      <w:r>
        <w:br/>
      </w:r>
      <w:r>
        <w:rPr>
          <w:rFonts w:ascii="Times New Roman"/>
          <w:b w:val="false"/>
          <w:i w:val="false"/>
          <w:color w:val="000000"/>
          <w:sz w:val="28"/>
        </w:rPr>
        <w:t xml:space="preserve">
      мал шаруашылығы өнімдерінің өнімділігін және сапасын арттыруды субсидиялауға - 1 539 656 мың теңге; </w:t>
      </w:r>
      <w:r>
        <w:br/>
      </w:r>
      <w:r>
        <w:rPr>
          <w:rFonts w:ascii="Times New Roman"/>
          <w:b w:val="false"/>
          <w:i w:val="false"/>
          <w:color w:val="000000"/>
          <w:sz w:val="28"/>
        </w:rPr>
        <w:t xml:space="preserve">
      қазақстандық талшық мақтаның сапасын сараптауға - 253 704 мың теңге сомасында ағымдағы нысаналы трансферттер көзделгені ескерілсін. </w:t>
      </w:r>
      <w:r>
        <w:br/>
      </w:r>
      <w:r>
        <w:rPr>
          <w:rFonts w:ascii="Times New Roman"/>
          <w:b w:val="false"/>
          <w:i w:val="false"/>
          <w:color w:val="000000"/>
          <w:sz w:val="28"/>
        </w:rPr>
        <w:t xml:space="preserve">
      Көрсетілген сомаларды облыстық бюджеттерге, Астана және Алматы қалаларының бюджеттерiне бөлу және оларды пайдалану тәртiбi Қазақстан Республикасы Үкіметiнiң шешiмi негiзiнде айқындалады.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 2007 жылға арналған республикалық бюджетте мемлекеттiк қызметшілерге, мемлекеттiк мекемелердiң мемлекеттiк қызметшi болып табылмайтын қызметкерлерiне және қазыналық кәсіпорындар қызметкерлерiне жалақы төлеуге облыстық бюджеттерге, Астана және Алматы қалаларының бюджеттерiне 89 469 724 мың теңге, оның iшiнде: </w:t>
      </w:r>
      <w:r>
        <w:br/>
      </w:r>
      <w:r>
        <w:rPr>
          <w:rFonts w:ascii="Times New Roman"/>
          <w:b w:val="false"/>
          <w:i w:val="false"/>
          <w:color w:val="000000"/>
          <w:sz w:val="28"/>
        </w:rPr>
        <w:t xml:space="preserve">
      Ақмола облысына - 4 553 881 мың теңге; </w:t>
      </w:r>
      <w:r>
        <w:br/>
      </w:r>
      <w:r>
        <w:rPr>
          <w:rFonts w:ascii="Times New Roman"/>
          <w:b w:val="false"/>
          <w:i w:val="false"/>
          <w:color w:val="000000"/>
          <w:sz w:val="28"/>
        </w:rPr>
        <w:t xml:space="preserve">
      Ақтөбе облысына - 4 490 992 мың теңге; </w:t>
      </w:r>
      <w:r>
        <w:br/>
      </w:r>
      <w:r>
        <w:rPr>
          <w:rFonts w:ascii="Times New Roman"/>
          <w:b w:val="false"/>
          <w:i w:val="false"/>
          <w:color w:val="000000"/>
          <w:sz w:val="28"/>
        </w:rPr>
        <w:t xml:space="preserve">
      Алматы облысына - 6 215 893 мың теңге; </w:t>
      </w:r>
      <w:r>
        <w:br/>
      </w:r>
      <w:r>
        <w:rPr>
          <w:rFonts w:ascii="Times New Roman"/>
          <w:b w:val="false"/>
          <w:i w:val="false"/>
          <w:color w:val="000000"/>
          <w:sz w:val="28"/>
        </w:rPr>
        <w:t xml:space="preserve">
      Атырау облысына - 3 420 551 мың теңге; </w:t>
      </w:r>
      <w:r>
        <w:br/>
      </w:r>
      <w:r>
        <w:rPr>
          <w:rFonts w:ascii="Times New Roman"/>
          <w:b w:val="false"/>
          <w:i w:val="false"/>
          <w:color w:val="000000"/>
          <w:sz w:val="28"/>
        </w:rPr>
        <w:t xml:space="preserve">
      Шығыс Қазақстан облысына - 7 338 533 мың теңге; </w:t>
      </w:r>
      <w:r>
        <w:br/>
      </w:r>
      <w:r>
        <w:rPr>
          <w:rFonts w:ascii="Times New Roman"/>
          <w:b w:val="false"/>
          <w:i w:val="false"/>
          <w:color w:val="000000"/>
          <w:sz w:val="28"/>
        </w:rPr>
        <w:t xml:space="preserve">
      Жамбыл облысына - 5 735 978 мың теңге; </w:t>
      </w:r>
      <w:r>
        <w:br/>
      </w:r>
      <w:r>
        <w:rPr>
          <w:rFonts w:ascii="Times New Roman"/>
          <w:b w:val="false"/>
          <w:i w:val="false"/>
          <w:color w:val="000000"/>
          <w:sz w:val="28"/>
        </w:rPr>
        <w:t xml:space="preserve">
      Батыс Қазақстан облысына - 4 178 255 мың теңге; </w:t>
      </w:r>
      <w:r>
        <w:br/>
      </w:r>
      <w:r>
        <w:rPr>
          <w:rFonts w:ascii="Times New Roman"/>
          <w:b w:val="false"/>
          <w:i w:val="false"/>
          <w:color w:val="000000"/>
          <w:sz w:val="28"/>
        </w:rPr>
        <w:t xml:space="preserve">
      Қарағанды облысына - 7 975 494 мың теңге; </w:t>
      </w:r>
      <w:r>
        <w:br/>
      </w:r>
      <w:r>
        <w:rPr>
          <w:rFonts w:ascii="Times New Roman"/>
          <w:b w:val="false"/>
          <w:i w:val="false"/>
          <w:color w:val="000000"/>
          <w:sz w:val="28"/>
        </w:rPr>
        <w:t xml:space="preserve">
      Қостанай облысына - 5 204 640 мың теңге; </w:t>
      </w:r>
      <w:r>
        <w:br/>
      </w:r>
      <w:r>
        <w:rPr>
          <w:rFonts w:ascii="Times New Roman"/>
          <w:b w:val="false"/>
          <w:i w:val="false"/>
          <w:color w:val="000000"/>
          <w:sz w:val="28"/>
        </w:rPr>
        <w:t xml:space="preserve">
      Қызылорда облысына - 6 922 919 мың теңге; </w:t>
      </w:r>
      <w:r>
        <w:br/>
      </w:r>
      <w:r>
        <w:rPr>
          <w:rFonts w:ascii="Times New Roman"/>
          <w:b w:val="false"/>
          <w:i w:val="false"/>
          <w:color w:val="000000"/>
          <w:sz w:val="28"/>
        </w:rPr>
        <w:t xml:space="preserve">
      Маңғыстау облысына - 2 831 552 мың теңге; </w:t>
      </w:r>
      <w:r>
        <w:br/>
      </w:r>
      <w:r>
        <w:rPr>
          <w:rFonts w:ascii="Times New Roman"/>
          <w:b w:val="false"/>
          <w:i w:val="false"/>
          <w:color w:val="000000"/>
          <w:sz w:val="28"/>
        </w:rPr>
        <w:t xml:space="preserve">
      Павлодар облысына - 4 476 595 мың теңге; </w:t>
      </w:r>
      <w:r>
        <w:br/>
      </w:r>
      <w:r>
        <w:rPr>
          <w:rFonts w:ascii="Times New Roman"/>
          <w:b w:val="false"/>
          <w:i w:val="false"/>
          <w:color w:val="000000"/>
          <w:sz w:val="28"/>
        </w:rPr>
        <w:t xml:space="preserve">
      Солтүстiк Қазақстан облысына - 4 363 444 мың теңге; </w:t>
      </w:r>
      <w:r>
        <w:br/>
      </w:r>
      <w:r>
        <w:rPr>
          <w:rFonts w:ascii="Times New Roman"/>
          <w:b w:val="false"/>
          <w:i w:val="false"/>
          <w:color w:val="000000"/>
          <w:sz w:val="28"/>
        </w:rPr>
        <w:t xml:space="preserve">
      Оңтүстiк Қазақстан облысына - 13 090 070 мың теңге; </w:t>
      </w:r>
      <w:r>
        <w:br/>
      </w:r>
      <w:r>
        <w:rPr>
          <w:rFonts w:ascii="Times New Roman"/>
          <w:b w:val="false"/>
          <w:i w:val="false"/>
          <w:color w:val="000000"/>
          <w:sz w:val="28"/>
        </w:rPr>
        <w:t xml:space="preserve">
      Алматы қаласына - 5 566 789 мың теңге; </w:t>
      </w:r>
      <w:r>
        <w:br/>
      </w:r>
      <w:r>
        <w:rPr>
          <w:rFonts w:ascii="Times New Roman"/>
          <w:b w:val="false"/>
          <w:i w:val="false"/>
          <w:color w:val="000000"/>
          <w:sz w:val="28"/>
        </w:rPr>
        <w:t xml:space="preserve">
      Астана қаласына - 3 104 138 мың теңге ағымдағы нысаналы трансферттер көзделсiн. </w:t>
      </w:r>
    </w:p>
    <w:bookmarkEnd w:id="17"/>
    <w:p>
      <w:pPr>
        <w:spacing w:after="0"/>
        <w:ind w:left="0"/>
        <w:jc w:val="both"/>
      </w:pPr>
      <w:r>
        <w:rPr>
          <w:rFonts w:ascii="Times New Roman"/>
          <w:b/>
          <w:i w:val="false"/>
          <w:color w:val="000000"/>
          <w:sz w:val="28"/>
        </w:rPr>
        <w:t xml:space="preserve">       17-бап. </w:t>
      </w:r>
      <w:r>
        <w:rPr>
          <w:rFonts w:ascii="Times New Roman"/>
          <w:b w:val="false"/>
          <w:i w:val="false"/>
          <w:color w:val="000000"/>
          <w:sz w:val="28"/>
        </w:rPr>
        <w:t xml:space="preserve"> 2007 жылға арналған республикалық бюджетте  2007 жылғы 1 қаңтардан бастап барлық жеке тұлғалар үшін жеке табыс салығының 10% тіркелген ставкасын енгізуге және салық салу кезінде кірістен айлық есептік көрсеткіштің орнына жалақынеың ең төменгі мөлшерін алып тастауға байланысты бюджетке түсімдердің шығасыларын өтеуге облыстық бюджеттерге, Астана және Алматы қалаларының бюджеттеріне 29 205  219 мың теңге сомасында ағымдағы нысаналы трансферттер көзделсін. </w:t>
      </w:r>
      <w:r>
        <w:br/>
      </w:r>
      <w:r>
        <w:rPr>
          <w:rFonts w:ascii="Times New Roman"/>
          <w:b w:val="false"/>
          <w:i w:val="false"/>
          <w:color w:val="000000"/>
          <w:sz w:val="28"/>
        </w:rPr>
        <w:t xml:space="preserve">
      Көрсетілген соманы облыстық бюджеттерге, Астана және Алматы қалаларының бюджеттеріне бөлу Қазақстан Республикасы Үкіметінің шешімі негізінде айқындалады. </w:t>
      </w:r>
      <w:r>
        <w:br/>
      </w: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 2007 жылға арналған республикалық бюджетте Қазақстан Республикасында білім беруді дамытудың 2005-2010 жылдарға арналған мемлекеттік бағдарламасын іске асыруға облыстық бюджеттерге, Астана және Алматы қалаларының бюджеттеріне 21 988 470 мың теңге, оның ішінде: </w:t>
      </w:r>
      <w:r>
        <w:br/>
      </w:r>
      <w:r>
        <w:rPr>
          <w:rFonts w:ascii="Times New Roman"/>
          <w:b w:val="false"/>
          <w:i w:val="false"/>
          <w:color w:val="000000"/>
          <w:sz w:val="28"/>
        </w:rPr>
        <w:t xml:space="preserve">
      жалпы орта бiлiм беретiн мемлекеттік мекемелердiң физика, химия, биология кабинеттерін оқу жабдықтармен жарақтандыруға - 2 457 650 мың теңге; </w:t>
      </w:r>
      <w:r>
        <w:br/>
      </w:r>
      <w:r>
        <w:rPr>
          <w:rFonts w:ascii="Times New Roman"/>
          <w:b w:val="false"/>
          <w:i w:val="false"/>
          <w:color w:val="000000"/>
          <w:sz w:val="28"/>
        </w:rPr>
        <w:t xml:space="preserve">
      арнаулы (түзету) бiлiм беру ұйымдарын арнайы техникалық және орнын толтырушы құралдармен қамтамасыз етуге - 124 031 мың теңге;          жалпы орта білім беретін мемлекеттiк мекемелердің үлгі штаттарын ұстауды қамтамасыз етуге - 9 870 715 мың теңге; </w:t>
      </w:r>
      <w:r>
        <w:br/>
      </w:r>
      <w:r>
        <w:rPr>
          <w:rFonts w:ascii="Times New Roman"/>
          <w:b w:val="false"/>
          <w:i w:val="false"/>
          <w:color w:val="000000"/>
          <w:sz w:val="28"/>
        </w:rPr>
        <w:t xml:space="preserve">
      жаңадан iске қосылатын бiлiм беру объектілерiн ұстауға - 5 209 021 мың теңге; </w:t>
      </w:r>
      <w:r>
        <w:br/>
      </w:r>
      <w:r>
        <w:rPr>
          <w:rFonts w:ascii="Times New Roman"/>
          <w:b w:val="false"/>
          <w:i w:val="false"/>
          <w:color w:val="000000"/>
          <w:sz w:val="28"/>
        </w:rPr>
        <w:t xml:space="preserve">
      балаларды тамақтандыруды, тұруын және тестілеу пункттерiне жеткiзудi ұйымдастыруға - 108 228 мың теңге; </w:t>
      </w:r>
      <w:r>
        <w:br/>
      </w:r>
      <w:r>
        <w:rPr>
          <w:rFonts w:ascii="Times New Roman"/>
          <w:b w:val="false"/>
          <w:i w:val="false"/>
          <w:color w:val="000000"/>
          <w:sz w:val="28"/>
        </w:rPr>
        <w:t xml:space="preserve">
      жалпы орта білiм беретiн мемлекеттiк мекемелердi Интернетке қосуға және олардың трафигiн төлеуге - 500 012 мың теңге; </w:t>
      </w:r>
      <w:r>
        <w:br/>
      </w:r>
      <w:r>
        <w:rPr>
          <w:rFonts w:ascii="Times New Roman"/>
          <w:b w:val="false"/>
          <w:i w:val="false"/>
          <w:color w:val="000000"/>
          <w:sz w:val="28"/>
        </w:rPr>
        <w:t xml:space="preserve">
      жалпы орта бiлiм беретiн мемлекеттік мекемелердiң кiтапхана қорларын жаңарту үшiн оқулықтар мен оқу-әдiстемелiк кешендер сатып алуға және жеткiзуге - 895 513 мың теңге; </w:t>
      </w:r>
      <w:r>
        <w:br/>
      </w:r>
      <w:r>
        <w:rPr>
          <w:rFonts w:ascii="Times New Roman"/>
          <w:b w:val="false"/>
          <w:i w:val="false"/>
          <w:color w:val="000000"/>
          <w:sz w:val="28"/>
        </w:rPr>
        <w:t xml:space="preserve">
      жалпы орта бiлiм беретiн мемлекеттiк мекемелерде лингафондық және мультимедиялық кабинеттер жасауға - 1 958 760 мың теңге; </w:t>
      </w:r>
      <w:r>
        <w:br/>
      </w:r>
      <w:r>
        <w:rPr>
          <w:rFonts w:ascii="Times New Roman"/>
          <w:b w:val="false"/>
          <w:i w:val="false"/>
          <w:color w:val="000000"/>
          <w:sz w:val="28"/>
        </w:rPr>
        <w:t xml:space="preserve">
      кәсіптiк бастауыш бiлiм беретiн мемлекеттiк мекемелердің материалдық-техникалық базасын нығайтуға - 286 100 мың теңге; </w:t>
      </w:r>
      <w:r>
        <w:br/>
      </w:r>
      <w:r>
        <w:rPr>
          <w:rFonts w:ascii="Times New Roman"/>
          <w:b w:val="false"/>
          <w:i w:val="false"/>
          <w:color w:val="000000"/>
          <w:sz w:val="28"/>
        </w:rPr>
        <w:t xml:space="preserve">
      облыстық (қалалық) педагог кадрлардың бiлiктiлiгiн арттыру институттарында педагог қызметкерлердi қайта даярлауға және олардың бiлiктiлiгiн арттыруға - 503 440 мың теңге; </w:t>
      </w:r>
      <w:r>
        <w:br/>
      </w:r>
      <w:r>
        <w:rPr>
          <w:rFonts w:ascii="Times New Roman"/>
          <w:b w:val="false"/>
          <w:i w:val="false"/>
          <w:color w:val="000000"/>
          <w:sz w:val="28"/>
        </w:rPr>
        <w:t xml:space="preserve">
      облыстық (қалалық) педагог кадрлардың бiлiктiлiгiн арттыру институттарының материалдық-техникалық базасын нығайтуға - 75 000 мың теңге сомасында ағымдағы нысаналы трансферттер көзделгені ескерілсін. </w:t>
      </w:r>
      <w:r>
        <w:br/>
      </w:r>
      <w:r>
        <w:rPr>
          <w:rFonts w:ascii="Times New Roman"/>
          <w:b w:val="false"/>
          <w:i w:val="false"/>
          <w:color w:val="000000"/>
          <w:sz w:val="28"/>
        </w:rPr>
        <w:t xml:space="preserve">
      Көрсетілген ағымдағы нысаналы трансферттерді бөлуді және оларды пайдалану тәртібін Қазақстан Республикасының Үкіметі айқындайды. </w:t>
      </w:r>
    </w:p>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 2007 жылға арналған республикалық бюджетте Қазақстан Республикасының денсаулық сақтау iсiн реформалау мен дамытудың 2005-2010 жылдарға арналған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 iске асыруға облыстық бюджеттерге, Астана және Алматы қалаларының бюджеттерiне 24 874 368 мың теңге сомасында, оның iшiнде: </w:t>
      </w:r>
      <w:r>
        <w:br/>
      </w:r>
      <w:r>
        <w:rPr>
          <w:rFonts w:ascii="Times New Roman"/>
          <w:b w:val="false"/>
          <w:i w:val="false"/>
          <w:color w:val="000000"/>
          <w:sz w:val="28"/>
        </w:rPr>
        <w:t xml:space="preserve">
      мемлекеттiк тапсырыс шеңберiнде кәсiптiк орта бiлiм беру бойынша оқыту құнын ұлғайту жөніндегі шығыстарды өтеуге - 114 369 мың теңге; </w:t>
      </w:r>
      <w:r>
        <w:br/>
      </w:r>
      <w:r>
        <w:rPr>
          <w:rFonts w:ascii="Times New Roman"/>
          <w:b w:val="false"/>
          <w:i w:val="false"/>
          <w:color w:val="000000"/>
          <w:sz w:val="28"/>
        </w:rPr>
        <w:t xml:space="preserve">
      медицина кадрларының, сондай-ақ денсаулық сақтау саласындағы менеджерлердің біліктілiгiн арттыруға және оларды қайта даярлауға -  247 114 мың теңге; </w:t>
      </w:r>
      <w:r>
        <w:br/>
      </w:r>
      <w:r>
        <w:rPr>
          <w:rFonts w:ascii="Times New Roman"/>
          <w:b w:val="false"/>
          <w:i w:val="false"/>
          <w:color w:val="000000"/>
          <w:sz w:val="28"/>
        </w:rPr>
        <w:t xml:space="preserve">
      созылмалы ауруларды амбулаториялық емдеу кезiнде диспансерлiк есепте тұрған балалар мен жасөспiрiмдердi дәрілік заттармен қамтамасыз eтугe - 1 037 904 мың теңге; </w:t>
      </w:r>
      <w:r>
        <w:br/>
      </w:r>
      <w:r>
        <w:rPr>
          <w:rFonts w:ascii="Times New Roman"/>
          <w:b w:val="false"/>
          <w:i w:val="false"/>
          <w:color w:val="000000"/>
          <w:sz w:val="28"/>
        </w:rPr>
        <w:t xml:space="preserve">
      амбулаториялық емдеу деңгейiндегі азаматтардың жекелеген санаттарын жеңiлдiктi жағдайларда дәрілік заттармен қамтамасыз етуге - 1 580 657 мың теңге; </w:t>
      </w:r>
      <w:r>
        <w:br/>
      </w:r>
      <w:r>
        <w:rPr>
          <w:rFonts w:ascii="Times New Roman"/>
          <w:b w:val="false"/>
          <w:i w:val="false"/>
          <w:color w:val="000000"/>
          <w:sz w:val="28"/>
        </w:rPr>
        <w:t xml:space="preserve">
      облыстық санитарлық-эпидемиологиялық сараптама орталықтарының материалдық-техникалық базасын нығайтуға - 1 805 710 мың теңге; </w:t>
      </w:r>
      <w:r>
        <w:br/>
      </w:r>
      <w:r>
        <w:rPr>
          <w:rFonts w:ascii="Times New Roman"/>
          <w:b w:val="false"/>
          <w:i w:val="false"/>
          <w:color w:val="000000"/>
          <w:sz w:val="28"/>
        </w:rPr>
        <w:t xml:space="preserve">
      бастапқы медициналық-санитарлық көмектiң және медициналық ұйымдарын штаттық нормативтерге сәйкес медицина кадрларымен жасақтауға және жалпы практика дәрiгерлері жүйесiн дамытуға - 566 079 мың теңге; </w:t>
      </w:r>
      <w:r>
        <w:br/>
      </w:r>
      <w:r>
        <w:rPr>
          <w:rFonts w:ascii="Times New Roman"/>
          <w:b w:val="false"/>
          <w:i w:val="false"/>
          <w:color w:val="000000"/>
          <w:sz w:val="28"/>
        </w:rPr>
        <w:t xml:space="preserve">
      құрылатын ақпараттық-талдамалық орталықтардың қызметiн қамтамасыз етуге - 41 447 мың теңге; </w:t>
      </w:r>
      <w:r>
        <w:br/>
      </w:r>
      <w:r>
        <w:rPr>
          <w:rFonts w:ascii="Times New Roman"/>
          <w:b w:val="false"/>
          <w:i w:val="false"/>
          <w:color w:val="000000"/>
          <w:sz w:val="28"/>
        </w:rPr>
        <w:t xml:space="preserve">
      шолғыншы эпидемиологиялық қадағалау жүргізу үшiн тест-жүйелердi сатып алуға - 11 489 мың теңге; </w:t>
      </w:r>
      <w:r>
        <w:br/>
      </w:r>
      <w:r>
        <w:rPr>
          <w:rFonts w:ascii="Times New Roman"/>
          <w:b w:val="false"/>
          <w:i w:val="false"/>
          <w:color w:val="000000"/>
          <w:sz w:val="28"/>
        </w:rPr>
        <w:t xml:space="preserve">
      5 жасқа дейiнгi балаларды амбулаторлық емдеу деңгейiнде дәрi-дәрмекпен қамтамасыз етуге - 596 614 мың теңге; </w:t>
      </w:r>
      <w:r>
        <w:br/>
      </w:r>
      <w:r>
        <w:rPr>
          <w:rFonts w:ascii="Times New Roman"/>
          <w:b w:val="false"/>
          <w:i w:val="false"/>
          <w:color w:val="000000"/>
          <w:sz w:val="28"/>
        </w:rPr>
        <w:t xml:space="preserve">
      жүктi әйелдерді құрамында темiр және йоды бар препараттармен қамтамасыз eтугe - 665 733 мың теңге; </w:t>
      </w:r>
      <w:r>
        <w:br/>
      </w:r>
      <w:r>
        <w:rPr>
          <w:rFonts w:ascii="Times New Roman"/>
          <w:b w:val="false"/>
          <w:i w:val="false"/>
          <w:color w:val="000000"/>
          <w:sz w:val="28"/>
        </w:rPr>
        <w:t xml:space="preserve">
      азаматтардың жекелеген санаттарын медициналық алдын ала тексерудi жүзеге асыруға - 3 888 528 мың теңге; </w:t>
      </w:r>
      <w:r>
        <w:br/>
      </w:r>
      <w:r>
        <w:rPr>
          <w:rFonts w:ascii="Times New Roman"/>
          <w:b w:val="false"/>
          <w:i w:val="false"/>
          <w:color w:val="000000"/>
          <w:sz w:val="28"/>
        </w:rPr>
        <w:t xml:space="preserve">
      жергiлiктi деңгейде медициналық денсаулық сақтау ұйымдарын материалдық-техникалық жарақтандыруға - 16 519 387 мың теңге сомасында ағымдағы нысаналы трансферттер көзделгенi ескерiлсiн. </w:t>
      </w:r>
      <w:r>
        <w:br/>
      </w:r>
      <w:r>
        <w:rPr>
          <w:rFonts w:ascii="Times New Roman"/>
          <w:b w:val="false"/>
          <w:i w:val="false"/>
          <w:color w:val="000000"/>
          <w:sz w:val="28"/>
        </w:rPr>
        <w:t xml:space="preserve">
      Көрсетiлген ағымдағы нысаналы трансферттердi бөлуді және оларды пайдалану тәртiбiн Қазақстан Республикасының Үкiметi айқындайды. </w:t>
      </w:r>
    </w:p>
    <w:bookmarkEnd w:id="18"/>
    <w:bookmarkStart w:name="z22" w:id="19"/>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 2007 жылға арналған республикалық бюджетте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2006 жылғы 10 қаңтардағы Қазақстан Республикасының Заңына сәйкес сәулет және қала құрылыс қызметі, ауыл шаруашылығы және жер ресурстарын басқару мәселелерін мемлекеттік реттеу саласындағы жекелеген функциялар мен өкілеттіктердің жергілікті атқарушы органдардың қарамағына берілуіне байланысты облыстық бюджеттерге, Астана және Алматы қалаларының бюджеттеріне 625 354 мың теңге сомасында, оның ішінде: </w:t>
      </w:r>
      <w:r>
        <w:br/>
      </w:r>
      <w:r>
        <w:rPr>
          <w:rFonts w:ascii="Times New Roman"/>
          <w:b w:val="false"/>
          <w:i w:val="false"/>
          <w:color w:val="000000"/>
          <w:sz w:val="28"/>
        </w:rPr>
        <w:t xml:space="preserve">
      Қазақстан Республикасы Ауыл шаруашылығы министрлігіне 162 415 мың теңге сомасында; </w:t>
      </w:r>
      <w:r>
        <w:br/>
      </w:r>
      <w:r>
        <w:rPr>
          <w:rFonts w:ascii="Times New Roman"/>
          <w:b w:val="false"/>
          <w:i w:val="false"/>
          <w:color w:val="000000"/>
          <w:sz w:val="28"/>
        </w:rPr>
        <w:t xml:space="preserve">
      Қазақстан Республикасы Индустрия және сауда министрлiгіне 89 911 мың теңге сомасында; </w:t>
      </w:r>
      <w:r>
        <w:br/>
      </w:r>
      <w:r>
        <w:rPr>
          <w:rFonts w:ascii="Times New Roman"/>
          <w:b w:val="false"/>
          <w:i w:val="false"/>
          <w:color w:val="000000"/>
          <w:sz w:val="28"/>
        </w:rPr>
        <w:t xml:space="preserve">
      Қазақстан Республикасы Жер ресурстарын басқару агенттігіне 373 028 мың теңге сомасында ағымдағы нысаналы трансферттер көзделсiн. </w:t>
      </w:r>
      <w:r>
        <w:br/>
      </w:r>
      <w:r>
        <w:rPr>
          <w:rFonts w:ascii="Times New Roman"/>
          <w:b w:val="false"/>
          <w:i w:val="false"/>
          <w:color w:val="000000"/>
          <w:sz w:val="28"/>
        </w:rPr>
        <w:t xml:space="preserve">
      Көрсетiлген сомаларды облыстық бюджеттерге, Астана және Алматы қалаларының бюджеттерiне бөлу Қазақстан Республикасы Үкiметiнiң шешiмi негiзiнде айқындалады.    </w:t>
      </w:r>
    </w:p>
    <w:bookmarkEnd w:id="19"/>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 2007 жылға арналған республикалық бюджетте Қазақстан Республикасының ауылдық аумақтарын дамытудың 2004 - 2010 жылдарға арналған мемлекеттік бағдарламасын іске асыру шеңберінде ауылдың әлеуметтік инфрақұрылымын дамытуға және нығайтуға 18 846 566 мың теңге сомасында шығындар, оның iшiнде: </w:t>
      </w:r>
      <w:r>
        <w:br/>
      </w:r>
      <w:r>
        <w:rPr>
          <w:rFonts w:ascii="Times New Roman"/>
          <w:b w:val="false"/>
          <w:i w:val="false"/>
          <w:color w:val="000000"/>
          <w:sz w:val="28"/>
        </w:rPr>
        <w:t xml:space="preserve">
      ауылдық (селолық) жердiң денсаулық сақтау iсiнде ұтқыр және телемедицинаны дамытуға - 528 356 мың теңге;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ауылдық (селолық) елдi мекендердi ауыз сумен жабдықтау объектiлерiн салуға және қайта жаңартуға - 5 200 000 мың теңге; </w:t>
      </w:r>
      <w:r>
        <w:br/>
      </w:r>
      <w:r>
        <w:rPr>
          <w:rFonts w:ascii="Times New Roman"/>
          <w:b w:val="false"/>
          <w:i w:val="false"/>
          <w:color w:val="000000"/>
          <w:sz w:val="28"/>
        </w:rPr>
        <w:t xml:space="preserve">
      ауылдық (селолық) жерлердің бiлiм беру объектiлерiн салуға және қайта жаңартуға - 7 118 210 мың теңге; </w:t>
      </w:r>
      <w:r>
        <w:br/>
      </w:r>
      <w:r>
        <w:rPr>
          <w:rFonts w:ascii="Times New Roman"/>
          <w:b w:val="false"/>
          <w:i w:val="false"/>
          <w:color w:val="000000"/>
          <w:sz w:val="28"/>
        </w:rPr>
        <w:t xml:space="preserve">
      ауылдық (селолық) жерлердiң денсаулық сақтау объектiлерiн салуға және қайта жаңартуға - 6 000 000 мың теңге дамуға берілетін нысаналы трансферттер көзделсiн. </w:t>
      </w:r>
      <w:r>
        <w:br/>
      </w:r>
      <w:r>
        <w:rPr>
          <w:rFonts w:ascii="Times New Roman"/>
          <w:b w:val="false"/>
          <w:i w:val="false"/>
          <w:color w:val="000000"/>
          <w:sz w:val="28"/>
        </w:rPr>
        <w:t xml:space="preserve">
      Көрсетілген дамуға берілетін нысаналы трансферттер қаражатының есебiнен 2007 жылы салынуға және қайта жаңартылуға тиiс ауылдық (селолық) жерлердiң бiлiм беру, денсаулық сақтау және ауыз сумен жабдықтау объектілерiнiң тiзбесiн Қазақстан Республикасының Үкiметі айқындайды. </w:t>
      </w:r>
    </w:p>
    <w:bookmarkEnd w:id="20"/>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 2007 жылға арналған республикалық бюджетте қалаларда бiлiм беру мен денсаулық сақтаудың аса маңызды объектiлерiн салуға облыстық бюджеттерге, Алматы қаласының бюджетiне 7 150 000 мың теңге сомасында дамуға берілетін нысаналы трансферттер көзделсiн. </w:t>
      </w:r>
      <w:r>
        <w:br/>
      </w:r>
      <w:r>
        <w:rPr>
          <w:rFonts w:ascii="Times New Roman"/>
          <w:b w:val="false"/>
          <w:i w:val="false"/>
          <w:color w:val="000000"/>
          <w:sz w:val="28"/>
        </w:rPr>
        <w:t xml:space="preserve">
      Республикалық бюджет қаражаты есебiнен 2007 жылы салынуға және қайта жаңартылуға тиiс қалалардағы аса маңызды бiлiм беру және денсаулық сақтау объектiлерiнiң тiзбесiн Қазақстан Республикасының Үкiметi айқындайды. </w:t>
      </w:r>
    </w:p>
    <w:bookmarkEnd w:id="21"/>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 Қазақстан Республикасы Ауыл шаруашылығы министрлiгiнiң агроөнеркәсіптік кешендi дамытуды мемлекеттiк қолдауға арналған шығыстарының құрамында 1 569 080 мың теңге, оның iшiнде Қазақстан Республикасы Үкiметінің шешiмдерiмен айқындалатын тәртiппен мыналарға байланысты iс-шараларды қаржыландыруға: </w:t>
      </w:r>
      <w:r>
        <w:br/>
      </w:r>
      <w:r>
        <w:rPr>
          <w:rFonts w:ascii="Times New Roman"/>
          <w:b w:val="false"/>
          <w:i w:val="false"/>
          <w:color w:val="000000"/>
          <w:sz w:val="28"/>
        </w:rPr>
        <w:t xml:space="preserve">
      ауыл шаруашылығы техникасының қаржы лизингі бойынша сыйақы (мүдде) ставкасын өтеуге - 158 194 мың теңге; </w:t>
      </w:r>
      <w:r>
        <w:br/>
      </w:r>
      <w:r>
        <w:rPr>
          <w:rFonts w:ascii="Times New Roman"/>
          <w:b w:val="false"/>
          <w:i w:val="false"/>
          <w:color w:val="000000"/>
          <w:sz w:val="28"/>
        </w:rPr>
        <w:t xml:space="preserve">
      ауыл шаруашылығы өнiмдерiн қайта өңдеу жөніндегі кәсiпорындарға арналған жабдықтардың қаржы лизингі бойынша сыйақы (мүдде) ставкасын өтеуге - 10 886 мың теңге; </w:t>
      </w:r>
      <w:r>
        <w:br/>
      </w:r>
      <w:r>
        <w:rPr>
          <w:rFonts w:ascii="Times New Roman"/>
          <w:b w:val="false"/>
          <w:i w:val="false"/>
          <w:color w:val="000000"/>
          <w:sz w:val="28"/>
        </w:rPr>
        <w:t xml:space="preserve">
      өсiмдiк шаруашылығындағы сақтандыруды қолдауға - 300 000 мың теңге; </w:t>
      </w:r>
      <w:r>
        <w:br/>
      </w:r>
      <w:r>
        <w:rPr>
          <w:rFonts w:ascii="Times New Roman"/>
          <w:b w:val="false"/>
          <w:i w:val="false"/>
          <w:color w:val="000000"/>
          <w:sz w:val="28"/>
        </w:rPr>
        <w:t xml:space="preserve">
      ауыл шаруашылығы өнiмдерiн қайта өңдеу жөніндегі кәсiпорындарға олардың айналым қаражатын толықтыруға екiншi деңгейдегi банктер беретiн кредиттер бойынша сыйақы (мүдде) ставкасын субсидиялауға 1 000 000 мың теңге; </w:t>
      </w:r>
      <w:r>
        <w:br/>
      </w:r>
      <w:r>
        <w:rPr>
          <w:rFonts w:ascii="Times New Roman"/>
          <w:b w:val="false"/>
          <w:i w:val="false"/>
          <w:color w:val="000000"/>
          <w:sz w:val="28"/>
        </w:rPr>
        <w:t xml:space="preserve">
      ауыл шаруашылығы өнiмдерi өндiрiсiн басқару жүйелерiн дамытуды субсидиялауға - 100 000 мың теңге көзделсiн. </w:t>
      </w:r>
    </w:p>
    <w:bookmarkEnd w:id="22"/>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 Қазақстан Республикасы Үкiметiнiң 2007 жылға арналған резервi 19 437 035 мың теңге сомасында бекiтiлсiн. </w:t>
      </w:r>
    </w:p>
    <w:bookmarkEnd w:id="23"/>
    <w:bookmarkStart w:name="z29" w:id="24"/>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 2007 жылға арналған республикалық бюджетте Қазақстан Республикасында тұрғын үй құрылысын дамытудың 2005 - 2007 жылдарға арналған мемлекеттік бағдарламасын іске асыруға обылыстық бюджеттерге, Астана және Алматы қалаларының бюджеттерiне инженерлік-коммуникациялық инфрақұрылымды дамытуға және жайласытруға 30 000 000 мың теңге соммасында дамуға берілетін нысаналы трансферттер көзделсін. </w:t>
      </w:r>
      <w:r>
        <w:br/>
      </w:r>
      <w:r>
        <w:rPr>
          <w:rFonts w:ascii="Times New Roman"/>
          <w:b w:val="false"/>
          <w:i w:val="false"/>
          <w:color w:val="000000"/>
          <w:sz w:val="28"/>
        </w:rPr>
        <w:t xml:space="preserve">
      Көрсетiлген дамыға берілетін нысаналы трансферттердi бөлуді және пайдалану тәртiбiн Қазақстан Республикасының Үкiметi айқындайды. </w:t>
      </w:r>
    </w:p>
    <w:bookmarkEnd w:id="24"/>
    <w:bookmarkStart w:name="z30" w:id="25"/>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2007 жылға арналған республикалық бюджетте Қазақстан Республикасында тұрғын үй құрылысын дамытудың 2005 - 2007 жылдарға арналған мемлекеттік бағдарламасын іске асыру шеңберінде обылыстық бюджеттерге, Астана және Алматы қалаларының бюджеттеріне Қазақстан Республикасының Үкiметi айқындайтын тәртіппен тұрғын үй салуға нөлдік сыйақы (мүдде) ставкасы бойынша кредит беруге 22 000 000 мың теңге көзделсін. </w:t>
      </w:r>
    </w:p>
    <w:bookmarkEnd w:id="25"/>
    <w:bookmarkStart w:name="z31" w:id="26"/>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 2007 жылға арналған республикалық бюджетте тұрғын үй құрылыс жинақтарына салымдар бойынша сыйлықақылар төлеуге 346 700 мың теңге сомасында қаражат көзделсін. </w:t>
      </w:r>
    </w:p>
    <w:bookmarkEnd w:id="26"/>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 2006 жылға арналған республикалық бюджетте "Тұрғынүйқұрылысбанк" жабық акционерлік қоғам арқылы алынған жеңілдікті тұрғын үй кредиттері қарыз алушыларының 2005 жылғы төлемдері бойынша бағамды айырманы төлеуге 42 884 мың теңге көзделсін.       </w:t>
      </w:r>
    </w:p>
    <w:bookmarkEnd w:id="27"/>
    <w:bookmarkStart w:name="z34" w:id="28"/>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 Қазақстан Республикасы Төтенше жағдайлар министрлiгiнiң мемлекеттік материалдық резервтi қалыптастыруға және сақтауға арналған шығындарының құрамында жаңалау тәртiбiмен шығарылған материалдық құндылықтарды өткiзуден түскен соманы республикалық бюджеттің кiрiстерiнде көрсете отырып, мемлекеттiк материалдық резервтiң материалдық құндылықтарын жаңалауға 1 858 872 мың теңге сомасында қаражат көзделгені ескерiлсiн. </w:t>
      </w:r>
    </w:p>
    <w:bookmarkEnd w:id="28"/>
    <w:bookmarkStart w:name="z35" w:id="29"/>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 2007 жылға арналған республикалық бюджетте: </w:t>
      </w:r>
      <w:r>
        <w:br/>
      </w:r>
      <w:r>
        <w:rPr>
          <w:rFonts w:ascii="Times New Roman"/>
          <w:b w:val="false"/>
          <w:i w:val="false"/>
          <w:color w:val="000000"/>
          <w:sz w:val="28"/>
        </w:rPr>
        <w:t xml:space="preserve">
      концессияға берілуі мүмкін объектілер бойынша ұсыныстарды сараптауға - 72 000 мың теңге; </w:t>
      </w:r>
      <w:r>
        <w:br/>
      </w:r>
      <w:r>
        <w:rPr>
          <w:rFonts w:ascii="Times New Roman"/>
          <w:b w:val="false"/>
          <w:i w:val="false"/>
          <w:color w:val="000000"/>
          <w:sz w:val="28"/>
        </w:rPr>
        <w:t xml:space="preserve">
      концессиялық жобаларды бағалауға сараптауға - 900 000 мың теңге сомасында қаражат көзделсiн. </w:t>
      </w:r>
      <w:r>
        <w:br/>
      </w:r>
      <w:r>
        <w:rPr>
          <w:rFonts w:ascii="Times New Roman"/>
          <w:b w:val="false"/>
          <w:i w:val="false"/>
          <w:color w:val="000000"/>
          <w:sz w:val="28"/>
        </w:rPr>
        <w:t xml:space="preserve">
      Көрсетілген соммаларды бөлу және пайдалану тәртібі Қазақстан Республикасының Үкiметi шешімінің негізінде айқындалады. </w:t>
      </w:r>
    </w:p>
    <w:bookmarkEnd w:id="29"/>
    <w:bookmarkStart w:name="z36" w:id="30"/>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 2007 жылғы 1 қаңтардан бастап Қазақстан Республикасының заңнамасына сәйкес 2007 жылғы 1 қаңтардағы жағдай бойынша таратылған заңды тұлғаларға мемлекеттік кепiлдiктер және Қазақстан Республикасының Үкiметi айқындайтын заңды тұлғалардың тiзбесi мен берешектер көлемi бойынша мiндеттемелердi орындауға бөлiнген кредиттер мен қаражаттар жөнiндегi Қазақстан Республикасы Үкiметiнің талаптары тоқтатылатын болып белгіленсiн. </w:t>
      </w:r>
    </w:p>
    <w:bookmarkEnd w:id="30"/>
    <w:bookmarkStart w:name="z37" w:id="31"/>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 2007 жылға арналған республикалық бюджетте мемлекет кепiлдiк берген қарыздарды өтеу және оларға қызмет көрсету үшiн 3 551 406 мың теңге көзделсiн. </w:t>
      </w:r>
    </w:p>
    <w:bookmarkEnd w:id="31"/>
    <w:bookmarkStart w:name="z38" w:id="3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 2007 жылы Қазақстан Республикасының мемлекеттік кепiлдiктерiн беру лимитi 11 700 000 мың теңге мөлшерiнде белгiленсiн. </w:t>
      </w:r>
    </w:p>
    <w:bookmarkEnd w:id="32"/>
    <w:bookmarkStart w:name="z39" w:id="33"/>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 xml:space="preserve"> 2007 жылғы 31 желтоқсанға үкiметтiк борыш лимитi 770 000 000 мың теңге мөлшерiнде белгіленсiн. </w:t>
      </w:r>
    </w:p>
    <w:bookmarkEnd w:id="33"/>
    <w:bookmarkStart w:name="z40" w:id="34"/>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 2007 жылға арналған Қазақстан Республикасының кепілдік беру лимиті 35 100 000 мың теңге көлемінде белгіленсiн.  </w:t>
      </w:r>
    </w:p>
    <w:bookmarkEnd w:id="34"/>
    <w:bookmarkStart w:name="z41" w:id="35"/>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бюджеттiк бағдарламаларға бөлiне отырып, 2007 жылға арналған республикалық бюджеттiң бюджеттiк даму бағдарламаларының тiзбесi 5-қосымшаға сәйкес бекiтiлсiн. </w:t>
      </w:r>
    </w:p>
    <w:bookmarkEnd w:id="35"/>
    <w:bookmarkStart w:name="z50" w:id="36"/>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 2007 жылға арналған республикалық бюджеттi атқару процесiнде секвестрлеуге жатпайтын республикалық бюджеттiк бағдарламалардың тiзбесi 6-қосымшаға сәйкес бекiтілсiн. </w:t>
      </w:r>
      <w:r>
        <w:br/>
      </w:r>
      <w:r>
        <w:rPr>
          <w:rFonts w:ascii="Times New Roman"/>
          <w:b w:val="false"/>
          <w:i w:val="false"/>
          <w:color w:val="000000"/>
          <w:sz w:val="28"/>
        </w:rPr>
        <w:t xml:space="preserve">
      2007 жылға арналған жергiлікті бюджеттердi атқару процесiнде 7-қосымшаға сәйкес жергiлiктi бюджеттік бағдарламалар секвестрлеуге жатпайды деп белгіленсiн. </w:t>
      </w:r>
    </w:p>
    <w:bookmarkEnd w:id="36"/>
    <w:bookmarkStart w:name="z42" w:id="37"/>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 Осы Заң 2007 жылғы 1 қаңтардан бастап қолданысқа енгізіледі. </w:t>
      </w:r>
    </w:p>
    <w:bookmarkEnd w:id="3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1-ҚОСЫМША </w:t>
      </w:r>
    </w:p>
    <w:bookmarkStart w:name="z43" w:id="38"/>
    <w:p>
      <w:pPr>
        <w:spacing w:after="0"/>
        <w:ind w:left="0"/>
        <w:jc w:val="both"/>
      </w:pPr>
      <w:r>
        <w:rPr>
          <w:rFonts w:ascii="Times New Roman"/>
          <w:b w:val="false"/>
          <w:i w:val="false"/>
          <w:color w:val="000000"/>
          <w:sz w:val="28"/>
        </w:rPr>
        <w:t>
</w:t>
      </w:r>
      <w:r>
        <w:rPr>
          <w:rFonts w:ascii="Times New Roman"/>
          <w:b/>
          <w:i w:val="false"/>
          <w:color w:val="000000"/>
          <w:sz w:val="28"/>
        </w:rPr>
        <w:t xml:space="preserve">          2007 жылға арналған республикалық бюджет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 Кірістер </w:t>
      </w:r>
      <w:r>
        <w:rPr>
          <w:rFonts w:ascii="Times New Roman"/>
          <w:b w:val="false"/>
          <w:i w:val="false"/>
          <w:color w:val="000000"/>
          <w:sz w:val="28"/>
        </w:rPr>
        <w:t xml:space="preserve">                                  1929214548 </w:t>
      </w:r>
      <w:r>
        <w:br/>
      </w:r>
      <w:r>
        <w:rPr>
          <w:rFonts w:ascii="Times New Roman"/>
          <w:b w:val="false"/>
          <w:i w:val="false"/>
          <w:color w:val="000000"/>
          <w:sz w:val="28"/>
        </w:rPr>
        <w:t xml:space="preserve">
1         Салықтық түсiмдер                             1426749660 </w:t>
      </w:r>
      <w:r>
        <w:br/>
      </w:r>
      <w:r>
        <w:rPr>
          <w:rFonts w:ascii="Times New Roman"/>
          <w:b w:val="false"/>
          <w:i w:val="false"/>
          <w:color w:val="000000"/>
          <w:sz w:val="28"/>
        </w:rPr>
        <w:t xml:space="preserve">
  01      Табыс салығы                                   596832500 </w:t>
      </w:r>
      <w:r>
        <w:br/>
      </w:r>
      <w:r>
        <w:rPr>
          <w:rFonts w:ascii="Times New Roman"/>
          <w:b w:val="false"/>
          <w:i w:val="false"/>
          <w:color w:val="000000"/>
          <w:sz w:val="28"/>
        </w:rPr>
        <w:t xml:space="preserve">
    1     Корпорациялық табыс салығы                     596832500 </w:t>
      </w:r>
      <w:r>
        <w:br/>
      </w:r>
      <w:r>
        <w:rPr>
          <w:rFonts w:ascii="Times New Roman"/>
          <w:b w:val="false"/>
          <w:i w:val="false"/>
          <w:color w:val="000000"/>
          <w:sz w:val="28"/>
        </w:rPr>
        <w:t xml:space="preserve">
  05      Тауарларға, жұмыстарға және қызметтерге        689230416 </w:t>
      </w:r>
      <w:r>
        <w:br/>
      </w:r>
      <w:r>
        <w:rPr>
          <w:rFonts w:ascii="Times New Roman"/>
          <w:b w:val="false"/>
          <w:i w:val="false"/>
          <w:color w:val="000000"/>
          <w:sz w:val="28"/>
        </w:rPr>
        <w:t xml:space="preserve">
          салынатын iшкi салықтар </w:t>
      </w:r>
      <w:r>
        <w:br/>
      </w:r>
      <w:r>
        <w:rPr>
          <w:rFonts w:ascii="Times New Roman"/>
          <w:b w:val="false"/>
          <w:i w:val="false"/>
          <w:color w:val="000000"/>
          <w:sz w:val="28"/>
        </w:rPr>
        <w:t xml:space="preserve">
    1     Қосылған құн салығы                            654028910 </w:t>
      </w:r>
      <w:r>
        <w:br/>
      </w:r>
      <w:r>
        <w:rPr>
          <w:rFonts w:ascii="Times New Roman"/>
          <w:b w:val="false"/>
          <w:i w:val="false"/>
          <w:color w:val="000000"/>
          <w:sz w:val="28"/>
        </w:rPr>
        <w:t xml:space="preserve">
    2     Акциздер                                       13428395 </w:t>
      </w:r>
      <w:r>
        <w:br/>
      </w:r>
      <w:r>
        <w:rPr>
          <w:rFonts w:ascii="Times New Roman"/>
          <w:b w:val="false"/>
          <w:i w:val="false"/>
          <w:color w:val="000000"/>
          <w:sz w:val="28"/>
        </w:rPr>
        <w:t xml:space="preserve">
    3     Табиғи және басқа ресурстарды пайдаланғаны     20853604 </w:t>
      </w:r>
      <w:r>
        <w:br/>
      </w:r>
      <w:r>
        <w:rPr>
          <w:rFonts w:ascii="Times New Roman"/>
          <w:b w:val="false"/>
          <w:i w:val="false"/>
          <w:color w:val="000000"/>
          <w:sz w:val="28"/>
        </w:rPr>
        <w:t xml:space="preserve">
          үшін түсетiн түсiмдер </w:t>
      </w:r>
      <w:r>
        <w:br/>
      </w:r>
      <w:r>
        <w:rPr>
          <w:rFonts w:ascii="Times New Roman"/>
          <w:b w:val="false"/>
          <w:i w:val="false"/>
          <w:color w:val="000000"/>
          <w:sz w:val="28"/>
        </w:rPr>
        <w:t xml:space="preserve">
    4     Кәсiпкерлік және кәсiби қызметтi жүргiзгенi       919507 </w:t>
      </w:r>
      <w:r>
        <w:br/>
      </w:r>
      <w:r>
        <w:rPr>
          <w:rFonts w:ascii="Times New Roman"/>
          <w:b w:val="false"/>
          <w:i w:val="false"/>
          <w:color w:val="000000"/>
          <w:sz w:val="28"/>
        </w:rPr>
        <w:t xml:space="preserve">
          үшiн алынатын алымдар </w:t>
      </w:r>
      <w:r>
        <w:br/>
      </w:r>
      <w:r>
        <w:rPr>
          <w:rFonts w:ascii="Times New Roman"/>
          <w:b w:val="false"/>
          <w:i w:val="false"/>
          <w:color w:val="000000"/>
          <w:sz w:val="28"/>
        </w:rPr>
        <w:t xml:space="preserve">
  06      Халықаралық сауда мен сыртқы операцияларға      133392428 </w:t>
      </w:r>
      <w:r>
        <w:br/>
      </w:r>
      <w:r>
        <w:rPr>
          <w:rFonts w:ascii="Times New Roman"/>
          <w:b w:val="false"/>
          <w:i w:val="false"/>
          <w:color w:val="000000"/>
          <w:sz w:val="28"/>
        </w:rPr>
        <w:t xml:space="preserve">
          салынатын салықтар </w:t>
      </w:r>
      <w:r>
        <w:br/>
      </w:r>
      <w:r>
        <w:rPr>
          <w:rFonts w:ascii="Times New Roman"/>
          <w:b w:val="false"/>
          <w:i w:val="false"/>
          <w:color w:val="000000"/>
          <w:sz w:val="28"/>
        </w:rPr>
        <w:t xml:space="preserve">
    1     Кеден төлемдерi                                 121755878 </w:t>
      </w:r>
      <w:r>
        <w:br/>
      </w:r>
      <w:r>
        <w:rPr>
          <w:rFonts w:ascii="Times New Roman"/>
          <w:b w:val="false"/>
          <w:i w:val="false"/>
          <w:color w:val="000000"/>
          <w:sz w:val="28"/>
        </w:rPr>
        <w:t xml:space="preserve">
    2     Халықаралық сауда мен операцияларға салынатын   11636550 </w:t>
      </w:r>
      <w:r>
        <w:br/>
      </w:r>
      <w:r>
        <w:rPr>
          <w:rFonts w:ascii="Times New Roman"/>
          <w:b w:val="false"/>
          <w:i w:val="false"/>
          <w:color w:val="000000"/>
          <w:sz w:val="28"/>
        </w:rPr>
        <w:t xml:space="preserve">
          басқа да салықтар </w:t>
      </w:r>
      <w:r>
        <w:br/>
      </w:r>
      <w:r>
        <w:rPr>
          <w:rFonts w:ascii="Times New Roman"/>
          <w:b w:val="false"/>
          <w:i w:val="false"/>
          <w:color w:val="000000"/>
          <w:sz w:val="28"/>
        </w:rPr>
        <w:t xml:space="preserve">
  07      Басқа да салықтар                                  40952 </w:t>
      </w:r>
      <w:r>
        <w:br/>
      </w:r>
      <w:r>
        <w:rPr>
          <w:rFonts w:ascii="Times New Roman"/>
          <w:b w:val="false"/>
          <w:i w:val="false"/>
          <w:color w:val="000000"/>
          <w:sz w:val="28"/>
        </w:rPr>
        <w:t xml:space="preserve">
    1     Басқа да салықтар                                  40952 </w:t>
      </w:r>
      <w:r>
        <w:br/>
      </w:r>
      <w:r>
        <w:rPr>
          <w:rFonts w:ascii="Times New Roman"/>
          <w:b w:val="false"/>
          <w:i w:val="false"/>
          <w:color w:val="000000"/>
          <w:sz w:val="28"/>
        </w:rPr>
        <w:t xml:space="preserve">
  08      Заңдық мәндi іс-әрекеттердi жасағаны және        7253364 </w:t>
      </w:r>
      <w:r>
        <w:br/>
      </w:r>
      <w:r>
        <w:rPr>
          <w:rFonts w:ascii="Times New Roman"/>
          <w:b w:val="false"/>
          <w:i w:val="false"/>
          <w:color w:val="000000"/>
          <w:sz w:val="28"/>
        </w:rPr>
        <w:t xml:space="preserve">
          (немесе) құжаттар бергенi үшiн оған </w:t>
      </w:r>
      <w:r>
        <w:br/>
      </w:r>
      <w:r>
        <w:rPr>
          <w:rFonts w:ascii="Times New Roman"/>
          <w:b w:val="false"/>
          <w:i w:val="false"/>
          <w:color w:val="000000"/>
          <w:sz w:val="28"/>
        </w:rPr>
        <w:t xml:space="preserve">
          уәкiлеттiгi бар мемлекеттiк органдар немесе </w:t>
      </w:r>
      <w:r>
        <w:br/>
      </w:r>
      <w:r>
        <w:rPr>
          <w:rFonts w:ascii="Times New Roman"/>
          <w:b w:val="false"/>
          <w:i w:val="false"/>
          <w:color w:val="000000"/>
          <w:sz w:val="28"/>
        </w:rPr>
        <w:t xml:space="preserve">
          лауазымды адамдар алатын мiндеттi төлемдер </w:t>
      </w:r>
      <w:r>
        <w:br/>
      </w:r>
      <w:r>
        <w:rPr>
          <w:rFonts w:ascii="Times New Roman"/>
          <w:b w:val="false"/>
          <w:i w:val="false"/>
          <w:color w:val="000000"/>
          <w:sz w:val="28"/>
        </w:rPr>
        <w:t xml:space="preserve">
    1     Мемлекеттiк баж                                  7253364 </w:t>
      </w:r>
      <w:r>
        <w:br/>
      </w:r>
      <w:r>
        <w:rPr>
          <w:rFonts w:ascii="Times New Roman"/>
          <w:b w:val="false"/>
          <w:i w:val="false"/>
          <w:color w:val="000000"/>
          <w:sz w:val="28"/>
        </w:rPr>
        <w:t xml:space="preserve">
2         Салықтық емес түсiмдер                          40832315 </w:t>
      </w:r>
      <w:r>
        <w:br/>
      </w:r>
      <w:r>
        <w:rPr>
          <w:rFonts w:ascii="Times New Roman"/>
          <w:b w:val="false"/>
          <w:i w:val="false"/>
          <w:color w:val="000000"/>
          <w:sz w:val="28"/>
        </w:rPr>
        <w:t xml:space="preserve">
  01      Мемлекет меншігінен түсетін түсімдер            31151412 </w:t>
      </w:r>
      <w:r>
        <w:br/>
      </w:r>
      <w:r>
        <w:rPr>
          <w:rFonts w:ascii="Times New Roman"/>
          <w:b w:val="false"/>
          <w:i w:val="false"/>
          <w:color w:val="000000"/>
          <w:sz w:val="28"/>
        </w:rPr>
        <w:t xml:space="preserve">
    1     Мемлекеттік кәсіпордардың таза кірісі </w:t>
      </w:r>
      <w:r>
        <w:br/>
      </w:r>
      <w:r>
        <w:rPr>
          <w:rFonts w:ascii="Times New Roman"/>
          <w:b w:val="false"/>
          <w:i w:val="false"/>
          <w:color w:val="000000"/>
          <w:sz w:val="28"/>
        </w:rPr>
        <w:t xml:space="preserve">
          бөлігіндегі түсімдер                             1207617 </w:t>
      </w:r>
      <w:r>
        <w:br/>
      </w:r>
      <w:r>
        <w:rPr>
          <w:rFonts w:ascii="Times New Roman"/>
          <w:b w:val="false"/>
          <w:i w:val="false"/>
          <w:color w:val="000000"/>
          <w:sz w:val="28"/>
        </w:rPr>
        <w:t xml:space="preserve">
    3     Мемлекет меншігіндегі акциялардың </w:t>
      </w:r>
      <w:r>
        <w:br/>
      </w:r>
      <w:r>
        <w:rPr>
          <w:rFonts w:ascii="Times New Roman"/>
          <w:b w:val="false"/>
          <w:i w:val="false"/>
          <w:color w:val="000000"/>
          <w:sz w:val="28"/>
        </w:rPr>
        <w:t xml:space="preserve">
          мемлекеттік пакетіне дивидендтер                 5528146 </w:t>
      </w:r>
      <w:r>
        <w:br/>
      </w:r>
      <w:r>
        <w:rPr>
          <w:rFonts w:ascii="Times New Roman"/>
          <w:b w:val="false"/>
          <w:i w:val="false"/>
          <w:color w:val="000000"/>
          <w:sz w:val="28"/>
        </w:rPr>
        <w:t xml:space="preserve">
    4     Мемлекет меншіктегі заңды тұлғаларға </w:t>
      </w:r>
      <w:r>
        <w:br/>
      </w:r>
      <w:r>
        <w:rPr>
          <w:rFonts w:ascii="Times New Roman"/>
          <w:b w:val="false"/>
          <w:i w:val="false"/>
          <w:color w:val="000000"/>
          <w:sz w:val="28"/>
        </w:rPr>
        <w:t xml:space="preserve">
          қатысу үлесіне кірістер                             10653 </w:t>
      </w:r>
      <w:r>
        <w:br/>
      </w:r>
      <w:r>
        <w:rPr>
          <w:rFonts w:ascii="Times New Roman"/>
          <w:b w:val="false"/>
          <w:i w:val="false"/>
          <w:color w:val="000000"/>
          <w:sz w:val="28"/>
        </w:rPr>
        <w:t xml:space="preserve">
    5     Мемлекет меншігіндегі мүлікті жалға беруден </w:t>
      </w:r>
      <w:r>
        <w:br/>
      </w:r>
      <w:r>
        <w:rPr>
          <w:rFonts w:ascii="Times New Roman"/>
          <w:b w:val="false"/>
          <w:i w:val="false"/>
          <w:color w:val="000000"/>
          <w:sz w:val="28"/>
        </w:rPr>
        <w:t xml:space="preserve">
          түсетін кірістер                                18008297 </w:t>
      </w:r>
      <w:r>
        <w:br/>
      </w:r>
      <w:r>
        <w:rPr>
          <w:rFonts w:ascii="Times New Roman"/>
          <w:b w:val="false"/>
          <w:i w:val="false"/>
          <w:color w:val="000000"/>
          <w:sz w:val="28"/>
        </w:rPr>
        <w:t xml:space="preserve">
    6     Бюджет қаражатын банк шоттарына орналастырғаны </w:t>
      </w:r>
      <w:r>
        <w:br/>
      </w:r>
      <w:r>
        <w:rPr>
          <w:rFonts w:ascii="Times New Roman"/>
          <w:b w:val="false"/>
          <w:i w:val="false"/>
          <w:color w:val="000000"/>
          <w:sz w:val="28"/>
        </w:rPr>
        <w:t xml:space="preserve">
          үшін сыйақылар (мүдделер)                         882012 </w:t>
      </w:r>
      <w:r>
        <w:br/>
      </w:r>
      <w:r>
        <w:rPr>
          <w:rFonts w:ascii="Times New Roman"/>
          <w:b w:val="false"/>
          <w:i w:val="false"/>
          <w:color w:val="000000"/>
          <w:sz w:val="28"/>
        </w:rPr>
        <w:t xml:space="preserve">
    7     Мемлекеттік бюджеттен берілген кредиттер </w:t>
      </w:r>
      <w:r>
        <w:br/>
      </w:r>
      <w:r>
        <w:rPr>
          <w:rFonts w:ascii="Times New Roman"/>
          <w:b w:val="false"/>
          <w:i w:val="false"/>
          <w:color w:val="000000"/>
          <w:sz w:val="28"/>
        </w:rPr>
        <w:t xml:space="preserve">
          бойынша сыйақылар (мүдделер)                     1470793 </w:t>
      </w:r>
      <w:r>
        <w:br/>
      </w:r>
      <w:r>
        <w:rPr>
          <w:rFonts w:ascii="Times New Roman"/>
          <w:b w:val="false"/>
          <w:i w:val="false"/>
          <w:color w:val="000000"/>
          <w:sz w:val="28"/>
        </w:rPr>
        <w:t xml:space="preserve">
    9     Мемлекеттік меншіктен түсетін өзге де кірістер   4043894 </w:t>
      </w:r>
      <w:r>
        <w:br/>
      </w:r>
      <w:r>
        <w:rPr>
          <w:rFonts w:ascii="Times New Roman"/>
          <w:b w:val="false"/>
          <w:i w:val="false"/>
          <w:color w:val="000000"/>
          <w:sz w:val="28"/>
        </w:rPr>
        <w:t xml:space="preserve">
  02      Мемлекеттік бюджеттен қаржыландырылатын </w:t>
      </w:r>
      <w:r>
        <w:br/>
      </w:r>
      <w:r>
        <w:rPr>
          <w:rFonts w:ascii="Times New Roman"/>
          <w:b w:val="false"/>
          <w:i w:val="false"/>
          <w:color w:val="000000"/>
          <w:sz w:val="28"/>
        </w:rPr>
        <w:t xml:space="preserve">
          мемлекеттік мекемелердің тауарларды </w:t>
      </w:r>
      <w:r>
        <w:br/>
      </w:r>
      <w:r>
        <w:rPr>
          <w:rFonts w:ascii="Times New Roman"/>
          <w:b w:val="false"/>
          <w:i w:val="false"/>
          <w:color w:val="000000"/>
          <w:sz w:val="28"/>
        </w:rPr>
        <w:t xml:space="preserve">
          (жұмыстарды, қызметтер көрсетуді) өткізуінен </w:t>
      </w:r>
      <w:r>
        <w:br/>
      </w:r>
      <w:r>
        <w:rPr>
          <w:rFonts w:ascii="Times New Roman"/>
          <w:b w:val="false"/>
          <w:i w:val="false"/>
          <w:color w:val="000000"/>
          <w:sz w:val="28"/>
        </w:rPr>
        <w:t xml:space="preserve">
          түсетін түсімдер                                 1600395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мемлекеттік мекемелердің тауарларды </w:t>
      </w:r>
      <w:r>
        <w:br/>
      </w:r>
      <w:r>
        <w:rPr>
          <w:rFonts w:ascii="Times New Roman"/>
          <w:b w:val="false"/>
          <w:i w:val="false"/>
          <w:color w:val="000000"/>
          <w:sz w:val="28"/>
        </w:rPr>
        <w:t xml:space="preserve">
          (жұмыстарды, қызметтерді) </w:t>
      </w:r>
      <w:r>
        <w:br/>
      </w:r>
      <w:r>
        <w:rPr>
          <w:rFonts w:ascii="Times New Roman"/>
          <w:b w:val="false"/>
          <w:i w:val="false"/>
          <w:color w:val="000000"/>
          <w:sz w:val="28"/>
        </w:rPr>
        <w:t xml:space="preserve">
          өткізуінен түсетін түсімдер                      1600395 </w:t>
      </w:r>
      <w:r>
        <w:br/>
      </w:r>
      <w:r>
        <w:rPr>
          <w:rFonts w:ascii="Times New Roman"/>
          <w:b w:val="false"/>
          <w:i w:val="false"/>
          <w:color w:val="000000"/>
          <w:sz w:val="28"/>
        </w:rPr>
        <w:t xml:space="preserve">
  03      Мемлекеттік бюджеттен қаржыландырылатын </w:t>
      </w:r>
      <w:r>
        <w:br/>
      </w:r>
      <w:r>
        <w:rPr>
          <w:rFonts w:ascii="Times New Roman"/>
          <w:b w:val="false"/>
          <w:i w:val="false"/>
          <w:color w:val="000000"/>
          <w:sz w:val="28"/>
        </w:rPr>
        <w:t xml:space="preserve">
          мемлекеттік мекемелер ұйымдастыратын </w:t>
      </w:r>
      <w:r>
        <w:br/>
      </w:r>
      <w:r>
        <w:rPr>
          <w:rFonts w:ascii="Times New Roman"/>
          <w:b w:val="false"/>
          <w:i w:val="false"/>
          <w:color w:val="000000"/>
          <w:sz w:val="28"/>
        </w:rPr>
        <w:t xml:space="preserve">
          мемлекеттік сатып алуды өткізуден түсетін </w:t>
      </w:r>
      <w:r>
        <w:br/>
      </w:r>
      <w:r>
        <w:rPr>
          <w:rFonts w:ascii="Times New Roman"/>
          <w:b w:val="false"/>
          <w:i w:val="false"/>
          <w:color w:val="000000"/>
          <w:sz w:val="28"/>
        </w:rPr>
        <w:t xml:space="preserve">
          ақша түсімдері                                    80540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мемлекеттік мекемелер ұйымдастыратын </w:t>
      </w:r>
      <w:r>
        <w:br/>
      </w:r>
      <w:r>
        <w:rPr>
          <w:rFonts w:ascii="Times New Roman"/>
          <w:b w:val="false"/>
          <w:i w:val="false"/>
          <w:color w:val="000000"/>
          <w:sz w:val="28"/>
        </w:rPr>
        <w:t xml:space="preserve">
          мемлекеттік сатып алуды өткізуден түсетін </w:t>
      </w:r>
      <w:r>
        <w:br/>
      </w:r>
      <w:r>
        <w:rPr>
          <w:rFonts w:ascii="Times New Roman"/>
          <w:b w:val="false"/>
          <w:i w:val="false"/>
          <w:color w:val="000000"/>
          <w:sz w:val="28"/>
        </w:rPr>
        <w:t xml:space="preserve">
          ақша түсімдері                                    80540 </w:t>
      </w:r>
      <w:r>
        <w:br/>
      </w:r>
      <w:r>
        <w:rPr>
          <w:rFonts w:ascii="Times New Roman"/>
          <w:b w:val="false"/>
          <w:i w:val="false"/>
          <w:color w:val="000000"/>
          <w:sz w:val="28"/>
        </w:rPr>
        <w:t xml:space="preserve">
  04      Мемлекеттік бюджеттен қаржыландырылатын, </w:t>
      </w:r>
      <w:r>
        <w:br/>
      </w:r>
      <w:r>
        <w:rPr>
          <w:rFonts w:ascii="Times New Roman"/>
          <w:b w:val="false"/>
          <w:i w:val="false"/>
          <w:color w:val="000000"/>
          <w:sz w:val="28"/>
        </w:rPr>
        <w:t xml:space="preserve">
          сондай-ақ Қазақстан Республикасы Ұлттық </w:t>
      </w:r>
      <w:r>
        <w:br/>
      </w:r>
      <w:r>
        <w:rPr>
          <w:rFonts w:ascii="Times New Roman"/>
          <w:b w:val="false"/>
          <w:i w:val="false"/>
          <w:color w:val="000000"/>
          <w:sz w:val="28"/>
        </w:rPr>
        <w:t xml:space="preserve">
          Банкінің бюджеттен (шығыстар сметасынан) </w:t>
      </w:r>
      <w:r>
        <w:br/>
      </w:r>
      <w:r>
        <w:rPr>
          <w:rFonts w:ascii="Times New Roman"/>
          <w:b w:val="false"/>
          <w:i w:val="false"/>
          <w:color w:val="000000"/>
          <w:sz w:val="28"/>
        </w:rPr>
        <w:t xml:space="preserve">
          ұсталатын және қаржыландырылатын мемлекеттік </w:t>
      </w:r>
      <w:r>
        <w:br/>
      </w:r>
      <w:r>
        <w:rPr>
          <w:rFonts w:ascii="Times New Roman"/>
          <w:b w:val="false"/>
          <w:i w:val="false"/>
          <w:color w:val="000000"/>
          <w:sz w:val="28"/>
        </w:rPr>
        <w:t xml:space="preserve">
          мекемелер салатын айыппұлдар, өсімпұлдар, </w:t>
      </w:r>
      <w:r>
        <w:br/>
      </w:r>
      <w:r>
        <w:rPr>
          <w:rFonts w:ascii="Times New Roman"/>
          <w:b w:val="false"/>
          <w:i w:val="false"/>
          <w:color w:val="000000"/>
          <w:sz w:val="28"/>
        </w:rPr>
        <w:t xml:space="preserve">
          санкциялар, өндіріп алулар                        784134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сондай-ақ Қазақстан Республикасы Ұлттық </w:t>
      </w:r>
      <w:r>
        <w:br/>
      </w:r>
      <w:r>
        <w:rPr>
          <w:rFonts w:ascii="Times New Roman"/>
          <w:b w:val="false"/>
          <w:i w:val="false"/>
          <w:color w:val="000000"/>
          <w:sz w:val="28"/>
        </w:rPr>
        <w:t xml:space="preserve">
          Банкінің бюджеттен (шығыстар сметасынан) </w:t>
      </w:r>
      <w:r>
        <w:br/>
      </w:r>
      <w:r>
        <w:rPr>
          <w:rFonts w:ascii="Times New Roman"/>
          <w:b w:val="false"/>
          <w:i w:val="false"/>
          <w:color w:val="000000"/>
          <w:sz w:val="28"/>
        </w:rPr>
        <w:t xml:space="preserve">
          ұсталатын және қаржыландырылатын мемлекеттік </w:t>
      </w:r>
      <w:r>
        <w:br/>
      </w:r>
      <w:r>
        <w:rPr>
          <w:rFonts w:ascii="Times New Roman"/>
          <w:b w:val="false"/>
          <w:i w:val="false"/>
          <w:color w:val="000000"/>
          <w:sz w:val="28"/>
        </w:rPr>
        <w:t xml:space="preserve">
          мекемелер салатын айыппұлдар, өсімпұлдар, </w:t>
      </w:r>
      <w:r>
        <w:br/>
      </w:r>
      <w:r>
        <w:rPr>
          <w:rFonts w:ascii="Times New Roman"/>
          <w:b w:val="false"/>
          <w:i w:val="false"/>
          <w:color w:val="000000"/>
          <w:sz w:val="28"/>
        </w:rPr>
        <w:t xml:space="preserve">
          санкциялар, өндіріп алулар                        784134 </w:t>
      </w:r>
      <w:r>
        <w:br/>
      </w:r>
      <w:r>
        <w:rPr>
          <w:rFonts w:ascii="Times New Roman"/>
          <w:b w:val="false"/>
          <w:i w:val="false"/>
          <w:color w:val="000000"/>
          <w:sz w:val="28"/>
        </w:rPr>
        <w:t xml:space="preserve">
  05      Гранттар                                         1311617 </w:t>
      </w:r>
      <w:r>
        <w:br/>
      </w:r>
      <w:r>
        <w:rPr>
          <w:rFonts w:ascii="Times New Roman"/>
          <w:b w:val="false"/>
          <w:i w:val="false"/>
          <w:color w:val="000000"/>
          <w:sz w:val="28"/>
        </w:rPr>
        <w:t xml:space="preserve">
    2     Қаржылық көмек                                   1311617 </w:t>
      </w:r>
      <w:r>
        <w:br/>
      </w:r>
      <w:r>
        <w:rPr>
          <w:rFonts w:ascii="Times New Roman"/>
          <w:b w:val="false"/>
          <w:i w:val="false"/>
          <w:color w:val="000000"/>
          <w:sz w:val="28"/>
        </w:rPr>
        <w:t xml:space="preserve">
  06      Басқа да салықтық емес түсімдер                  5904163 </w:t>
      </w:r>
      <w:r>
        <w:br/>
      </w:r>
      <w:r>
        <w:rPr>
          <w:rFonts w:ascii="Times New Roman"/>
          <w:b w:val="false"/>
          <w:i w:val="false"/>
          <w:color w:val="000000"/>
          <w:sz w:val="28"/>
        </w:rPr>
        <w:t xml:space="preserve">
    1     Басқа да салықтық емес түсімдер                  5904163 </w:t>
      </w:r>
      <w:r>
        <w:br/>
      </w:r>
      <w:r>
        <w:rPr>
          <w:rFonts w:ascii="Times New Roman"/>
          <w:b w:val="false"/>
          <w:i w:val="false"/>
          <w:color w:val="000000"/>
          <w:sz w:val="28"/>
        </w:rPr>
        <w:t xml:space="preserve">
3         Негізгі капиталды сатудан түсетін түсімдер       8418025 </w:t>
      </w:r>
      <w:r>
        <w:br/>
      </w:r>
      <w:r>
        <w:rPr>
          <w:rFonts w:ascii="Times New Roman"/>
          <w:b w:val="false"/>
          <w:i w:val="false"/>
          <w:color w:val="000000"/>
          <w:sz w:val="28"/>
        </w:rPr>
        <w:t xml:space="preserve">
  01      Мемлекеттік мекемелерге бекітілген </w:t>
      </w:r>
      <w:r>
        <w:br/>
      </w:r>
      <w:r>
        <w:rPr>
          <w:rFonts w:ascii="Times New Roman"/>
          <w:b w:val="false"/>
          <w:i w:val="false"/>
          <w:color w:val="000000"/>
          <w:sz w:val="28"/>
        </w:rPr>
        <w:t xml:space="preserve">
          мемлекеттік мүлікті сату                          350771 </w:t>
      </w:r>
      <w:r>
        <w:br/>
      </w:r>
      <w:r>
        <w:rPr>
          <w:rFonts w:ascii="Times New Roman"/>
          <w:b w:val="false"/>
          <w:i w:val="false"/>
          <w:color w:val="000000"/>
          <w:sz w:val="28"/>
        </w:rPr>
        <w:t xml:space="preserve">
    1     Мемлекеттік мекемелерге бекітілген </w:t>
      </w:r>
      <w:r>
        <w:br/>
      </w:r>
      <w:r>
        <w:rPr>
          <w:rFonts w:ascii="Times New Roman"/>
          <w:b w:val="false"/>
          <w:i w:val="false"/>
          <w:color w:val="000000"/>
          <w:sz w:val="28"/>
        </w:rPr>
        <w:t xml:space="preserve">
          мемлекеттік мүлікті сату                          350771 </w:t>
      </w:r>
      <w:r>
        <w:br/>
      </w:r>
      <w:r>
        <w:rPr>
          <w:rFonts w:ascii="Times New Roman"/>
          <w:b w:val="false"/>
          <w:i w:val="false"/>
          <w:color w:val="000000"/>
          <w:sz w:val="28"/>
        </w:rPr>
        <w:t xml:space="preserve">
  02      Мемлекеттiк материалдық резервтен тауарлар </w:t>
      </w:r>
      <w:r>
        <w:br/>
      </w:r>
      <w:r>
        <w:rPr>
          <w:rFonts w:ascii="Times New Roman"/>
          <w:b w:val="false"/>
          <w:i w:val="false"/>
          <w:color w:val="000000"/>
          <w:sz w:val="28"/>
        </w:rPr>
        <w:t xml:space="preserve">
          сату                                             8067254 </w:t>
      </w:r>
      <w:r>
        <w:br/>
      </w:r>
      <w:r>
        <w:rPr>
          <w:rFonts w:ascii="Times New Roman"/>
          <w:b w:val="false"/>
          <w:i w:val="false"/>
          <w:color w:val="000000"/>
          <w:sz w:val="28"/>
        </w:rPr>
        <w:t xml:space="preserve">
    1     Мемлекеттiк материалдық резервтен тауарлар </w:t>
      </w:r>
      <w:r>
        <w:br/>
      </w:r>
      <w:r>
        <w:rPr>
          <w:rFonts w:ascii="Times New Roman"/>
          <w:b w:val="false"/>
          <w:i w:val="false"/>
          <w:color w:val="000000"/>
          <w:sz w:val="28"/>
        </w:rPr>
        <w:t xml:space="preserve">
          сату                                             8067254 </w:t>
      </w:r>
      <w:r>
        <w:br/>
      </w:r>
      <w:r>
        <w:rPr>
          <w:rFonts w:ascii="Times New Roman"/>
          <w:b w:val="false"/>
          <w:i w:val="false"/>
          <w:color w:val="000000"/>
          <w:sz w:val="28"/>
        </w:rPr>
        <w:t xml:space="preserve">
4         Трансферттердің түсімдері                      453214548 </w:t>
      </w:r>
      <w:r>
        <w:br/>
      </w:r>
      <w:r>
        <w:rPr>
          <w:rFonts w:ascii="Times New Roman"/>
          <w:b w:val="false"/>
          <w:i w:val="false"/>
          <w:color w:val="000000"/>
          <w:sz w:val="28"/>
        </w:rPr>
        <w:t xml:space="preserve">
  01      Төмен тұрған мемлекеттiк басқару               151498867 </w:t>
      </w:r>
      <w:r>
        <w:br/>
      </w:r>
      <w:r>
        <w:rPr>
          <w:rFonts w:ascii="Times New Roman"/>
          <w:b w:val="false"/>
          <w:i w:val="false"/>
          <w:color w:val="000000"/>
          <w:sz w:val="28"/>
        </w:rPr>
        <w:t xml:space="preserve">
          органдарынан алынатын трансферттер </w:t>
      </w:r>
      <w:r>
        <w:br/>
      </w:r>
      <w:r>
        <w:rPr>
          <w:rFonts w:ascii="Times New Roman"/>
          <w:b w:val="false"/>
          <w:i w:val="false"/>
          <w:color w:val="000000"/>
          <w:sz w:val="28"/>
        </w:rPr>
        <w:t xml:space="preserve">
    1     Облыстық бюджеттерден, Астана және Алматы       151498867 </w:t>
      </w:r>
      <w:r>
        <w:br/>
      </w:r>
      <w:r>
        <w:rPr>
          <w:rFonts w:ascii="Times New Roman"/>
          <w:b w:val="false"/>
          <w:i w:val="false"/>
          <w:color w:val="000000"/>
          <w:sz w:val="28"/>
        </w:rPr>
        <w:t xml:space="preserve">
          қалаларының бюджеттерiнен алынатын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      Ұлттық қордан трансферттер                       301715681 </w:t>
      </w:r>
      <w:r>
        <w:br/>
      </w:r>
      <w:r>
        <w:rPr>
          <w:rFonts w:ascii="Times New Roman"/>
          <w:b w:val="false"/>
          <w:i w:val="false"/>
          <w:color w:val="000000"/>
          <w:sz w:val="28"/>
        </w:rPr>
        <w:t xml:space="preserve">
    1     Күрделі нысаналы трансферттер                    301715681 </w:t>
      </w:r>
      <w:r>
        <w:br/>
      </w:r>
      <w:r>
        <w:rPr>
          <w:rFonts w:ascii="Times New Roman"/>
          <w:b w:val="false"/>
          <w:i w:val="false"/>
          <w:color w:val="000000"/>
          <w:sz w:val="28"/>
        </w:rPr>
        <w:t xml:space="preserve">
____________________________________________________________________ </w:t>
      </w:r>
    </w:p>
    <w:bookmarkEnd w:id="38"/>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IІ. Шығындар </w:t>
      </w:r>
      <w:r>
        <w:rPr>
          <w:rFonts w:ascii="Times New Roman"/>
          <w:b w:val="false"/>
          <w:i w:val="false"/>
          <w:color w:val="000000"/>
          <w:sz w:val="28"/>
        </w:rPr>
        <w:t xml:space="preserve">                                 1934479643 </w:t>
      </w:r>
      <w:r>
        <w:br/>
      </w:r>
      <w:r>
        <w:rPr>
          <w:rFonts w:ascii="Times New Roman"/>
          <w:b w:val="false"/>
          <w:i w:val="false"/>
          <w:color w:val="000000"/>
          <w:sz w:val="28"/>
        </w:rPr>
        <w:t xml:space="preserve">
01         Жалпы сипаттағы мемлекеттiк қызметтер          122435657 </w:t>
      </w:r>
      <w:r>
        <w:br/>
      </w:r>
      <w:r>
        <w:rPr>
          <w:rFonts w:ascii="Times New Roman"/>
          <w:b w:val="false"/>
          <w:i w:val="false"/>
          <w:color w:val="000000"/>
          <w:sz w:val="28"/>
        </w:rPr>
        <w:t xml:space="preserve">
  101      Қазақстан Республикасы Президентінiң             1725004 </w:t>
      </w:r>
      <w:r>
        <w:br/>
      </w:r>
      <w:r>
        <w:rPr>
          <w:rFonts w:ascii="Times New Roman"/>
          <w:b w:val="false"/>
          <w:i w:val="false"/>
          <w:color w:val="000000"/>
          <w:sz w:val="28"/>
        </w:rPr>
        <w:t xml:space="preserve">
           Әкiмшілігі </w:t>
      </w:r>
      <w:r>
        <w:br/>
      </w:r>
      <w:r>
        <w:rPr>
          <w:rFonts w:ascii="Times New Roman"/>
          <w:b w:val="false"/>
          <w:i w:val="false"/>
          <w:color w:val="000000"/>
          <w:sz w:val="28"/>
        </w:rPr>
        <w:t xml:space="preserve">
      001  Мемлекет басшысының қызметін                     1519426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Мемлекеттiң iшкi және сыртқы саясатының            95856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Мұрағат қорының, баспа басылымдарының             109722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102     Қазақстан Республикасы Парламентiнiң             4400518 </w:t>
      </w:r>
      <w:r>
        <w:br/>
      </w:r>
      <w:r>
        <w:rPr>
          <w:rFonts w:ascii="Times New Roman"/>
          <w:b w:val="false"/>
          <w:i w:val="false"/>
          <w:color w:val="000000"/>
          <w:sz w:val="28"/>
        </w:rPr>
        <w:t xml:space="preserve">
           Шаруашылық басқармасы </w:t>
      </w:r>
      <w:r>
        <w:br/>
      </w:r>
      <w:r>
        <w:rPr>
          <w:rFonts w:ascii="Times New Roman"/>
          <w:b w:val="false"/>
          <w:i w:val="false"/>
          <w:color w:val="000000"/>
          <w:sz w:val="28"/>
        </w:rPr>
        <w:t xml:space="preserve">
      001  Қазақстан Республикасы Парламентiнiң             4100518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Заң жобалары мониторингінің автоматтандырыл-      300000 </w:t>
      </w:r>
      <w:r>
        <w:br/>
      </w:r>
      <w:r>
        <w:rPr>
          <w:rFonts w:ascii="Times New Roman"/>
          <w:b w:val="false"/>
          <w:i w:val="false"/>
          <w:color w:val="000000"/>
          <w:sz w:val="28"/>
        </w:rPr>
        <w:t xml:space="preserve">
           ған жүйесін құру </w:t>
      </w:r>
      <w:r>
        <w:br/>
      </w:r>
      <w:r>
        <w:rPr>
          <w:rFonts w:ascii="Times New Roman"/>
          <w:b w:val="false"/>
          <w:i w:val="false"/>
          <w:color w:val="000000"/>
          <w:sz w:val="28"/>
        </w:rPr>
        <w:t xml:space="preserve">
   104     Қазақстан Республикасы Премьер-Министрiнiң       5892297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001  Қазақстан Республикасы Премьер-Министрiнiң        124148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006  "Министрліктер үйі" әкімшілік ғимаратын ұстау    4000000 </w:t>
      </w:r>
      <w:r>
        <w:br/>
      </w:r>
      <w:r>
        <w:rPr>
          <w:rFonts w:ascii="Times New Roman"/>
          <w:b w:val="false"/>
          <w:i w:val="false"/>
          <w:color w:val="000000"/>
          <w:sz w:val="28"/>
        </w:rPr>
        <w:t xml:space="preserve">
      007  Мемлекеттік органдардың қызметін автокөлікпен     600000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112  Электрондық үкіметті құру                         168149  </w:t>
      </w:r>
      <w:r>
        <w:br/>
      </w:r>
      <w:r>
        <w:rPr>
          <w:rFonts w:ascii="Times New Roman"/>
          <w:b w:val="false"/>
          <w:i w:val="false"/>
          <w:color w:val="000000"/>
          <w:sz w:val="28"/>
        </w:rPr>
        <w:t xml:space="preserve">
   106     Адам құқықтары жөніндегі ұлттық орталық            41445 </w:t>
      </w:r>
      <w:r>
        <w:br/>
      </w:r>
      <w:r>
        <w:rPr>
          <w:rFonts w:ascii="Times New Roman"/>
          <w:b w:val="false"/>
          <w:i w:val="false"/>
          <w:color w:val="000000"/>
          <w:sz w:val="28"/>
        </w:rPr>
        <w:t xml:space="preserve">
      001  Адам құқықтары жөніндегі уәкілдің                  41445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201     Қазақстан Республикасының Ішкі iстер                7330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Елдің қоғамдық тәртіп саласындағы саяси             7330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xml:space="preserve">
   204     Қазақстан Республикасы Сыртқы iстер             20639902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Сыртқы саяси қызметті қамтамасыз ету            13121102 </w:t>
      </w:r>
      <w:r>
        <w:br/>
      </w:r>
      <w:r>
        <w:rPr>
          <w:rFonts w:ascii="Times New Roman"/>
          <w:b w:val="false"/>
          <w:i w:val="false"/>
          <w:color w:val="000000"/>
          <w:sz w:val="28"/>
        </w:rPr>
        <w:t xml:space="preserve">
      002  Халықаралық ұйымдарға және басқа да              1335349 </w:t>
      </w:r>
      <w:r>
        <w:br/>
      </w:r>
      <w:r>
        <w:rPr>
          <w:rFonts w:ascii="Times New Roman"/>
          <w:b w:val="false"/>
          <w:i w:val="false"/>
          <w:color w:val="000000"/>
          <w:sz w:val="28"/>
        </w:rPr>
        <w:t xml:space="preserve">
           халықаралық органдарға қатысу </w:t>
      </w:r>
      <w:r>
        <w:br/>
      </w:r>
      <w:r>
        <w:rPr>
          <w:rFonts w:ascii="Times New Roman"/>
          <w:b w:val="false"/>
          <w:i w:val="false"/>
          <w:color w:val="000000"/>
          <w:sz w:val="28"/>
        </w:rPr>
        <w:t xml:space="preserve">
      003  Мемлекеттiк шекараны делимитациялау және          184953 </w:t>
      </w:r>
      <w:r>
        <w:br/>
      </w:r>
      <w:r>
        <w:rPr>
          <w:rFonts w:ascii="Times New Roman"/>
          <w:b w:val="false"/>
          <w:i w:val="false"/>
          <w:color w:val="000000"/>
          <w:sz w:val="28"/>
        </w:rPr>
        <w:t xml:space="preserve">
           демаркациялау </w:t>
      </w:r>
      <w:r>
        <w:br/>
      </w:r>
      <w:r>
        <w:rPr>
          <w:rFonts w:ascii="Times New Roman"/>
          <w:b w:val="false"/>
          <w:i w:val="false"/>
          <w:color w:val="000000"/>
          <w:sz w:val="28"/>
        </w:rPr>
        <w:t xml:space="preserve">
      005  Шетелдік іссапарлар                               812059 </w:t>
      </w:r>
      <w:r>
        <w:br/>
      </w:r>
      <w:r>
        <w:rPr>
          <w:rFonts w:ascii="Times New Roman"/>
          <w:b w:val="false"/>
          <w:i w:val="false"/>
          <w:color w:val="000000"/>
          <w:sz w:val="28"/>
        </w:rPr>
        <w:t xml:space="preserve">
      008  Шетелдегі дипломатиялық өкілдіктердің арнайы,      39455 </w:t>
      </w:r>
      <w:r>
        <w:br/>
      </w:r>
      <w:r>
        <w:rPr>
          <w:rFonts w:ascii="Times New Roman"/>
          <w:b w:val="false"/>
          <w:i w:val="false"/>
          <w:color w:val="000000"/>
          <w:sz w:val="28"/>
        </w:rPr>
        <w:t xml:space="preserve">
           инженерлік-техникалық және нақты қорғалуын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Қазақстан Республикасының дипломатиялық          5135284 </w:t>
      </w:r>
      <w:r>
        <w:br/>
      </w:r>
      <w:r>
        <w:rPr>
          <w:rFonts w:ascii="Times New Roman"/>
          <w:b w:val="false"/>
          <w:i w:val="false"/>
          <w:color w:val="000000"/>
          <w:sz w:val="28"/>
        </w:rPr>
        <w:t xml:space="preserve">
           өкілдіктерін орналастыру үшін шетелде </w:t>
      </w:r>
      <w:r>
        <w:br/>
      </w:r>
      <w:r>
        <w:rPr>
          <w:rFonts w:ascii="Times New Roman"/>
          <w:b w:val="false"/>
          <w:i w:val="false"/>
          <w:color w:val="000000"/>
          <w:sz w:val="28"/>
        </w:rPr>
        <w:t xml:space="preserve">
           жылжымайтын мүлік объектілерін сатып алу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010  Қазақстан Республикасының шетелдік мемлекет-       11700 </w:t>
      </w:r>
      <w:r>
        <w:br/>
      </w:r>
      <w:r>
        <w:rPr>
          <w:rFonts w:ascii="Times New Roman"/>
          <w:b w:val="false"/>
          <w:i w:val="false"/>
          <w:color w:val="000000"/>
          <w:sz w:val="28"/>
        </w:rPr>
        <w:t xml:space="preserve">
           терге заңсыз әкелінген және саудалаудың </w:t>
      </w:r>
      <w:r>
        <w:br/>
      </w:r>
      <w:r>
        <w:rPr>
          <w:rFonts w:ascii="Times New Roman"/>
          <w:b w:val="false"/>
          <w:i w:val="false"/>
          <w:color w:val="000000"/>
          <w:sz w:val="28"/>
        </w:rPr>
        <w:t xml:space="preserve">
           құрбандары болған, сондай-ақ шет елдерде </w:t>
      </w:r>
      <w:r>
        <w:br/>
      </w:r>
      <w:r>
        <w:rPr>
          <w:rFonts w:ascii="Times New Roman"/>
          <w:b w:val="false"/>
          <w:i w:val="false"/>
          <w:color w:val="000000"/>
          <w:sz w:val="28"/>
        </w:rPr>
        <w:t xml:space="preserve">
           басқа қылмыстардан зардап шеккен және </w:t>
      </w:r>
      <w:r>
        <w:br/>
      </w:r>
      <w:r>
        <w:rPr>
          <w:rFonts w:ascii="Times New Roman"/>
          <w:b w:val="false"/>
          <w:i w:val="false"/>
          <w:color w:val="000000"/>
          <w:sz w:val="28"/>
        </w:rPr>
        <w:t xml:space="preserve">
           форс-мажорлық жағдайларда қалған азамат- </w:t>
      </w:r>
      <w:r>
        <w:br/>
      </w:r>
      <w:r>
        <w:rPr>
          <w:rFonts w:ascii="Times New Roman"/>
          <w:b w:val="false"/>
          <w:i w:val="false"/>
          <w:color w:val="000000"/>
          <w:sz w:val="28"/>
        </w:rPr>
        <w:t xml:space="preserve">
           тарына қаржылық көмек көрсету </w:t>
      </w:r>
      <w:r>
        <w:br/>
      </w:r>
      <w:r>
        <w:rPr>
          <w:rFonts w:ascii="Times New Roman"/>
          <w:b w:val="false"/>
          <w:i w:val="false"/>
          <w:color w:val="000000"/>
          <w:sz w:val="28"/>
        </w:rPr>
        <w:t xml:space="preserve">
   217     Қазақстан Республикасы Қаржы министрлiгi        39183634 </w:t>
      </w:r>
      <w:r>
        <w:br/>
      </w:r>
      <w:r>
        <w:rPr>
          <w:rFonts w:ascii="Times New Roman"/>
          <w:b w:val="false"/>
          <w:i w:val="false"/>
          <w:color w:val="000000"/>
          <w:sz w:val="28"/>
        </w:rPr>
        <w:t xml:space="preserve">
      001  Мемлекеттік бюджеттің атқарылуын және оның      30886400 </w:t>
      </w:r>
      <w:r>
        <w:br/>
      </w:r>
      <w:r>
        <w:rPr>
          <w:rFonts w:ascii="Times New Roman"/>
          <w:b w:val="false"/>
          <w:i w:val="false"/>
          <w:color w:val="000000"/>
          <w:sz w:val="28"/>
        </w:rPr>
        <w:t xml:space="preserve">
           атқарылуына бақылауды қамтамасыз ету </w:t>
      </w:r>
      <w:r>
        <w:br/>
      </w:r>
      <w:r>
        <w:rPr>
          <w:rFonts w:ascii="Times New Roman"/>
          <w:b w:val="false"/>
          <w:i w:val="false"/>
          <w:color w:val="000000"/>
          <w:sz w:val="28"/>
        </w:rPr>
        <w:t xml:space="preserve">
      002  Инвестициялық жобалардың аудитін жүзеге асыру      13500 </w:t>
      </w:r>
      <w:r>
        <w:br/>
      </w:r>
      <w:r>
        <w:rPr>
          <w:rFonts w:ascii="Times New Roman"/>
          <w:b w:val="false"/>
          <w:i w:val="false"/>
          <w:color w:val="000000"/>
          <w:sz w:val="28"/>
        </w:rPr>
        <w:t xml:space="preserve">
      003  Тарату және банкроттық рәсімдерді жүргізу         112352 </w:t>
      </w:r>
      <w:r>
        <w:br/>
      </w:r>
      <w:r>
        <w:rPr>
          <w:rFonts w:ascii="Times New Roman"/>
          <w:b w:val="false"/>
          <w:i w:val="false"/>
          <w:color w:val="000000"/>
          <w:sz w:val="28"/>
        </w:rPr>
        <w:t xml:space="preserve">
      007  Қазақстан Республикасы Қаржы министрлігі         1814293 </w:t>
      </w:r>
      <w:r>
        <w:br/>
      </w:r>
      <w:r>
        <w:rPr>
          <w:rFonts w:ascii="Times New Roman"/>
          <w:b w:val="false"/>
          <w:i w:val="false"/>
          <w:color w:val="000000"/>
          <w:sz w:val="28"/>
        </w:rPr>
        <w:t xml:space="preserve">
           органдарының ақпараттық жүйелерін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016  Жекешелендiру, мемлекеттік мүлiктi басқару,       629400 </w:t>
      </w:r>
      <w:r>
        <w:br/>
      </w:r>
      <w:r>
        <w:rPr>
          <w:rFonts w:ascii="Times New Roman"/>
          <w:b w:val="false"/>
          <w:i w:val="false"/>
          <w:color w:val="000000"/>
          <w:sz w:val="28"/>
        </w:rPr>
        <w:t xml:space="preserve">
           жекешелендiруден кейiнгi қызмет, осымен </w:t>
      </w:r>
      <w:r>
        <w:br/>
      </w:r>
      <w:r>
        <w:rPr>
          <w:rFonts w:ascii="Times New Roman"/>
          <w:b w:val="false"/>
          <w:i w:val="false"/>
          <w:color w:val="000000"/>
          <w:sz w:val="28"/>
        </w:rPr>
        <w:t xml:space="preserve">
           және кредит беруге байланысты дауларды </w:t>
      </w:r>
      <w:r>
        <w:br/>
      </w:r>
      <w:r>
        <w:rPr>
          <w:rFonts w:ascii="Times New Roman"/>
          <w:b w:val="false"/>
          <w:i w:val="false"/>
          <w:color w:val="000000"/>
          <w:sz w:val="28"/>
        </w:rPr>
        <w:t xml:space="preserve">
           реттеу, кредиттер және мемлекеттік </w:t>
      </w:r>
      <w:r>
        <w:br/>
      </w:r>
      <w:r>
        <w:rPr>
          <w:rFonts w:ascii="Times New Roman"/>
          <w:b w:val="false"/>
          <w:i w:val="false"/>
          <w:color w:val="000000"/>
          <w:sz w:val="28"/>
        </w:rPr>
        <w:t xml:space="preserve">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017  "Министрліктер үйі" ғимаратын күтіп-ұстау және    508179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019  Жеңілдікті тұрғын үй кредиттері бойынша            42884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024  Тұрғын үй құрылыс жинақ салымдары бойынша         346700 </w:t>
      </w:r>
      <w:r>
        <w:br/>
      </w:r>
      <w:r>
        <w:rPr>
          <w:rFonts w:ascii="Times New Roman"/>
          <w:b w:val="false"/>
          <w:i w:val="false"/>
          <w:color w:val="000000"/>
          <w:sz w:val="28"/>
        </w:rPr>
        <w:t xml:space="preserve">
           сыйлықақылар төлеу </w:t>
      </w:r>
      <w:r>
        <w:br/>
      </w:r>
      <w:r>
        <w:rPr>
          <w:rFonts w:ascii="Times New Roman"/>
          <w:b w:val="false"/>
          <w:i w:val="false"/>
          <w:color w:val="000000"/>
          <w:sz w:val="28"/>
        </w:rPr>
        <w:t xml:space="preserve">
      026  Кедендік бақылау және кедендік  инфрақұрылым     1530818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104  Нашақорлыққа және есірткі бизнесіне                45883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112  "Электрондық үкімет" құру                        3253225 </w:t>
      </w:r>
      <w:r>
        <w:br/>
      </w:r>
      <w:r>
        <w:rPr>
          <w:rFonts w:ascii="Times New Roman"/>
          <w:b w:val="false"/>
          <w:i w:val="false"/>
          <w:color w:val="000000"/>
          <w:sz w:val="28"/>
        </w:rPr>
        <w:t xml:space="preserve">
   220     Қазақстан Республикасы Экономика және            4467987 </w:t>
      </w:r>
      <w:r>
        <w:br/>
      </w:r>
      <w:r>
        <w:rPr>
          <w:rFonts w:ascii="Times New Roman"/>
          <w:b w:val="false"/>
          <w:i w:val="false"/>
          <w:color w:val="000000"/>
          <w:sz w:val="28"/>
        </w:rPr>
        <w:t xml:space="preserve">
           бюджеттiк жоспарлау министрлігі </w:t>
      </w:r>
      <w:r>
        <w:br/>
      </w:r>
      <w:r>
        <w:rPr>
          <w:rFonts w:ascii="Times New Roman"/>
          <w:b w:val="false"/>
          <w:i w:val="false"/>
          <w:color w:val="000000"/>
          <w:sz w:val="28"/>
        </w:rPr>
        <w:t xml:space="preserve">
      001  Стратегиялық, орта мерзімді экономикалық          898443 </w:t>
      </w:r>
      <w:r>
        <w:br/>
      </w:r>
      <w:r>
        <w:rPr>
          <w:rFonts w:ascii="Times New Roman"/>
          <w:b w:val="false"/>
          <w:i w:val="false"/>
          <w:color w:val="000000"/>
          <w:sz w:val="28"/>
        </w:rPr>
        <w:t xml:space="preserve">
           және бюджеттік жоспарлау саласындағы </w:t>
      </w:r>
      <w:r>
        <w:br/>
      </w:r>
      <w:r>
        <w:rPr>
          <w:rFonts w:ascii="Times New Roman"/>
          <w:b w:val="false"/>
          <w:i w:val="false"/>
          <w:color w:val="000000"/>
          <w:sz w:val="28"/>
        </w:rPr>
        <w:t xml:space="preserve">
           уәкілетті органның жұмысын қамтамасыз ету </w:t>
      </w:r>
      <w:r>
        <w:br/>
      </w:r>
      <w:r>
        <w:rPr>
          <w:rFonts w:ascii="Times New Roman"/>
          <w:b w:val="false"/>
          <w:i w:val="false"/>
          <w:color w:val="000000"/>
          <w:sz w:val="28"/>
        </w:rPr>
        <w:t xml:space="preserve">
      002  Экономикалық және бюджеттік жоспарлау             350000 </w:t>
      </w:r>
      <w:r>
        <w:br/>
      </w:r>
      <w:r>
        <w:rPr>
          <w:rFonts w:ascii="Times New Roman"/>
          <w:b w:val="false"/>
          <w:i w:val="false"/>
          <w:color w:val="000000"/>
          <w:sz w:val="28"/>
        </w:rPr>
        <w:t xml:space="preserve">
           саласында мемлекеттік аппаратын өнімділігін </w:t>
      </w:r>
      <w:r>
        <w:br/>
      </w:r>
      <w:r>
        <w:rPr>
          <w:rFonts w:ascii="Times New Roman"/>
          <w:b w:val="false"/>
          <w:i w:val="false"/>
          <w:color w:val="000000"/>
          <w:sz w:val="28"/>
        </w:rPr>
        <w:t xml:space="preserve">
           арттыру жүйесін жасау </w:t>
      </w:r>
      <w:r>
        <w:br/>
      </w:r>
      <w:r>
        <w:rPr>
          <w:rFonts w:ascii="Times New Roman"/>
          <w:b w:val="false"/>
          <w:i w:val="false"/>
          <w:color w:val="000000"/>
          <w:sz w:val="28"/>
        </w:rPr>
        <w:t xml:space="preserve">
      003  Мемлекеттік жоспарлау саласында ақпараттық        450000 </w:t>
      </w:r>
      <w:r>
        <w:br/>
      </w:r>
      <w:r>
        <w:rPr>
          <w:rFonts w:ascii="Times New Roman"/>
          <w:b w:val="false"/>
          <w:i w:val="false"/>
          <w:color w:val="000000"/>
          <w:sz w:val="28"/>
        </w:rPr>
        <w:t xml:space="preserve">
           жүйені жаңғырту </w:t>
      </w:r>
      <w:r>
        <w:br/>
      </w:r>
      <w:r>
        <w:rPr>
          <w:rFonts w:ascii="Times New Roman"/>
          <w:b w:val="false"/>
          <w:i w:val="false"/>
          <w:color w:val="000000"/>
          <w:sz w:val="28"/>
        </w:rPr>
        <w:t xml:space="preserve">
      005  Жұмылдыру әзірлігі                                 21476 </w:t>
      </w:r>
      <w:r>
        <w:br/>
      </w:r>
      <w:r>
        <w:rPr>
          <w:rFonts w:ascii="Times New Roman"/>
          <w:b w:val="false"/>
          <w:i w:val="false"/>
          <w:color w:val="000000"/>
          <w:sz w:val="28"/>
        </w:rPr>
        <w:t xml:space="preserve">
      006  Концессиялық жобаларды бағалау және сараптау      972000 </w:t>
      </w:r>
      <w:r>
        <w:br/>
      </w:r>
      <w:r>
        <w:rPr>
          <w:rFonts w:ascii="Times New Roman"/>
          <w:b w:val="false"/>
          <w:i w:val="false"/>
          <w:color w:val="000000"/>
          <w:sz w:val="28"/>
        </w:rPr>
        <w:t xml:space="preserve">
      010  Қазақстан Республикасының егемен кредиттік         22043 </w:t>
      </w:r>
      <w:r>
        <w:br/>
      </w:r>
      <w:r>
        <w:rPr>
          <w:rFonts w:ascii="Times New Roman"/>
          <w:b w:val="false"/>
          <w:i w:val="false"/>
          <w:color w:val="000000"/>
          <w:sz w:val="28"/>
        </w:rPr>
        <w:t xml:space="preserve">
           рейтингін қайта қарау мәселелері бойынша </w:t>
      </w:r>
      <w:r>
        <w:br/>
      </w:r>
      <w:r>
        <w:rPr>
          <w:rFonts w:ascii="Times New Roman"/>
          <w:b w:val="false"/>
          <w:i w:val="false"/>
          <w:color w:val="000000"/>
          <w:sz w:val="28"/>
        </w:rPr>
        <w:t xml:space="preserve">
           халықаралық рейтингілік агенттіктерімен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011  Экономика және ұлттық қауіпсіздік саласындағы    1704025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112  "Электрондық үкімет" құру                          50000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11541880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Iргелi және қолданбалы ғылыми зерттеулер        10955153 </w:t>
      </w:r>
      <w:r>
        <w:br/>
      </w:r>
      <w:r>
        <w:rPr>
          <w:rFonts w:ascii="Times New Roman"/>
          <w:b w:val="false"/>
          <w:i w:val="false"/>
          <w:color w:val="000000"/>
          <w:sz w:val="28"/>
        </w:rPr>
        <w:t xml:space="preserve">
      005  Ғылыми объектілерді салу және қайта жаңарту       500000 </w:t>
      </w:r>
      <w:r>
        <w:br/>
      </w:r>
      <w:r>
        <w:rPr>
          <w:rFonts w:ascii="Times New Roman"/>
          <w:b w:val="false"/>
          <w:i w:val="false"/>
          <w:color w:val="000000"/>
          <w:sz w:val="28"/>
        </w:rPr>
        <w:t xml:space="preserve">
      007  Мемлекеттік сыйлықтар және стипендиялар            86727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бақылайтын     324573 </w:t>
      </w:r>
      <w:r>
        <w:br/>
      </w:r>
      <w:r>
        <w:rPr>
          <w:rFonts w:ascii="Times New Roman"/>
          <w:b w:val="false"/>
          <w:i w:val="false"/>
          <w:color w:val="000000"/>
          <w:sz w:val="28"/>
        </w:rPr>
        <w:t>
</w:t>
      </w:r>
      <w:r>
        <w:rPr>
          <w:rFonts w:ascii="Times New Roman"/>
          <w:b w:val="false"/>
          <w:i/>
          <w:color w:val="000000"/>
          <w:sz w:val="28"/>
        </w:rPr>
        <w:t xml:space="preserve">           есеп комитетi </w:t>
      </w:r>
      <w:r>
        <w:br/>
      </w:r>
      <w:r>
        <w:rPr>
          <w:rFonts w:ascii="Times New Roman"/>
          <w:b w:val="false"/>
          <w:i w:val="false"/>
          <w:color w:val="000000"/>
          <w:sz w:val="28"/>
        </w:rPr>
        <w:t xml:space="preserve">
      001  Республикалық бюджеттің атқарылуын бақылауды      320572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Республикалық бюджеттiң атқарылуын бақылайтын       4001 </w:t>
      </w:r>
      <w:r>
        <w:br/>
      </w:r>
      <w:r>
        <w:rPr>
          <w:rFonts w:ascii="Times New Roman"/>
          <w:b w:val="false"/>
          <w:i w:val="false"/>
          <w:color w:val="000000"/>
          <w:sz w:val="28"/>
        </w:rPr>
        <w:t xml:space="preserve">
           есеп комитеті ақпараттық дерекқорын дамыту </w:t>
      </w:r>
      <w:r>
        <w:br/>
      </w:r>
      <w:r>
        <w:rPr>
          <w:rFonts w:ascii="Times New Roman"/>
          <w:b w:val="false"/>
          <w:i w:val="false"/>
          <w:color w:val="000000"/>
          <w:sz w:val="28"/>
        </w:rPr>
        <w:t xml:space="preserve">
    600     </w:t>
      </w:r>
      <w:r>
        <w:rPr>
          <w:rFonts w:ascii="Times New Roman"/>
          <w:b w:val="false"/>
          <w:i/>
          <w:color w:val="000000"/>
          <w:sz w:val="28"/>
        </w:rPr>
        <w:t xml:space="preserve">Қазақстан Республикасы Алматы қаласының өңірлік   443449 </w:t>
      </w:r>
      <w:r>
        <w:br/>
      </w:r>
      <w:r>
        <w:rPr>
          <w:rFonts w:ascii="Times New Roman"/>
          <w:b w:val="false"/>
          <w:i w:val="false"/>
          <w:color w:val="000000"/>
          <w:sz w:val="28"/>
        </w:rPr>
        <w:t>
</w:t>
      </w:r>
      <w:r>
        <w:rPr>
          <w:rFonts w:ascii="Times New Roman"/>
          <w:b w:val="false"/>
          <w:i/>
          <w:color w:val="000000"/>
          <w:sz w:val="28"/>
        </w:rPr>
        <w:t xml:space="preserve">             қаржы орталығының қызметін реттеу агенттігі </w:t>
      </w:r>
      <w:r>
        <w:br/>
      </w:r>
      <w:r>
        <w:rPr>
          <w:rFonts w:ascii="Times New Roman"/>
          <w:b w:val="false"/>
          <w:i w:val="false"/>
          <w:color w:val="000000"/>
          <w:sz w:val="28"/>
        </w:rPr>
        <w:t xml:space="preserve">
      001  Алматы қаласындағы өңірлік қаржы орталығын        443449 </w:t>
      </w:r>
      <w:r>
        <w:br/>
      </w:r>
      <w:r>
        <w:rPr>
          <w:rFonts w:ascii="Times New Roman"/>
          <w:b w:val="false"/>
          <w:i w:val="false"/>
          <w:color w:val="000000"/>
          <w:sz w:val="28"/>
        </w:rPr>
        <w:t xml:space="preserve">
           реттеу жөніндегі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6156638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xml:space="preserve">
      001  Ақпараттандыру және байланыс саласындағы          568452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Ақпараттандыру және байланыс саласындағы           32500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010  Ведомствоаралық ақпараттық жүйелердің            2392813 </w:t>
      </w:r>
      <w:r>
        <w:br/>
      </w:r>
      <w:r>
        <w:rPr>
          <w:rFonts w:ascii="Times New Roman"/>
          <w:b w:val="false"/>
          <w:i w:val="false"/>
          <w:color w:val="000000"/>
          <w:sz w:val="28"/>
        </w:rPr>
        <w:t xml:space="preserve">
           жұмыс істеуін қамтамасыз ету </w:t>
      </w:r>
      <w:r>
        <w:br/>
      </w:r>
      <w:r>
        <w:rPr>
          <w:rFonts w:ascii="Times New Roman"/>
          <w:b w:val="false"/>
          <w:i w:val="false"/>
          <w:color w:val="000000"/>
          <w:sz w:val="28"/>
        </w:rPr>
        <w:t xml:space="preserve">
      112  Электрондық үкіметті құру                        3162873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4999317 </w:t>
      </w:r>
      <w:r>
        <w:br/>
      </w:r>
      <w:r>
        <w:rPr>
          <w:rFonts w:ascii="Times New Roman"/>
          <w:b w:val="false"/>
          <w:i w:val="false"/>
          <w:color w:val="000000"/>
          <w:sz w:val="28"/>
        </w:rPr>
        <w:t>
</w:t>
      </w:r>
      <w:r>
        <w:rPr>
          <w:rFonts w:ascii="Times New Roman"/>
          <w:b w:val="false"/>
          <w:i/>
          <w:color w:val="000000"/>
          <w:sz w:val="28"/>
        </w:rPr>
        <w:t xml:space="preserve">           агенттігi </w:t>
      </w:r>
      <w:r>
        <w:br/>
      </w:r>
      <w:r>
        <w:rPr>
          <w:rFonts w:ascii="Times New Roman"/>
          <w:b w:val="false"/>
          <w:i w:val="false"/>
          <w:color w:val="000000"/>
          <w:sz w:val="28"/>
        </w:rPr>
        <w:t xml:space="preserve">
      001  Статистика саласындағы уәкілетті органның        3765111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Статистикалық ақпаратты өңдеу және тарату         943999 </w:t>
      </w:r>
      <w:r>
        <w:br/>
      </w:r>
      <w:r>
        <w:rPr>
          <w:rFonts w:ascii="Times New Roman"/>
          <w:b w:val="false"/>
          <w:i w:val="false"/>
          <w:color w:val="000000"/>
          <w:sz w:val="28"/>
        </w:rPr>
        <w:t xml:space="preserve">
      003  Мемлекеттiк статистика органдарының ақпараттық    260300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004  Мемлекеттiк статистика саласындағы қолданбалы      15907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116  Электрондық үкімет шеңберінде адами капиталды      14000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729533 </w:t>
      </w:r>
      <w:r>
        <w:br/>
      </w:r>
      <w:r>
        <w:rPr>
          <w:rFonts w:ascii="Times New Roman"/>
          <w:b w:val="false"/>
          <w:i w:val="false"/>
          <w:color w:val="000000"/>
          <w:sz w:val="28"/>
        </w:rPr>
        <w:t>
</w:t>
      </w:r>
      <w:r>
        <w:rPr>
          <w:rFonts w:ascii="Times New Roman"/>
          <w:b w:val="false"/>
          <w:i/>
          <w:color w:val="000000"/>
          <w:sz w:val="28"/>
        </w:rPr>
        <w:t xml:space="preserve">           iстерi агенттiгi </w:t>
      </w:r>
      <w:r>
        <w:br/>
      </w:r>
      <w:r>
        <w:rPr>
          <w:rFonts w:ascii="Times New Roman"/>
          <w:b w:val="false"/>
          <w:i w:val="false"/>
          <w:color w:val="000000"/>
          <w:sz w:val="28"/>
        </w:rPr>
        <w:t xml:space="preserve">
      001  Мемлекеттiк қызмет саласындағы уәкілетті          418283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Республиканың мемлекеттiк қызмет кадрларын         74089 </w:t>
      </w:r>
      <w:r>
        <w:br/>
      </w:r>
      <w:r>
        <w:rPr>
          <w:rFonts w:ascii="Times New Roman"/>
          <w:b w:val="false"/>
          <w:i w:val="false"/>
          <w:color w:val="000000"/>
          <w:sz w:val="28"/>
        </w:rPr>
        <w:t xml:space="preserve">
           ақпараттандыру және тестілеу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003  Мемлекеттік басқару және мемлекеттік қызмет        6000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006  Мемлекеттік қызметшілердің шетелдерде            231161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w:t>
      </w:r>
      <w:r>
        <w:rPr>
          <w:rFonts w:ascii="Times New Roman"/>
          <w:b w:val="false"/>
          <w:i/>
          <w:color w:val="000000"/>
          <w:sz w:val="28"/>
        </w:rPr>
        <w:t xml:space="preserve">   637     Қазақстан Республикасы Конституциялық Кеңесi </w:t>
      </w:r>
      <w:r>
        <w:rPr>
          <w:rFonts w:ascii="Times New Roman"/>
          <w:b w:val="false"/>
          <w:i w:val="false"/>
          <w:color w:val="000000"/>
          <w:sz w:val="28"/>
        </w:rPr>
        <w:t xml:space="preserve">     171399 </w:t>
      </w:r>
      <w:r>
        <w:br/>
      </w:r>
      <w:r>
        <w:rPr>
          <w:rFonts w:ascii="Times New Roman"/>
          <w:b w:val="false"/>
          <w:i w:val="false"/>
          <w:color w:val="000000"/>
          <w:sz w:val="28"/>
        </w:rPr>
        <w:t xml:space="preserve">
      001  Қазақстан Республикасы Конституциялық            171399 </w:t>
      </w:r>
      <w:r>
        <w:br/>
      </w:r>
      <w:r>
        <w:rPr>
          <w:rFonts w:ascii="Times New Roman"/>
          <w:b w:val="false"/>
          <w:i w:val="false"/>
          <w:color w:val="000000"/>
          <w:sz w:val="28"/>
        </w:rPr>
        <w:t xml:space="preserve">
           Кеңесiнің қызметін қамтамасыз ету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 Орталық сайлау           4447720 </w:t>
      </w:r>
      <w:r>
        <w:br/>
      </w:r>
      <w:r>
        <w:rPr>
          <w:rFonts w:ascii="Times New Roman"/>
          <w:b w:val="false"/>
          <w:i w:val="false"/>
          <w:color w:val="000000"/>
          <w:sz w:val="28"/>
        </w:rPr>
        <w:t>
</w:t>
      </w:r>
      <w:r>
        <w:rPr>
          <w:rFonts w:ascii="Times New Roman"/>
          <w:b w:val="false"/>
          <w:i/>
          <w:color w:val="000000"/>
          <w:sz w:val="28"/>
        </w:rPr>
        <w:t xml:space="preserve">           комиссиясы </w:t>
      </w:r>
      <w:r>
        <w:br/>
      </w:r>
      <w:r>
        <w:rPr>
          <w:rFonts w:ascii="Times New Roman"/>
          <w:b w:val="false"/>
          <w:i w:val="false"/>
          <w:color w:val="000000"/>
          <w:sz w:val="28"/>
        </w:rPr>
        <w:t xml:space="preserve">
      001  Сайлау өткiзуді ұйымдастыру                     4447720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17263031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001  Мемлекет басшысының, Премьер-Министрдің және   16962489 </w:t>
      </w:r>
      <w:r>
        <w:br/>
      </w:r>
      <w:r>
        <w:rPr>
          <w:rFonts w:ascii="Times New Roman"/>
          <w:b w:val="false"/>
          <w:i w:val="false"/>
          <w:color w:val="000000"/>
          <w:sz w:val="28"/>
        </w:rPr>
        <w:t xml:space="preserve">
           мемлекеттік органдардың басқа да лауазымды </w:t>
      </w:r>
      <w:r>
        <w:br/>
      </w:r>
      <w:r>
        <w:rPr>
          <w:rFonts w:ascii="Times New Roman"/>
          <w:b w:val="false"/>
          <w:i w:val="false"/>
          <w:color w:val="000000"/>
          <w:sz w:val="28"/>
        </w:rPr>
        <w:t xml:space="preserve">
           адамдарының қызметін қамтамасыз ету </w:t>
      </w:r>
      <w:r>
        <w:br/>
      </w:r>
      <w:r>
        <w:rPr>
          <w:rFonts w:ascii="Times New Roman"/>
          <w:b w:val="false"/>
          <w:i w:val="false"/>
          <w:color w:val="000000"/>
          <w:sz w:val="28"/>
        </w:rPr>
        <w:t xml:space="preserve">
      009  Мемлекеттiк органдар үшiн автомашиналар паркiн   300542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02        Қорғаныс </w:t>
      </w:r>
      <w:r>
        <w:rPr>
          <w:rFonts w:ascii="Times New Roman"/>
          <w:b w:val="false"/>
          <w:i w:val="false"/>
          <w:color w:val="000000"/>
          <w:sz w:val="28"/>
        </w:rPr>
        <w:t xml:space="preserve">                                      162692466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24479450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Төтенше жағдайлардың алдын алу, жою және        5280978 </w:t>
      </w:r>
      <w:r>
        <w:br/>
      </w:r>
      <w:r>
        <w:rPr>
          <w:rFonts w:ascii="Times New Roman"/>
          <w:b w:val="false"/>
          <w:i w:val="false"/>
          <w:color w:val="000000"/>
          <w:sz w:val="28"/>
        </w:rPr>
        <w:t xml:space="preserve">
           мемлекеттік материалдық резерв жүйесін </w:t>
      </w:r>
      <w:r>
        <w:br/>
      </w:r>
      <w:r>
        <w:rPr>
          <w:rFonts w:ascii="Times New Roman"/>
          <w:b w:val="false"/>
          <w:i w:val="false"/>
          <w:color w:val="000000"/>
          <w:sz w:val="28"/>
        </w:rPr>
        <w:t xml:space="preserve">
           басқару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Табиғи және техногендік сипаттағы төтенше      17498558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003  Төтенше жағдайлардан қорғау объектілерін        1582868 </w:t>
      </w:r>
      <w:r>
        <w:br/>
      </w:r>
      <w:r>
        <w:rPr>
          <w:rFonts w:ascii="Times New Roman"/>
          <w:b w:val="false"/>
          <w:i w:val="false"/>
          <w:color w:val="000000"/>
          <w:sz w:val="28"/>
        </w:rPr>
        <w:t xml:space="preserve">
           салу мен қайта жаңарту </w:t>
      </w:r>
      <w:r>
        <w:br/>
      </w:r>
      <w:r>
        <w:rPr>
          <w:rFonts w:ascii="Times New Roman"/>
          <w:b w:val="false"/>
          <w:i w:val="false"/>
          <w:color w:val="000000"/>
          <w:sz w:val="28"/>
        </w:rPr>
        <w:t xml:space="preserve">
      004  Өрт қауіпсіздігі саласында сынақтарды талдау      10399 </w:t>
      </w:r>
      <w:r>
        <w:br/>
      </w:r>
      <w:r>
        <w:rPr>
          <w:rFonts w:ascii="Times New Roman"/>
          <w:b w:val="false"/>
          <w:i w:val="false"/>
          <w:color w:val="000000"/>
          <w:sz w:val="28"/>
        </w:rPr>
        <w:t xml:space="preserve">
           және жүргізу </w:t>
      </w:r>
      <w:r>
        <w:br/>
      </w:r>
      <w:r>
        <w:rPr>
          <w:rFonts w:ascii="Times New Roman"/>
          <w:b w:val="false"/>
          <w:i w:val="false"/>
          <w:color w:val="000000"/>
          <w:sz w:val="28"/>
        </w:rPr>
        <w:t xml:space="preserve">
      007  Мемлекеттік органдар мен мекемелер мамандарын     11145 </w:t>
      </w:r>
      <w:r>
        <w:br/>
      </w:r>
      <w:r>
        <w:rPr>
          <w:rFonts w:ascii="Times New Roman"/>
          <w:b w:val="false"/>
          <w:i w:val="false"/>
          <w:color w:val="000000"/>
          <w:sz w:val="28"/>
        </w:rPr>
        <w:t xml:space="preserve">
           төтенше жағдай ахуалында іс-әрекет жасауға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009  Төтенше жағдайлар саласындағы қолданбалы          95502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135859159 </w:t>
      </w:r>
      <w:r>
        <w:br/>
      </w:r>
      <w:r>
        <w:rPr>
          <w:rFonts w:ascii="Times New Roman"/>
          <w:b w:val="false"/>
          <w:i w:val="false"/>
          <w:color w:val="000000"/>
          <w:sz w:val="28"/>
        </w:rPr>
        <w:t xml:space="preserve">
      001  Қарулы Күштердің жеке құрамын, қару-жарақта-   59366281 </w:t>
      </w:r>
      <w:r>
        <w:br/>
      </w:r>
      <w:r>
        <w:rPr>
          <w:rFonts w:ascii="Times New Roman"/>
          <w:b w:val="false"/>
          <w:i w:val="false"/>
          <w:color w:val="000000"/>
          <w:sz w:val="28"/>
        </w:rPr>
        <w:t xml:space="preserve">
           рын, әскери және өзге де техникаларын, жабдық- </w:t>
      </w:r>
      <w:r>
        <w:br/>
      </w:r>
      <w:r>
        <w:rPr>
          <w:rFonts w:ascii="Times New Roman"/>
          <w:b w:val="false"/>
          <w:i w:val="false"/>
          <w:color w:val="000000"/>
          <w:sz w:val="28"/>
        </w:rPr>
        <w:t xml:space="preserve">
           тарын, жануарларын және инфрақұрылымын </w:t>
      </w:r>
      <w:r>
        <w:br/>
      </w:r>
      <w:r>
        <w:rPr>
          <w:rFonts w:ascii="Times New Roman"/>
          <w:b w:val="false"/>
          <w:i w:val="false"/>
          <w:color w:val="000000"/>
          <w:sz w:val="28"/>
        </w:rPr>
        <w:t xml:space="preserve">
           күтіп-ұстау </w:t>
      </w:r>
      <w:r>
        <w:br/>
      </w:r>
      <w:r>
        <w:rPr>
          <w:rFonts w:ascii="Times New Roman"/>
          <w:b w:val="false"/>
          <w:i w:val="false"/>
          <w:color w:val="000000"/>
          <w:sz w:val="28"/>
        </w:rPr>
        <w:t xml:space="preserve">
      002  Қарулы Күштер қызметінің негізгі түрлерін      11888187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Қарулы Күштердің ақпараттық жүйелерін құру       804576 </w:t>
      </w:r>
      <w:r>
        <w:br/>
      </w:r>
      <w:r>
        <w:rPr>
          <w:rFonts w:ascii="Times New Roman"/>
          <w:b w:val="false"/>
          <w:i w:val="false"/>
          <w:color w:val="000000"/>
          <w:sz w:val="28"/>
        </w:rPr>
        <w:t xml:space="preserve">
      004  Қарулы Күштердің инфрақұрылымын дамыту          4683087 </w:t>
      </w:r>
      <w:r>
        <w:br/>
      </w:r>
      <w:r>
        <w:rPr>
          <w:rFonts w:ascii="Times New Roman"/>
          <w:b w:val="false"/>
          <w:i w:val="false"/>
          <w:color w:val="000000"/>
          <w:sz w:val="28"/>
        </w:rPr>
        <w:t xml:space="preserve">
      006  Қару-жарақ, әскери және өзге де техниканы,     53571738 </w:t>
      </w:r>
      <w:r>
        <w:br/>
      </w:r>
      <w:r>
        <w:rPr>
          <w:rFonts w:ascii="Times New Roman"/>
          <w:b w:val="false"/>
          <w:i w:val="false"/>
          <w:color w:val="000000"/>
          <w:sz w:val="28"/>
        </w:rPr>
        <w:t xml:space="preserve">
           байланыс жүйелерін жаңғырту және сатып алу </w:t>
      </w:r>
      <w:r>
        <w:br/>
      </w:r>
      <w:r>
        <w:rPr>
          <w:rFonts w:ascii="Times New Roman"/>
          <w:b w:val="false"/>
          <w:i w:val="false"/>
          <w:color w:val="000000"/>
          <w:sz w:val="28"/>
        </w:rPr>
        <w:t xml:space="preserve">
      007  Полигондарды жалға беру туралы мемлекетара-     2843100 </w:t>
      </w:r>
      <w:r>
        <w:br/>
      </w:r>
      <w:r>
        <w:rPr>
          <w:rFonts w:ascii="Times New Roman"/>
          <w:b w:val="false"/>
          <w:i w:val="false"/>
          <w:color w:val="000000"/>
          <w:sz w:val="28"/>
        </w:rPr>
        <w:t xml:space="preserve">
           лық шарттарға сәйкес қару-жарақ пен әскери </w:t>
      </w:r>
      <w:r>
        <w:br/>
      </w:r>
      <w:r>
        <w:rPr>
          <w:rFonts w:ascii="Times New Roman"/>
          <w:b w:val="false"/>
          <w:i w:val="false"/>
          <w:color w:val="000000"/>
          <w:sz w:val="28"/>
        </w:rPr>
        <w:t xml:space="preserve">
           техниканы жеткізу және жөндеу </w:t>
      </w:r>
      <w:r>
        <w:br/>
      </w:r>
      <w:r>
        <w:rPr>
          <w:rFonts w:ascii="Times New Roman"/>
          <w:b w:val="false"/>
          <w:i w:val="false"/>
          <w:color w:val="000000"/>
          <w:sz w:val="28"/>
        </w:rPr>
        <w:t xml:space="preserve">
      016  Қарулы Күштерді материалдық-техникалық          2590329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116  Электрондық үкімет шеңберінде адами капиталды    111861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2353857 </w:t>
      </w:r>
      <w:r>
        <w:br/>
      </w:r>
      <w:r>
        <w:rPr>
          <w:rFonts w:ascii="Times New Roman"/>
          <w:b w:val="false"/>
          <w:i w:val="false"/>
          <w:color w:val="000000"/>
          <w:sz w:val="28"/>
        </w:rPr>
        <w:t xml:space="preserve">
      001  Қорғалатын адамдардың қауiпсiздiгiн             1707422 </w:t>
      </w:r>
      <w:r>
        <w:br/>
      </w:r>
      <w:r>
        <w:rPr>
          <w:rFonts w:ascii="Times New Roman"/>
          <w:b w:val="false"/>
          <w:i w:val="false"/>
          <w:color w:val="000000"/>
          <w:sz w:val="28"/>
        </w:rPr>
        <w:t xml:space="preserve">
           қамтамасыз етуге және салтанатты рәсiмдерді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002  Республикалық ұлан объектілерін салу             546435 </w:t>
      </w:r>
      <w:r>
        <w:br/>
      </w:r>
      <w:r>
        <w:rPr>
          <w:rFonts w:ascii="Times New Roman"/>
          <w:b w:val="false"/>
          <w:i w:val="false"/>
          <w:color w:val="000000"/>
          <w:sz w:val="28"/>
        </w:rPr>
        <w:t xml:space="preserve">
      005  Әскри қызметшілерді тұрғын үймен                 100000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03         Қоғамдық тәртіп, қауіпсіздік, құқықтық,       187441378 </w:t>
      </w:r>
      <w:r>
        <w:br/>
      </w:r>
      <w:r>
        <w:rPr>
          <w:rFonts w:ascii="Times New Roman"/>
          <w:b w:val="false"/>
          <w:i w:val="false"/>
          <w:color w:val="000000"/>
          <w:sz w:val="28"/>
        </w:rPr>
        <w:t>
</w:t>
      </w:r>
      <w:r>
        <w:rPr>
          <w:rFonts w:ascii="Times New Roman"/>
          <w:b w:val="false"/>
          <w:i/>
          <w:color w:val="000000"/>
          <w:sz w:val="28"/>
        </w:rPr>
        <w:t xml:space="preserve">           сот, қылмыстық-атқару қызметі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677826 </w:t>
      </w:r>
      <w:r>
        <w:br/>
      </w:r>
      <w:r>
        <w:rPr>
          <w:rFonts w:ascii="Times New Roman"/>
          <w:b w:val="false"/>
          <w:i w:val="false"/>
          <w:color w:val="000000"/>
          <w:sz w:val="28"/>
        </w:rPr>
        <w:t>
</w:t>
      </w:r>
      <w:r>
        <w:rPr>
          <w:rFonts w:ascii="Times New Roman"/>
          <w:b w:val="false"/>
          <w:i/>
          <w:color w:val="000000"/>
          <w:sz w:val="28"/>
        </w:rPr>
        <w:t xml:space="preserve">           Кеңсесі </w:t>
      </w:r>
      <w:r>
        <w:br/>
      </w:r>
      <w:r>
        <w:rPr>
          <w:rFonts w:ascii="Times New Roman"/>
          <w:b w:val="false"/>
          <w:i w:val="false"/>
          <w:color w:val="000000"/>
          <w:sz w:val="28"/>
        </w:rPr>
        <w:t xml:space="preserve">
      002  Мемлекеттік органдарда ақпараттық қауіпсіздікті  281312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Мемлекеттiк мекемелерді фельдъегерлік байланыс-  396514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iстер              52280104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Республикалық деңгейде қоғамдық тәртiптi       44020291 </w:t>
      </w:r>
      <w:r>
        <w:br/>
      </w:r>
      <w:r>
        <w:rPr>
          <w:rFonts w:ascii="Times New Roman"/>
          <w:b w:val="false"/>
          <w:i w:val="false"/>
          <w:color w:val="000000"/>
          <w:sz w:val="28"/>
        </w:rPr>
        <w:t xml:space="preserve">
           қорғау және қоғамдық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Қылмыстық процеске қатысатын адамдардың          242315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004  Арнайы және әскери тасымалдар                    150696 </w:t>
      </w:r>
      <w:r>
        <w:br/>
      </w:r>
      <w:r>
        <w:rPr>
          <w:rFonts w:ascii="Times New Roman"/>
          <w:b w:val="false"/>
          <w:i w:val="false"/>
          <w:color w:val="000000"/>
          <w:sz w:val="28"/>
        </w:rPr>
        <w:t xml:space="preserve">
      005  Облыстық бюджеттерге,  Астана және Алматы        277506 </w:t>
      </w:r>
      <w:r>
        <w:br/>
      </w:r>
      <w:r>
        <w:rPr>
          <w:rFonts w:ascii="Times New Roman"/>
          <w:b w:val="false"/>
          <w:i w:val="false"/>
          <w:color w:val="000000"/>
          <w:sz w:val="28"/>
        </w:rPr>
        <w:t xml:space="preserve">
           қалаларының бюджеттеріне көші-қон </w:t>
      </w:r>
      <w:r>
        <w:br/>
      </w:r>
      <w:r>
        <w:rPr>
          <w:rFonts w:ascii="Times New Roman"/>
          <w:b w:val="false"/>
          <w:i w:val="false"/>
          <w:color w:val="000000"/>
          <w:sz w:val="28"/>
        </w:rPr>
        <w:t xml:space="preserve">
           полициясының штат санын ұлғайтуға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007  Қоғамдық тәртіп пен қауіпсіздік объектілерін     413262 </w:t>
      </w:r>
      <w:r>
        <w:br/>
      </w:r>
      <w:r>
        <w:rPr>
          <w:rFonts w:ascii="Times New Roman"/>
          <w:b w:val="false"/>
          <w:i w:val="false"/>
          <w:color w:val="000000"/>
          <w:sz w:val="28"/>
        </w:rPr>
        <w:t xml:space="preserve">
           салу, қайта жаңарту </w:t>
      </w:r>
      <w:r>
        <w:br/>
      </w:r>
      <w:r>
        <w:rPr>
          <w:rFonts w:ascii="Times New Roman"/>
          <w:b w:val="false"/>
          <w:i w:val="false"/>
          <w:color w:val="000000"/>
          <w:sz w:val="28"/>
        </w:rPr>
        <w:t xml:space="preserve">
      008  Мәліметтер берудің спутниктік желісімен          103188 </w:t>
      </w:r>
      <w:r>
        <w:br/>
      </w:r>
      <w:r>
        <w:rPr>
          <w:rFonts w:ascii="Times New Roman"/>
          <w:b w:val="false"/>
          <w:i w:val="false"/>
          <w:color w:val="000000"/>
          <w:sz w:val="28"/>
        </w:rPr>
        <w:t xml:space="preserve">
           телефонияны жаңғырту мен дамыту </w:t>
      </w:r>
      <w:r>
        <w:br/>
      </w:r>
      <w:r>
        <w:rPr>
          <w:rFonts w:ascii="Times New Roman"/>
          <w:b w:val="false"/>
          <w:i w:val="false"/>
          <w:color w:val="000000"/>
          <w:sz w:val="28"/>
        </w:rPr>
        <w:t xml:space="preserve">
      009  3-мемлекеттік жоба                              2046102 </w:t>
      </w:r>
      <w:r>
        <w:br/>
      </w:r>
      <w:r>
        <w:rPr>
          <w:rFonts w:ascii="Times New Roman"/>
          <w:b w:val="false"/>
          <w:i w:val="false"/>
          <w:color w:val="000000"/>
          <w:sz w:val="28"/>
        </w:rPr>
        <w:t xml:space="preserve">
      016  Жүргiзушi куәлiктерiн, көлiк құралдарын         3570756 </w:t>
      </w:r>
      <w:r>
        <w:br/>
      </w:r>
      <w:r>
        <w:rPr>
          <w:rFonts w:ascii="Times New Roman"/>
          <w:b w:val="false"/>
          <w:i w:val="false"/>
          <w:color w:val="000000"/>
          <w:sz w:val="28"/>
        </w:rPr>
        <w:t xml:space="preserve">
           мемлекеттiк тiркеу үшiн қажет құжаттарды </w:t>
      </w:r>
      <w:r>
        <w:br/>
      </w:r>
      <w:r>
        <w:rPr>
          <w:rFonts w:ascii="Times New Roman"/>
          <w:b w:val="false"/>
          <w:i w:val="false"/>
          <w:color w:val="000000"/>
          <w:sz w:val="28"/>
        </w:rPr>
        <w:t xml:space="preserve">
           және нөмiр белгiлерiн дайындау </w:t>
      </w:r>
      <w:r>
        <w:br/>
      </w:r>
      <w:r>
        <w:rPr>
          <w:rFonts w:ascii="Times New Roman"/>
          <w:b w:val="false"/>
          <w:i w:val="false"/>
          <w:color w:val="000000"/>
          <w:sz w:val="28"/>
        </w:rPr>
        <w:t xml:space="preserve">
      017  Қазақстан Республикасы Iшкi iстер                579560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018  Қазақстан Республикасына келетін шетелдік          6000 </w:t>
      </w:r>
      <w:r>
        <w:br/>
      </w:r>
      <w:r>
        <w:rPr>
          <w:rFonts w:ascii="Times New Roman"/>
          <w:b w:val="false"/>
          <w:i w:val="false"/>
          <w:color w:val="000000"/>
          <w:sz w:val="28"/>
        </w:rPr>
        <w:t xml:space="preserve">
           азаматтарды көші-қон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Нашақорлыққа және есірткі бизнесіне қарсы күрес  184036 </w:t>
      </w:r>
      <w:r>
        <w:br/>
      </w:r>
      <w:r>
        <w:rPr>
          <w:rFonts w:ascii="Times New Roman"/>
          <w:b w:val="false"/>
          <w:i w:val="false"/>
          <w:color w:val="000000"/>
          <w:sz w:val="28"/>
        </w:rPr>
        <w:t xml:space="preserve">
      110  Терроризмге және экстремизм мен сепаратизмнің    686392 </w:t>
      </w:r>
      <w:r>
        <w:br/>
      </w:r>
      <w:r>
        <w:rPr>
          <w:rFonts w:ascii="Times New Roman"/>
          <w:b w:val="false"/>
          <w:i w:val="false"/>
          <w:color w:val="000000"/>
          <w:sz w:val="28"/>
        </w:rPr>
        <w:t xml:space="preserve">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40874505 </w:t>
      </w:r>
      <w:r>
        <w:br/>
      </w:r>
      <w:r>
        <w:rPr>
          <w:rFonts w:ascii="Times New Roman"/>
          <w:b w:val="false"/>
          <w:i w:val="false"/>
          <w:color w:val="000000"/>
          <w:sz w:val="28"/>
        </w:rPr>
        <w:t xml:space="preserve">
      001  Мемлекеттің қызметін құқықтық қамтамасыз ету    7629503 </w:t>
      </w:r>
      <w:r>
        <w:br/>
      </w:r>
      <w:r>
        <w:rPr>
          <w:rFonts w:ascii="Times New Roman"/>
          <w:b w:val="false"/>
          <w:i w:val="false"/>
          <w:color w:val="000000"/>
          <w:sz w:val="28"/>
        </w:rPr>
        <w:t xml:space="preserve">
      002  Сот сараптамаларын жүргiзу                      1430316 </w:t>
      </w:r>
      <w:r>
        <w:br/>
      </w:r>
      <w:r>
        <w:rPr>
          <w:rFonts w:ascii="Times New Roman"/>
          <w:b w:val="false"/>
          <w:i w:val="false"/>
          <w:color w:val="000000"/>
          <w:sz w:val="28"/>
        </w:rPr>
        <w:t xml:space="preserve">
      003  Сотталғандарды ұстау                           13738533 </w:t>
      </w:r>
      <w:r>
        <w:br/>
      </w:r>
      <w:r>
        <w:rPr>
          <w:rFonts w:ascii="Times New Roman"/>
          <w:b w:val="false"/>
          <w:i w:val="false"/>
          <w:color w:val="000000"/>
          <w:sz w:val="28"/>
        </w:rPr>
        <w:t xml:space="preserve">
      004  Қылмыстық-атқару жүйесi объектілерін салу       2617400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Сотта адвокаттардың заңгерлік көмек көрсетуі     130000 </w:t>
      </w:r>
      <w:r>
        <w:br/>
      </w:r>
      <w:r>
        <w:rPr>
          <w:rFonts w:ascii="Times New Roman"/>
          <w:b w:val="false"/>
          <w:i w:val="false"/>
          <w:color w:val="000000"/>
          <w:sz w:val="28"/>
        </w:rPr>
        <w:t xml:space="preserve">
      006  Құқықтық насихат                                  76506 </w:t>
      </w:r>
      <w:r>
        <w:br/>
      </w:r>
      <w:r>
        <w:rPr>
          <w:rFonts w:ascii="Times New Roman"/>
          <w:b w:val="false"/>
          <w:i w:val="false"/>
          <w:color w:val="000000"/>
          <w:sz w:val="28"/>
        </w:rPr>
        <w:t xml:space="preserve">
      009  "Құжаттандыру және тұрғындарды тіркеу"           497244 </w:t>
      </w:r>
      <w:r>
        <w:br/>
      </w:r>
      <w:r>
        <w:rPr>
          <w:rFonts w:ascii="Times New Roman"/>
          <w:b w:val="false"/>
          <w:i w:val="false"/>
          <w:color w:val="000000"/>
          <w:sz w:val="28"/>
        </w:rPr>
        <w:t xml:space="preserve">
           мемлекеттік дерекқоры базасы ақпараттық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010  Халыққа "жалғыз терезе" қағидаты бойынша       10382288 </w:t>
      </w:r>
      <w:r>
        <w:br/>
      </w:r>
      <w:r>
        <w:rPr>
          <w:rFonts w:ascii="Times New Roman"/>
          <w:b w:val="false"/>
          <w:i w:val="false"/>
          <w:color w:val="000000"/>
          <w:sz w:val="28"/>
        </w:rPr>
        <w:t xml:space="preserve">
           қызмет көрсететін орталықтардың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011  Түзету мекемелерінде СПИД індетіне қарсы           3255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012  Тергеу-қамауға алынған адамдарды ұстау          3318971 </w:t>
      </w:r>
      <w:r>
        <w:br/>
      </w:r>
      <w:r>
        <w:rPr>
          <w:rFonts w:ascii="Times New Roman"/>
          <w:b w:val="false"/>
          <w:i w:val="false"/>
          <w:color w:val="000000"/>
          <w:sz w:val="28"/>
        </w:rPr>
        <w:t xml:space="preserve">
      013  Тергеу изоляторларында СПИД індетіне қарсы         1070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014  Дін мәселелері бойынша ғылыми-зерттеу және        68136 </w:t>
      </w:r>
      <w:r>
        <w:br/>
      </w:r>
      <w:r>
        <w:rPr>
          <w:rFonts w:ascii="Times New Roman"/>
          <w:b w:val="false"/>
          <w:i w:val="false"/>
          <w:color w:val="000000"/>
          <w:sz w:val="28"/>
        </w:rPr>
        <w:t xml:space="preserve">
           сараптамалық орталық құру </w:t>
      </w:r>
      <w:r>
        <w:br/>
      </w:r>
      <w:r>
        <w:rPr>
          <w:rFonts w:ascii="Times New Roman"/>
          <w:b w:val="false"/>
          <w:i w:val="false"/>
          <w:color w:val="000000"/>
          <w:sz w:val="28"/>
        </w:rPr>
        <w:t xml:space="preserve">
      015  Қазақстан Республикасы азаматтарының             866913 </w:t>
      </w:r>
      <w:r>
        <w:br/>
      </w:r>
      <w:r>
        <w:rPr>
          <w:rFonts w:ascii="Times New Roman"/>
          <w:b w:val="false"/>
          <w:i w:val="false"/>
          <w:color w:val="000000"/>
          <w:sz w:val="28"/>
        </w:rPr>
        <w:t xml:space="preserve">
           төлқұжаттары мен жеке куәліктерін дайындау </w:t>
      </w:r>
      <w:r>
        <w:br/>
      </w:r>
      <w:r>
        <w:rPr>
          <w:rFonts w:ascii="Times New Roman"/>
          <w:b w:val="false"/>
          <w:i w:val="false"/>
          <w:color w:val="000000"/>
          <w:sz w:val="28"/>
        </w:rPr>
        <w:t xml:space="preserve">
      019  Сыбайлас жемқорлыққа қарсы күрес                  92018 </w:t>
      </w:r>
      <w:r>
        <w:br/>
      </w:r>
      <w:r>
        <w:rPr>
          <w:rFonts w:ascii="Times New Roman"/>
          <w:b w:val="false"/>
          <w:i w:val="false"/>
          <w:color w:val="000000"/>
          <w:sz w:val="28"/>
        </w:rPr>
        <w:t xml:space="preserve">
      104  Нашақорлыққа және есiрткi бизнесiне қарсы күрес    2552 </w:t>
      </w:r>
      <w:r>
        <w:br/>
      </w:r>
      <w:r>
        <w:rPr>
          <w:rFonts w:ascii="Times New Roman"/>
          <w:b w:val="false"/>
          <w:i w:val="false"/>
          <w:color w:val="000000"/>
          <w:sz w:val="28"/>
        </w:rPr>
        <w:t xml:space="preserve">
      116  Электрондық үкімет шеңберінде адами капиталды     19800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410     Қазақстан Республикасы Ұлттық қауiпсiздiк      59295241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xml:space="preserve">
      001  Ұлттық қауiпсiздiктi қамтамасыз ету            52962830 </w:t>
      </w:r>
      <w:r>
        <w:br/>
      </w:r>
      <w:r>
        <w:rPr>
          <w:rFonts w:ascii="Times New Roman"/>
          <w:b w:val="false"/>
          <w:i w:val="false"/>
          <w:color w:val="000000"/>
          <w:sz w:val="28"/>
        </w:rPr>
        <w:t xml:space="preserve">
      002  Ұлттық қауіпсіздік жүйесін дамыту бағдарламасы  6332411 </w:t>
      </w:r>
      <w:r>
        <w:br/>
      </w:r>
      <w:r>
        <w:rPr>
          <w:rFonts w:ascii="Times New Roman"/>
          <w:b w:val="false"/>
          <w:i w:val="false"/>
          <w:color w:val="000000"/>
          <w:sz w:val="28"/>
        </w:rPr>
        <w:t>
</w:t>
      </w:r>
      <w:r>
        <w:rPr>
          <w:rFonts w:ascii="Times New Roman"/>
          <w:b w:val="false"/>
          <w:i/>
          <w:color w:val="000000"/>
          <w:sz w:val="28"/>
        </w:rPr>
        <w:t xml:space="preserve">   501     Қазақстан Республикасы Жоғарғы Соты            16048056 </w:t>
      </w:r>
      <w:r>
        <w:br/>
      </w:r>
      <w:r>
        <w:rPr>
          <w:rFonts w:ascii="Times New Roman"/>
          <w:b w:val="false"/>
          <w:i w:val="false"/>
          <w:color w:val="000000"/>
          <w:sz w:val="28"/>
        </w:rPr>
        <w:t xml:space="preserve">
      001  Сот жүйесі органдарының қызметін қамтамасыз    13817730 </w:t>
      </w:r>
      <w:r>
        <w:br/>
      </w:r>
      <w:r>
        <w:rPr>
          <w:rFonts w:ascii="Times New Roman"/>
          <w:b w:val="false"/>
          <w:i w:val="false"/>
          <w:color w:val="000000"/>
          <w:sz w:val="28"/>
        </w:rPr>
        <w:t xml:space="preserve">
           ету </w:t>
      </w:r>
      <w:r>
        <w:br/>
      </w:r>
      <w:r>
        <w:rPr>
          <w:rFonts w:ascii="Times New Roman"/>
          <w:b w:val="false"/>
          <w:i w:val="false"/>
          <w:color w:val="000000"/>
          <w:sz w:val="28"/>
        </w:rPr>
        <w:t xml:space="preserve">
      002  Қазақстан Республикасы сот жүйесі органдарының   350000 </w:t>
      </w:r>
      <w:r>
        <w:br/>
      </w:r>
      <w:r>
        <w:rPr>
          <w:rFonts w:ascii="Times New Roman"/>
          <w:b w:val="false"/>
          <w:i w:val="false"/>
          <w:color w:val="000000"/>
          <w:sz w:val="28"/>
        </w:rPr>
        <w:t xml:space="preserve">
           бірыңғай автоматтандырылған ақпараттық-талдау </w:t>
      </w:r>
      <w:r>
        <w:br/>
      </w:r>
      <w:r>
        <w:rPr>
          <w:rFonts w:ascii="Times New Roman"/>
          <w:b w:val="false"/>
          <w:i w:val="false"/>
          <w:color w:val="000000"/>
          <w:sz w:val="28"/>
        </w:rPr>
        <w:t xml:space="preserve">
           жүйесін құрын  </w:t>
      </w:r>
      <w:r>
        <w:br/>
      </w:r>
      <w:r>
        <w:rPr>
          <w:rFonts w:ascii="Times New Roman"/>
          <w:b w:val="false"/>
          <w:i w:val="false"/>
          <w:color w:val="000000"/>
          <w:sz w:val="28"/>
        </w:rPr>
        <w:t xml:space="preserve">
      003  Сот процесіне қатысушы тұлғалардың құқықтары      24003 </w:t>
      </w:r>
      <w:r>
        <w:br/>
      </w:r>
      <w:r>
        <w:rPr>
          <w:rFonts w:ascii="Times New Roman"/>
          <w:b w:val="false"/>
          <w:i w:val="false"/>
          <w:color w:val="000000"/>
          <w:sz w:val="28"/>
        </w:rPr>
        <w:t xml:space="preserve">
           мен бостандықтарын қоғауды қамтамсыз ету </w:t>
      </w:r>
      <w:r>
        <w:br/>
      </w:r>
      <w:r>
        <w:rPr>
          <w:rFonts w:ascii="Times New Roman"/>
          <w:b w:val="false"/>
          <w:i w:val="false"/>
          <w:color w:val="000000"/>
          <w:sz w:val="28"/>
        </w:rPr>
        <w:t xml:space="preserve">
      004  Судьяларды тұрғын үймен қамтамасыз ету           368152 </w:t>
      </w:r>
      <w:r>
        <w:br/>
      </w:r>
      <w:r>
        <w:rPr>
          <w:rFonts w:ascii="Times New Roman"/>
          <w:b w:val="false"/>
          <w:i w:val="false"/>
          <w:color w:val="000000"/>
          <w:sz w:val="28"/>
        </w:rPr>
        <w:t xml:space="preserve">
      005  Жекелеген негіздемелер бойынша республикалық      88171 </w:t>
      </w:r>
      <w:r>
        <w:br/>
      </w:r>
      <w:r>
        <w:rPr>
          <w:rFonts w:ascii="Times New Roman"/>
          <w:b w:val="false"/>
          <w:i w:val="false"/>
          <w:color w:val="000000"/>
          <w:sz w:val="28"/>
        </w:rPr>
        <w:t xml:space="preserve">
           меншікке түскен мүлікті бағалау, сақтау және </w:t>
      </w:r>
      <w:r>
        <w:br/>
      </w:r>
      <w:r>
        <w:rPr>
          <w:rFonts w:ascii="Times New Roman"/>
          <w:b w:val="false"/>
          <w:i w:val="false"/>
          <w:color w:val="000000"/>
          <w:sz w:val="28"/>
        </w:rPr>
        <w:t xml:space="preserve">
           сату </w:t>
      </w:r>
      <w:r>
        <w:br/>
      </w:r>
      <w:r>
        <w:rPr>
          <w:rFonts w:ascii="Times New Roman"/>
          <w:b w:val="false"/>
          <w:i w:val="false"/>
          <w:color w:val="000000"/>
          <w:sz w:val="28"/>
        </w:rPr>
        <w:t xml:space="preserve">
      006  Сот жүйесі органдарының объектілерін дамыту     1400000  </w:t>
      </w:r>
      <w:r>
        <w:br/>
      </w:r>
      <w:r>
        <w:rPr>
          <w:rFonts w:ascii="Times New Roman"/>
          <w:b w:val="false"/>
          <w:i w:val="false"/>
          <w:color w:val="000000"/>
          <w:sz w:val="28"/>
        </w:rPr>
        <w:t>
</w:t>
      </w:r>
      <w:r>
        <w:rPr>
          <w:rFonts w:ascii="Times New Roman"/>
          <w:b w:val="false"/>
          <w:i/>
          <w:color w:val="000000"/>
          <w:sz w:val="28"/>
        </w:rPr>
        <w:t xml:space="preserve">   502     Қазақстан Республикасы Бас прокуратурасы        9714205 </w:t>
      </w:r>
      <w:r>
        <w:br/>
      </w:r>
      <w:r>
        <w:rPr>
          <w:rFonts w:ascii="Times New Roman"/>
          <w:b w:val="false"/>
          <w:i w:val="false"/>
          <w:color w:val="000000"/>
          <w:sz w:val="28"/>
        </w:rPr>
        <w:t xml:space="preserve">
      001  Қазақстан Республикасында заңдардың және заңға  9085612 </w:t>
      </w:r>
      <w:r>
        <w:br/>
      </w:r>
      <w:r>
        <w:rPr>
          <w:rFonts w:ascii="Times New Roman"/>
          <w:b w:val="false"/>
          <w:i w:val="false"/>
          <w:color w:val="000000"/>
          <w:sz w:val="28"/>
        </w:rPr>
        <w:t xml:space="preserve">
           тәуелді актілердің дәлме-дәл және бірізді </w:t>
      </w:r>
      <w:r>
        <w:br/>
      </w:r>
      <w:r>
        <w:rPr>
          <w:rFonts w:ascii="Times New Roman"/>
          <w:b w:val="false"/>
          <w:i w:val="false"/>
          <w:color w:val="000000"/>
          <w:sz w:val="28"/>
        </w:rPr>
        <w:t xml:space="preserve">
           қолданылуына жоғары қадағалауды жүзеге асыру </w:t>
      </w:r>
      <w:r>
        <w:br/>
      </w:r>
      <w:r>
        <w:rPr>
          <w:rFonts w:ascii="Times New Roman"/>
          <w:b w:val="false"/>
          <w:i w:val="false"/>
          <w:color w:val="000000"/>
          <w:sz w:val="28"/>
        </w:rPr>
        <w:t xml:space="preserve">
      002  Криминалдық және жедел есеп жүргiзу жөніндегі      2188 </w:t>
      </w:r>
      <w:r>
        <w:br/>
      </w:r>
      <w:r>
        <w:rPr>
          <w:rFonts w:ascii="Times New Roman"/>
          <w:b w:val="false"/>
          <w:i w:val="false"/>
          <w:color w:val="000000"/>
          <w:sz w:val="28"/>
        </w:rPr>
        <w:t xml:space="preserve">
           мемлекетаралық ақпараттық өзара іс-қимыл </w:t>
      </w:r>
      <w:r>
        <w:br/>
      </w:r>
      <w:r>
        <w:rPr>
          <w:rFonts w:ascii="Times New Roman"/>
          <w:b w:val="false"/>
          <w:i w:val="false"/>
          <w:color w:val="000000"/>
          <w:sz w:val="28"/>
        </w:rPr>
        <w:t xml:space="preserve">
      003  Қазақстан Республикасы Бас прокуратурасының      626405 </w:t>
      </w:r>
      <w:r>
        <w:br/>
      </w:r>
      <w:r>
        <w:rPr>
          <w:rFonts w:ascii="Times New Roman"/>
          <w:b w:val="false"/>
          <w:i w:val="false"/>
          <w:color w:val="000000"/>
          <w:sz w:val="28"/>
        </w:rPr>
        <w:t xml:space="preserve">
           Құқықтық статистика және арнаулы есепке алу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6236829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w:t>
      </w:r>
      <w:r>
        <w:br/>
      </w:r>
      <w:r>
        <w:rPr>
          <w:rFonts w:ascii="Times New Roman"/>
          <w:b w:val="false"/>
          <w:i w:val="false"/>
          <w:color w:val="000000"/>
          <w:sz w:val="28"/>
        </w:rPr>
        <w:t>
</w:t>
      </w:r>
      <w:r>
        <w:rPr>
          <w:rFonts w:ascii="Times New Roman"/>
          <w:b w:val="false"/>
          <w:i/>
          <w:color w:val="000000"/>
          <w:sz w:val="28"/>
        </w:rPr>
        <w:t xml:space="preserve">           агенттiгi (қаржы полициясы) </w:t>
      </w:r>
      <w:r>
        <w:br/>
      </w:r>
      <w:r>
        <w:rPr>
          <w:rFonts w:ascii="Times New Roman"/>
          <w:b w:val="false"/>
          <w:i w:val="false"/>
          <w:color w:val="000000"/>
          <w:sz w:val="28"/>
        </w:rPr>
        <w:t xml:space="preserve">
      001  Экономикалық қылмысқа және сыбайлас жемқор-     5768318 </w:t>
      </w:r>
      <w:r>
        <w:br/>
      </w:r>
      <w:r>
        <w:rPr>
          <w:rFonts w:ascii="Times New Roman"/>
          <w:b w:val="false"/>
          <w:i w:val="false"/>
          <w:color w:val="000000"/>
          <w:sz w:val="28"/>
        </w:rPr>
        <w:t xml:space="preserve">
           лыққа қарсы күрес жөніндегі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Қылмыстық процеске қатысатын адамдардың          150261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Бірыңғай автоматтандырылған ақпараттық-теле.     314000 </w:t>
      </w:r>
      <w:r>
        <w:br/>
      </w:r>
      <w:r>
        <w:rPr>
          <w:rFonts w:ascii="Times New Roman"/>
          <w:b w:val="false"/>
          <w:i w:val="false"/>
          <w:color w:val="000000"/>
          <w:sz w:val="28"/>
        </w:rPr>
        <w:t xml:space="preserve">
           коммуникациялық жүйені құру   </w:t>
      </w:r>
      <w:r>
        <w:br/>
      </w:r>
      <w:r>
        <w:rPr>
          <w:rFonts w:ascii="Times New Roman"/>
          <w:b w:val="false"/>
          <w:i w:val="false"/>
          <w:color w:val="000000"/>
          <w:sz w:val="28"/>
        </w:rPr>
        <w:t xml:space="preserve">
      104  Нашақорлыққа және есiрткi бизнесiне қарсы күрес    4250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6950 </w:t>
      </w:r>
      <w:r>
        <w:br/>
      </w:r>
      <w:r>
        <w:rPr>
          <w:rFonts w:ascii="Times New Roman"/>
          <w:b w:val="false"/>
          <w:i w:val="false"/>
          <w:color w:val="000000"/>
          <w:sz w:val="28"/>
        </w:rPr>
        <w:t>
</w:t>
      </w:r>
      <w:r>
        <w:rPr>
          <w:rFonts w:ascii="Times New Roman"/>
          <w:b w:val="false"/>
          <w:i/>
          <w:color w:val="000000"/>
          <w:sz w:val="28"/>
        </w:rPr>
        <w:t xml:space="preserve">      110  Терроризмге және экстремизм мен сепаратизмнің      6950 </w:t>
      </w:r>
      <w:r>
        <w:br/>
      </w:r>
      <w:r>
        <w:rPr>
          <w:rFonts w:ascii="Times New Roman"/>
          <w:b w:val="false"/>
          <w:i w:val="false"/>
          <w:color w:val="000000"/>
          <w:sz w:val="28"/>
        </w:rPr>
        <w:t>
</w:t>
      </w:r>
      <w:r>
        <w:rPr>
          <w:rFonts w:ascii="Times New Roman"/>
          <w:b w:val="false"/>
          <w:i/>
          <w:color w:val="000000"/>
          <w:sz w:val="28"/>
        </w:rPr>
        <w:t xml:space="preserve">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2307662 </w:t>
      </w:r>
      <w:r>
        <w:br/>
      </w:r>
      <w:r>
        <w:rPr>
          <w:rFonts w:ascii="Times New Roman"/>
          <w:b w:val="false"/>
          <w:i w:val="false"/>
          <w:color w:val="000000"/>
          <w:sz w:val="28"/>
        </w:rPr>
        <w:t>
</w:t>
      </w:r>
      <w:r>
        <w:rPr>
          <w:rFonts w:ascii="Times New Roman"/>
          <w:b w:val="false"/>
          <w:i/>
          <w:color w:val="000000"/>
          <w:sz w:val="28"/>
        </w:rPr>
        <w:t xml:space="preserve">           қызметі </w:t>
      </w:r>
      <w:r>
        <w:br/>
      </w:r>
      <w:r>
        <w:rPr>
          <w:rFonts w:ascii="Times New Roman"/>
          <w:b w:val="false"/>
          <w:i w:val="false"/>
          <w:color w:val="000000"/>
          <w:sz w:val="28"/>
        </w:rPr>
        <w:t xml:space="preserve">
      001  Мемлекет басшылары мен жекелеген лауазымды      2187708 </w:t>
      </w:r>
      <w:r>
        <w:br/>
      </w:r>
      <w:r>
        <w:rPr>
          <w:rFonts w:ascii="Times New Roman"/>
          <w:b w:val="false"/>
          <w:i w:val="false"/>
          <w:color w:val="000000"/>
          <w:sz w:val="28"/>
        </w:rPr>
        <w:t xml:space="preserve">
           адамдардың қауiпсiздiгiн қамтамасыз ету </w:t>
      </w:r>
      <w:r>
        <w:br/>
      </w:r>
      <w:r>
        <w:rPr>
          <w:rFonts w:ascii="Times New Roman"/>
          <w:b w:val="false"/>
          <w:i w:val="false"/>
          <w:color w:val="000000"/>
          <w:sz w:val="28"/>
        </w:rPr>
        <w:t xml:space="preserve">
      002  Қазақстан Республикасы Президентінің Күзет       119954  </w:t>
      </w:r>
      <w:r>
        <w:br/>
      </w:r>
      <w:r>
        <w:rPr>
          <w:rFonts w:ascii="Times New Roman"/>
          <w:b w:val="false"/>
          <w:i w:val="false"/>
          <w:color w:val="000000"/>
          <w:sz w:val="28"/>
        </w:rPr>
        <w:t xml:space="preserve">
           қызметінің бірыңғай ақпараттық жүйесін құру </w:t>
      </w:r>
      <w:r>
        <w:br/>
      </w:r>
      <w:r>
        <w:rPr>
          <w:rFonts w:ascii="Times New Roman"/>
          <w:b w:val="false"/>
          <w:i w:val="false"/>
          <w:color w:val="000000"/>
          <w:sz w:val="28"/>
        </w:rPr>
        <w:t>
</w:t>
      </w:r>
      <w:r>
        <w:rPr>
          <w:rFonts w:ascii="Times New Roman"/>
          <w:b w:val="false"/>
          <w:i/>
          <w:color w:val="000000"/>
          <w:sz w:val="28"/>
        </w:rPr>
        <w:t xml:space="preserve">04         Бiлiм беру  </w:t>
      </w:r>
      <w:r>
        <w:rPr>
          <w:rFonts w:ascii="Times New Roman"/>
          <w:b w:val="false"/>
          <w:i w:val="false"/>
          <w:color w:val="000000"/>
          <w:sz w:val="28"/>
        </w:rPr>
        <w:t xml:space="preserve">                                     124754010 </w:t>
      </w:r>
      <w:r>
        <w:br/>
      </w:r>
      <w:r>
        <w:rPr>
          <w:rFonts w:ascii="Times New Roman"/>
          <w:b w:val="false"/>
          <w:i w:val="false"/>
          <w:color w:val="000000"/>
          <w:sz w:val="28"/>
        </w:rPr>
        <w:t>
</w:t>
      </w:r>
      <w:r>
        <w:rPr>
          <w:rFonts w:ascii="Times New Roman"/>
          <w:b w:val="false"/>
          <w:i/>
          <w:color w:val="000000"/>
          <w:sz w:val="28"/>
        </w:rPr>
        <w:t xml:space="preserve">   201      </w:t>
      </w:r>
      <w:r>
        <w:rPr>
          <w:rFonts w:ascii="Times New Roman"/>
          <w:b w:val="false"/>
          <w:i w:val="false"/>
          <w:color w:val="000000"/>
          <w:sz w:val="28"/>
        </w:rPr>
        <w:t xml:space="preserve">Қазақстан Республикасы Ішкі істер               3220795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010  Орта кәсіптік білімді мамандар даярлау           633601 </w:t>
      </w:r>
      <w:r>
        <w:br/>
      </w:r>
      <w:r>
        <w:rPr>
          <w:rFonts w:ascii="Times New Roman"/>
          <w:b w:val="false"/>
          <w:i w:val="false"/>
          <w:color w:val="000000"/>
          <w:sz w:val="28"/>
        </w:rPr>
        <w:t xml:space="preserve">
      011  Кадрлардың бiлiктiлiгiн арттыру және             121263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012  Жоғары кәсіби білімді мамандарды даярлау        2070739 </w:t>
      </w:r>
      <w:r>
        <w:br/>
      </w:r>
      <w:r>
        <w:rPr>
          <w:rFonts w:ascii="Times New Roman"/>
          <w:b w:val="false"/>
          <w:i w:val="false"/>
          <w:color w:val="000000"/>
          <w:sz w:val="28"/>
        </w:rPr>
        <w:t xml:space="preserve">
      013  Білім беру объектілерін салу және                395192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202 </w:t>
      </w:r>
      <w:r>
        <w:rPr>
          <w:rFonts w:ascii="Times New Roman"/>
          <w:b w:val="false"/>
          <w:i/>
          <w:color w:val="000000"/>
          <w:sz w:val="28"/>
        </w:rPr>
        <w:t xml:space="preserve">      Қазақстан Республикасы Төтенше жағдайлар         330421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006  Жоғары кәсіби білімді мамандар даярлау           330421 </w:t>
      </w:r>
      <w:r>
        <w:br/>
      </w:r>
      <w:r>
        <w:rPr>
          <w:rFonts w:ascii="Times New Roman"/>
          <w:b w:val="false"/>
          <w:i w:val="false"/>
          <w:color w:val="000000"/>
          <w:sz w:val="28"/>
        </w:rPr>
        <w:t xml:space="preserve">
   205      </w:t>
      </w:r>
      <w:r>
        <w:rPr>
          <w:rFonts w:ascii="Times New Roman"/>
          <w:b w:val="false"/>
          <w:i/>
          <w:color w:val="000000"/>
          <w:sz w:val="28"/>
        </w:rPr>
        <w:t xml:space="preserve">Қазақстан Республикасы Туризм және спорт        2112789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002  Спорт бойынша білім беру объектілерін салу       922657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003  Спортта дарындылық көрсеткен балаларды оқыту    1050937 </w:t>
      </w:r>
      <w:r>
        <w:br/>
      </w:r>
      <w:r>
        <w:rPr>
          <w:rFonts w:ascii="Times New Roman"/>
          <w:b w:val="false"/>
          <w:i w:val="false"/>
          <w:color w:val="000000"/>
          <w:sz w:val="28"/>
        </w:rPr>
        <w:t xml:space="preserve">
           және тәрбиелеу </w:t>
      </w:r>
      <w:r>
        <w:br/>
      </w:r>
      <w:r>
        <w:rPr>
          <w:rFonts w:ascii="Times New Roman"/>
          <w:b w:val="false"/>
          <w:i w:val="false"/>
          <w:color w:val="000000"/>
          <w:sz w:val="28"/>
        </w:rPr>
        <w:t xml:space="preserve">
      004  Орта кәсіптік білімді мамандар даярлау           139195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ақпарат         109368 </w:t>
      </w:r>
      <w:r>
        <w:br/>
      </w:r>
      <w:r>
        <w:rPr>
          <w:rFonts w:ascii="Times New Roman"/>
          <w:b w:val="false"/>
          <w:i w:val="false"/>
          <w:color w:val="000000"/>
          <w:sz w:val="28"/>
        </w:rPr>
        <w:t>
</w:t>
      </w:r>
      <w:r>
        <w:rPr>
          <w:rFonts w:ascii="Times New Roman"/>
          <w:b w:val="false"/>
          <w:i/>
          <w:color w:val="000000"/>
          <w:sz w:val="28"/>
        </w:rPr>
        <w:t xml:space="preserve">           және спорт министрлігі </w:t>
      </w:r>
      <w:r>
        <w:br/>
      </w:r>
      <w:r>
        <w:rPr>
          <w:rFonts w:ascii="Times New Roman"/>
          <w:b w:val="false"/>
          <w:i w:val="false"/>
          <w:color w:val="000000"/>
          <w:sz w:val="28"/>
        </w:rPr>
        <w:t xml:space="preserve">
      020  Мемлекеттік мәдениет ұйымдары кадрларының        109368 </w:t>
      </w:r>
      <w:r>
        <w:br/>
      </w:r>
      <w:r>
        <w:rPr>
          <w:rFonts w:ascii="Times New Roman"/>
          <w:b w:val="false"/>
          <w:i w:val="false"/>
          <w:color w:val="000000"/>
          <w:sz w:val="28"/>
        </w:rPr>
        <w:t xml:space="preserve">
           біліктілігін арттыру және оларды қайта даярлау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5086412 </w:t>
      </w:r>
      <w:r>
        <w:br/>
      </w:r>
      <w:r>
        <w:rPr>
          <w:rFonts w:ascii="Times New Roman"/>
          <w:b w:val="false"/>
          <w:i w:val="false"/>
          <w:color w:val="000000"/>
          <w:sz w:val="28"/>
        </w:rPr>
        <w:t xml:space="preserve">
      005  Білім берудің мамандандырылған ұйымдарында       228474 </w:t>
      </w:r>
      <w:r>
        <w:br/>
      </w:r>
      <w:r>
        <w:rPr>
          <w:rFonts w:ascii="Times New Roman"/>
          <w:b w:val="false"/>
          <w:i w:val="false"/>
          <w:color w:val="000000"/>
          <w:sz w:val="28"/>
        </w:rPr>
        <w:t xml:space="preserve">
            жалпы білім беру </w:t>
      </w:r>
      <w:r>
        <w:br/>
      </w:r>
      <w:r>
        <w:rPr>
          <w:rFonts w:ascii="Times New Roman"/>
          <w:b w:val="false"/>
          <w:i w:val="false"/>
          <w:color w:val="000000"/>
          <w:sz w:val="28"/>
        </w:rPr>
        <w:t xml:space="preserve">
      010  Орта кәсiптiк білiмдi мамандар даярлау           447535 </w:t>
      </w:r>
      <w:r>
        <w:br/>
      </w:r>
      <w:r>
        <w:rPr>
          <w:rFonts w:ascii="Times New Roman"/>
          <w:b w:val="false"/>
          <w:i w:val="false"/>
          <w:color w:val="000000"/>
          <w:sz w:val="28"/>
        </w:rPr>
        <w:t xml:space="preserve">
      011  Жоғары және жоғары оқу орнынан кейінгі          4410403 </w:t>
      </w:r>
      <w:r>
        <w:br/>
      </w:r>
      <w:r>
        <w:rPr>
          <w:rFonts w:ascii="Times New Roman"/>
          <w:b w:val="false"/>
          <w:i w:val="false"/>
          <w:color w:val="000000"/>
          <w:sz w:val="28"/>
        </w:rPr>
        <w:t xml:space="preserve">
           кәсіби білімді мамандар даярлау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250000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007   </w:t>
      </w:r>
      <w:r>
        <w:rPr>
          <w:rFonts w:ascii="Times New Roman"/>
          <w:b w:val="false"/>
          <w:i w:val="false"/>
          <w:color w:val="000000"/>
          <w:sz w:val="28"/>
        </w:rPr>
        <w:t xml:space="preserve">С.Сейфуллин атындағы Қазақ мемлекеттік           250000 </w:t>
      </w:r>
      <w:r>
        <w:br/>
      </w:r>
      <w:r>
        <w:rPr>
          <w:rFonts w:ascii="Times New Roman"/>
          <w:b w:val="false"/>
          <w:i w:val="false"/>
          <w:color w:val="000000"/>
          <w:sz w:val="28"/>
        </w:rPr>
        <w:t xml:space="preserve">
           агротехникалық университеті техника  </w:t>
      </w:r>
      <w:r>
        <w:br/>
      </w:r>
      <w:r>
        <w:rPr>
          <w:rFonts w:ascii="Times New Roman"/>
          <w:b w:val="false"/>
          <w:i w:val="false"/>
          <w:color w:val="000000"/>
          <w:sz w:val="28"/>
        </w:rPr>
        <w:t xml:space="preserve">
           факультетінің оқу корпусын салу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3309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министрлігі </w:t>
      </w:r>
      <w:r>
        <w:br/>
      </w:r>
      <w:r>
        <w:rPr>
          <w:rFonts w:ascii="Times New Roman"/>
          <w:b w:val="false"/>
          <w:i w:val="false"/>
          <w:color w:val="000000"/>
          <w:sz w:val="28"/>
        </w:rPr>
        <w:t xml:space="preserve">
      022  Халықты әлеуметтік қорғаудың мемлекеттік           3309 </w:t>
      </w:r>
      <w:r>
        <w:br/>
      </w:r>
      <w:r>
        <w:rPr>
          <w:rFonts w:ascii="Times New Roman"/>
          <w:b w:val="false"/>
          <w:i w:val="false"/>
          <w:color w:val="000000"/>
          <w:sz w:val="28"/>
        </w:rPr>
        <w:t xml:space="preserve">
           ұйымдары кадрларының біліктілігін арттыру </w:t>
      </w:r>
      <w:r>
        <w:br/>
      </w:r>
      <w:r>
        <w:rPr>
          <w:rFonts w:ascii="Times New Roman"/>
          <w:b w:val="false"/>
          <w:i w:val="false"/>
          <w:color w:val="000000"/>
          <w:sz w:val="28"/>
        </w:rPr>
        <w:t xml:space="preserve">
           және оларды қайта даярлау </w:t>
      </w:r>
      <w:r>
        <w:br/>
      </w:r>
      <w:r>
        <w:rPr>
          <w:rFonts w:ascii="Times New Roman"/>
          <w:b w:val="false"/>
          <w:i w:val="false"/>
          <w:color w:val="000000"/>
          <w:sz w:val="28"/>
        </w:rPr>
        <w:t>
</w:t>
      </w:r>
      <w:r>
        <w:rPr>
          <w:rFonts w:ascii="Times New Roman"/>
          <w:b w:val="false"/>
          <w:i/>
          <w:color w:val="000000"/>
          <w:sz w:val="28"/>
        </w:rPr>
        <w:t xml:space="preserve">    220 </w:t>
      </w:r>
      <w:r>
        <w:rPr>
          <w:rFonts w:ascii="Times New Roman"/>
          <w:b w:val="false"/>
          <w:i/>
          <w:color w:val="000000"/>
          <w:sz w:val="28"/>
        </w:rPr>
        <w:t xml:space="preserve">      Қазақстан Республикасы Экономика және            123772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042  Экономика саласындағы басшы қызметкерлер мен     123772 </w:t>
      </w:r>
      <w:r>
        <w:br/>
      </w:r>
      <w:r>
        <w:rPr>
          <w:rFonts w:ascii="Times New Roman"/>
          <w:b w:val="false"/>
          <w:i w:val="false"/>
          <w:color w:val="000000"/>
          <w:sz w:val="28"/>
        </w:rPr>
        <w:t xml:space="preserve">
           менеджерлердің біліктілігін арттыру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620741 </w:t>
      </w:r>
      <w:r>
        <w:br/>
      </w:r>
      <w:r>
        <w:rPr>
          <w:rFonts w:ascii="Times New Roman"/>
          <w:b w:val="false"/>
          <w:i w:val="false"/>
          <w:color w:val="000000"/>
          <w:sz w:val="28"/>
        </w:rPr>
        <w:t xml:space="preserve">
      007  Орта кәсiптiк бiлiмдi мамандар даярлау           188300 </w:t>
      </w:r>
      <w:r>
        <w:br/>
      </w:r>
      <w:r>
        <w:rPr>
          <w:rFonts w:ascii="Times New Roman"/>
          <w:b w:val="false"/>
          <w:i w:val="false"/>
          <w:color w:val="000000"/>
          <w:sz w:val="28"/>
        </w:rPr>
        <w:t xml:space="preserve">
      016  Жоғары кәсіптік білімді мамандар даярлау         381997 </w:t>
      </w:r>
      <w:r>
        <w:br/>
      </w:r>
      <w:r>
        <w:rPr>
          <w:rFonts w:ascii="Times New Roman"/>
          <w:b w:val="false"/>
          <w:i w:val="false"/>
          <w:color w:val="000000"/>
          <w:sz w:val="28"/>
        </w:rPr>
        <w:t xml:space="preserve">
      017  Кадрлардың біліктілігін арттыру және оларды       50444 </w:t>
      </w:r>
      <w:r>
        <w:br/>
      </w:r>
      <w:r>
        <w:rPr>
          <w:rFonts w:ascii="Times New Roman"/>
          <w:b w:val="false"/>
          <w:i w:val="false"/>
          <w:color w:val="000000"/>
          <w:sz w:val="28"/>
        </w:rPr>
        <w:t xml:space="preserve">
           қайта даярлау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104177045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Білім және ғылым саласындағы уәкілетті          1336025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008  Білім беру ұйымдары үшін оқулықтар мен оқу-      191463 </w:t>
      </w:r>
      <w:r>
        <w:br/>
      </w:r>
      <w:r>
        <w:rPr>
          <w:rFonts w:ascii="Times New Roman"/>
          <w:b w:val="false"/>
          <w:i w:val="false"/>
          <w:color w:val="000000"/>
          <w:sz w:val="28"/>
        </w:rPr>
        <w:t xml:space="preserve">
           әдістемелік кешендерді әзірлеу және сынаудан </w:t>
      </w:r>
      <w:r>
        <w:br/>
      </w:r>
      <w:r>
        <w:rPr>
          <w:rFonts w:ascii="Times New Roman"/>
          <w:b w:val="false"/>
          <w:i w:val="false"/>
          <w:color w:val="000000"/>
          <w:sz w:val="28"/>
        </w:rPr>
        <w:t xml:space="preserve">
           өткізу, білім беру саласында қызмет көрсететін </w:t>
      </w:r>
      <w:r>
        <w:br/>
      </w:r>
      <w:r>
        <w:rPr>
          <w:rFonts w:ascii="Times New Roman"/>
          <w:b w:val="false"/>
          <w:i w:val="false"/>
          <w:color w:val="000000"/>
          <w:sz w:val="28"/>
        </w:rPr>
        <w:t xml:space="preserve">
           республикалық ұйымдар және шетелдегі қазақ </w:t>
      </w:r>
      <w:r>
        <w:br/>
      </w:r>
      <w:r>
        <w:rPr>
          <w:rFonts w:ascii="Times New Roman"/>
          <w:b w:val="false"/>
          <w:i w:val="false"/>
          <w:color w:val="000000"/>
          <w:sz w:val="28"/>
        </w:rPr>
        <w:t xml:space="preserve">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009  Дарынды балаларды оқыту және тәрбиелеу          1485895 </w:t>
      </w:r>
      <w:r>
        <w:br/>
      </w:r>
      <w:r>
        <w:rPr>
          <w:rFonts w:ascii="Times New Roman"/>
          <w:b w:val="false"/>
          <w:i w:val="false"/>
          <w:color w:val="000000"/>
          <w:sz w:val="28"/>
        </w:rPr>
        <w:t xml:space="preserve">
      010  Республикалық мектеп олимпиадаларын,             370811 </w:t>
      </w:r>
      <w:r>
        <w:br/>
      </w:r>
      <w:r>
        <w:rPr>
          <w:rFonts w:ascii="Times New Roman"/>
          <w:b w:val="false"/>
          <w:i w:val="false"/>
          <w:color w:val="000000"/>
          <w:sz w:val="28"/>
        </w:rPr>
        <w:t xml:space="preserve">
           конкурстарды, республикалық маңызы бар </w:t>
      </w:r>
      <w:r>
        <w:br/>
      </w:r>
      <w:r>
        <w:rPr>
          <w:rFonts w:ascii="Times New Roman"/>
          <w:b w:val="false"/>
          <w:i w:val="false"/>
          <w:color w:val="000000"/>
          <w:sz w:val="28"/>
        </w:rPr>
        <w:t xml:space="preserve">
           мектептен тыс іс-шараларды өткізу </w:t>
      </w:r>
      <w:r>
        <w:br/>
      </w:r>
      <w:r>
        <w:rPr>
          <w:rFonts w:ascii="Times New Roman"/>
          <w:b w:val="false"/>
          <w:i w:val="false"/>
          <w:color w:val="000000"/>
          <w:sz w:val="28"/>
        </w:rPr>
        <w:t xml:space="preserve">
      011  Білім беру және ғылым объектілерін салу және    8249037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012  Облыстық бюджеттерге, Астана және Алматы       14590507 </w:t>
      </w:r>
      <w:r>
        <w:br/>
      </w:r>
      <w:r>
        <w:rPr>
          <w:rFonts w:ascii="Times New Roman"/>
          <w:b w:val="false"/>
          <w:i w:val="false"/>
          <w:color w:val="000000"/>
          <w:sz w:val="28"/>
        </w:rPr>
        <w:t xml:space="preserve">
           қалаларының бюджеттеріне білім беру </w:t>
      </w:r>
      <w:r>
        <w:br/>
      </w:r>
      <w:r>
        <w:rPr>
          <w:rFonts w:ascii="Times New Roman"/>
          <w:b w:val="false"/>
          <w:i w:val="false"/>
          <w:color w:val="000000"/>
          <w:sz w:val="28"/>
        </w:rPr>
        <w:t xml:space="preserve">
           объектілерін салуға және қайта жаңартуға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013  Орта кәсiптiк бiлiмдi мамандар даярлау           842150 </w:t>
      </w:r>
      <w:r>
        <w:br/>
      </w:r>
      <w:r>
        <w:rPr>
          <w:rFonts w:ascii="Times New Roman"/>
          <w:b w:val="false"/>
          <w:i w:val="false"/>
          <w:color w:val="000000"/>
          <w:sz w:val="28"/>
        </w:rPr>
        <w:t xml:space="preserve">
      014  Бiлiм беру саласындағы қолданбалы ғылыми         139239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015  Облыстық бюджеттерге, Астана және Алматы        2457650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мекемелердегі физика, </w:t>
      </w:r>
      <w:r>
        <w:br/>
      </w:r>
      <w:r>
        <w:rPr>
          <w:rFonts w:ascii="Times New Roman"/>
          <w:b w:val="false"/>
          <w:i w:val="false"/>
          <w:color w:val="000000"/>
          <w:sz w:val="28"/>
        </w:rPr>
        <w:t xml:space="preserve">
           химия, биология кабинеттерін оқу жабдығымен </w:t>
      </w:r>
      <w:r>
        <w:br/>
      </w:r>
      <w:r>
        <w:rPr>
          <w:rFonts w:ascii="Times New Roman"/>
          <w:b w:val="false"/>
          <w:i w:val="false"/>
          <w:color w:val="000000"/>
          <w:sz w:val="28"/>
        </w:rPr>
        <w:t xml:space="preserve">
           жарақтандыруға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016  Облыстық бюджеттерге, Астана және Алматы        1433979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 студент- </w:t>
      </w:r>
      <w:r>
        <w:br/>
      </w:r>
      <w:r>
        <w:rPr>
          <w:rFonts w:ascii="Times New Roman"/>
          <w:b w:val="false"/>
          <w:i w:val="false"/>
          <w:color w:val="000000"/>
          <w:sz w:val="28"/>
        </w:rPr>
        <w:t xml:space="preserve">
           тердің стипендияларын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017  Мәдениет пен өнер саласында үзіліссiз оқуды     1684939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020  Жоғары және жоғары оқу орнынан кейінгі         43427566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021  Білім беру жүйесін ақпараттандыру                  4000  </w:t>
      </w:r>
      <w:r>
        <w:br/>
      </w:r>
      <w:r>
        <w:rPr>
          <w:rFonts w:ascii="Times New Roman"/>
          <w:b w:val="false"/>
          <w:i w:val="false"/>
          <w:color w:val="000000"/>
          <w:sz w:val="28"/>
        </w:rPr>
        <w:t xml:space="preserve">
      023  Мемлекеттік білім беру ұйымдарындағы             157994 </w:t>
      </w:r>
      <w:r>
        <w:br/>
      </w:r>
      <w:r>
        <w:rPr>
          <w:rFonts w:ascii="Times New Roman"/>
          <w:b w:val="false"/>
          <w:i w:val="false"/>
          <w:color w:val="000000"/>
          <w:sz w:val="28"/>
        </w:rPr>
        <w:t xml:space="preserve">
           кадрлардың бiлiктiлiгiн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025  Білім беру жүйесін әдістемелік қамтамасыз ету    626614 </w:t>
      </w:r>
      <w:r>
        <w:br/>
      </w:r>
      <w:r>
        <w:rPr>
          <w:rFonts w:ascii="Times New Roman"/>
          <w:b w:val="false"/>
          <w:i w:val="false"/>
          <w:color w:val="000000"/>
          <w:sz w:val="28"/>
        </w:rPr>
        <w:t xml:space="preserve">
           және білім беру қызметтерінің сапасын талдау </w:t>
      </w:r>
      <w:r>
        <w:br/>
      </w:r>
      <w:r>
        <w:rPr>
          <w:rFonts w:ascii="Times New Roman"/>
          <w:b w:val="false"/>
          <w:i w:val="false"/>
          <w:color w:val="000000"/>
          <w:sz w:val="28"/>
        </w:rPr>
        <w:t xml:space="preserve">
      027  Ұлттық тестілеу жүйесі                           644027 </w:t>
      </w:r>
      <w:r>
        <w:br/>
      </w:r>
      <w:r>
        <w:rPr>
          <w:rFonts w:ascii="Times New Roman"/>
          <w:b w:val="false"/>
          <w:i w:val="false"/>
          <w:color w:val="000000"/>
          <w:sz w:val="28"/>
        </w:rPr>
        <w:t xml:space="preserve">
      028  Облыстық бюджеттерге, Астана және Алматы        9870715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үлгі </w:t>
      </w:r>
      <w:r>
        <w:br/>
      </w:r>
      <w:r>
        <w:rPr>
          <w:rFonts w:ascii="Times New Roman"/>
          <w:b w:val="false"/>
          <w:i w:val="false"/>
          <w:color w:val="000000"/>
          <w:sz w:val="28"/>
        </w:rPr>
        <w:t xml:space="preserve">
           штаттарын ұстауды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029  Облыстық бюджеттерге, Астана және Алматы        5209021 </w:t>
      </w:r>
      <w:r>
        <w:br/>
      </w:r>
      <w:r>
        <w:rPr>
          <w:rFonts w:ascii="Times New Roman"/>
          <w:b w:val="false"/>
          <w:i w:val="false"/>
          <w:color w:val="000000"/>
          <w:sz w:val="28"/>
        </w:rPr>
        <w:t xml:space="preserve">
           қалаларының бюджеттеріне жаңадан пайдалануға </w:t>
      </w:r>
      <w:r>
        <w:br/>
      </w:r>
      <w:r>
        <w:rPr>
          <w:rFonts w:ascii="Times New Roman"/>
          <w:b w:val="false"/>
          <w:i w:val="false"/>
          <w:color w:val="000000"/>
          <w:sz w:val="28"/>
        </w:rPr>
        <w:t xml:space="preserve">
           берілетін білім беру объектілерін ұстауға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030  Облыстық бюджеттерге, Астана және Алматы         219548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оқып жатқандар </w:t>
      </w:r>
      <w:r>
        <w:br/>
      </w:r>
      <w:r>
        <w:rPr>
          <w:rFonts w:ascii="Times New Roman"/>
          <w:b w:val="false"/>
          <w:i w:val="false"/>
          <w:color w:val="000000"/>
          <w:sz w:val="28"/>
        </w:rPr>
        <w:t xml:space="preserve">
           үшін жол жүруге өтемақы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033  Облыстық бюджеттерге балалардың тамақтану,       108228 </w:t>
      </w:r>
      <w:r>
        <w:br/>
      </w:r>
      <w:r>
        <w:rPr>
          <w:rFonts w:ascii="Times New Roman"/>
          <w:b w:val="false"/>
          <w:i w:val="false"/>
          <w:color w:val="000000"/>
          <w:sz w:val="28"/>
        </w:rPr>
        <w:t xml:space="preserve">
           өмір сүру және тест пункттеріне жеткізілуін </w:t>
      </w:r>
      <w:r>
        <w:br/>
      </w:r>
      <w:r>
        <w:rPr>
          <w:rFonts w:ascii="Times New Roman"/>
          <w:b w:val="false"/>
          <w:i w:val="false"/>
          <w:color w:val="000000"/>
          <w:sz w:val="28"/>
        </w:rPr>
        <w:t xml:space="preserve">
           ұйымдастыруға ағымдағы нысаналы трансферттер </w:t>
      </w:r>
      <w:r>
        <w:br/>
      </w:r>
      <w:r>
        <w:rPr>
          <w:rFonts w:ascii="Times New Roman"/>
          <w:b w:val="false"/>
          <w:i w:val="false"/>
          <w:color w:val="000000"/>
          <w:sz w:val="28"/>
        </w:rPr>
        <w:t xml:space="preserve">
      034  Облыстық бюджеттерге, Астана және Алматы         500012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 Интернетке </w:t>
      </w:r>
      <w:r>
        <w:br/>
      </w:r>
      <w:r>
        <w:rPr>
          <w:rFonts w:ascii="Times New Roman"/>
          <w:b w:val="false"/>
          <w:i w:val="false"/>
          <w:color w:val="000000"/>
          <w:sz w:val="28"/>
        </w:rPr>
        <w:t xml:space="preserve">
           қосуға және трафигіне 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035  Облыстық бюджеттерге, Астана және Алматы         895513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кітапхана </w:t>
      </w:r>
      <w:r>
        <w:br/>
      </w:r>
      <w:r>
        <w:rPr>
          <w:rFonts w:ascii="Times New Roman"/>
          <w:b w:val="false"/>
          <w:i w:val="false"/>
          <w:color w:val="000000"/>
          <w:sz w:val="28"/>
        </w:rPr>
        <w:t xml:space="preserve">
           қорларын жаңарту үшін оқулықтар мен оқу- </w:t>
      </w:r>
      <w:r>
        <w:br/>
      </w:r>
      <w:r>
        <w:rPr>
          <w:rFonts w:ascii="Times New Roman"/>
          <w:b w:val="false"/>
          <w:i w:val="false"/>
          <w:color w:val="000000"/>
          <w:sz w:val="28"/>
        </w:rPr>
        <w:t xml:space="preserve">
           әдістемелік кешендерді сатып алуға және </w:t>
      </w:r>
      <w:r>
        <w:br/>
      </w:r>
      <w:r>
        <w:rPr>
          <w:rFonts w:ascii="Times New Roman"/>
          <w:b w:val="false"/>
          <w:i w:val="false"/>
          <w:color w:val="000000"/>
          <w:sz w:val="28"/>
        </w:rPr>
        <w:t xml:space="preserve">
           жеткізуге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036  Облыстық бюджеттерге, Астана және Алматы        1958760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мекемелерде лингафондық </w:t>
      </w:r>
      <w:r>
        <w:br/>
      </w:r>
      <w:r>
        <w:rPr>
          <w:rFonts w:ascii="Times New Roman"/>
          <w:b w:val="false"/>
          <w:i w:val="false"/>
          <w:color w:val="000000"/>
          <w:sz w:val="28"/>
        </w:rPr>
        <w:t xml:space="preserve">
           және мультимедиалық кабинеттер құруға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037  Облыстық бюджеттерге, Астана және Алматы         286100 </w:t>
      </w:r>
      <w:r>
        <w:br/>
      </w:r>
      <w:r>
        <w:rPr>
          <w:rFonts w:ascii="Times New Roman"/>
          <w:b w:val="false"/>
          <w:i w:val="false"/>
          <w:color w:val="000000"/>
          <w:sz w:val="28"/>
        </w:rPr>
        <w:t xml:space="preserve">
           қалаларының бюджеттеріне жалпы бастауыш </w:t>
      </w:r>
      <w:r>
        <w:br/>
      </w:r>
      <w:r>
        <w:rPr>
          <w:rFonts w:ascii="Times New Roman"/>
          <w:b w:val="false"/>
          <w:i w:val="false"/>
          <w:color w:val="000000"/>
          <w:sz w:val="28"/>
        </w:rPr>
        <w:t xml:space="preserve">
           кәсіби білім беретін мемлекеттік мекемелердің </w:t>
      </w:r>
      <w:r>
        <w:br/>
      </w:r>
      <w:r>
        <w:rPr>
          <w:rFonts w:ascii="Times New Roman"/>
          <w:b w:val="false"/>
          <w:i w:val="false"/>
          <w:color w:val="000000"/>
          <w:sz w:val="28"/>
        </w:rPr>
        <w:t xml:space="preserve">
           материалдық-техникалық базасын нығайтуға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038  Облыстық бюджеттерге, Астана және Алматы         503440 </w:t>
      </w:r>
      <w:r>
        <w:br/>
      </w:r>
      <w:r>
        <w:rPr>
          <w:rFonts w:ascii="Times New Roman"/>
          <w:b w:val="false"/>
          <w:i w:val="false"/>
          <w:color w:val="000000"/>
          <w:sz w:val="28"/>
        </w:rPr>
        <w:t xml:space="preserve">
           қалаларының бюджеттеріне облыстық (қалалық) </w:t>
      </w:r>
      <w:r>
        <w:br/>
      </w:r>
      <w:r>
        <w:rPr>
          <w:rFonts w:ascii="Times New Roman"/>
          <w:b w:val="false"/>
          <w:i w:val="false"/>
          <w:color w:val="000000"/>
          <w:sz w:val="28"/>
        </w:rPr>
        <w:t xml:space="preserve">
           педагог кадрлардың біліктілігін арттыру </w:t>
      </w:r>
      <w:r>
        <w:br/>
      </w:r>
      <w:r>
        <w:rPr>
          <w:rFonts w:ascii="Times New Roman"/>
          <w:b w:val="false"/>
          <w:i w:val="false"/>
          <w:color w:val="000000"/>
          <w:sz w:val="28"/>
        </w:rPr>
        <w:t xml:space="preserve">
           институттарының педагог қызметкерлерін қайта </w:t>
      </w:r>
      <w:r>
        <w:br/>
      </w:r>
      <w:r>
        <w:rPr>
          <w:rFonts w:ascii="Times New Roman"/>
          <w:b w:val="false"/>
          <w:i w:val="false"/>
          <w:color w:val="000000"/>
          <w:sz w:val="28"/>
        </w:rPr>
        <w:t xml:space="preserve">
           даярлауға және олардың біліктілігін арттыруға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039  Облыстық бюджеттерге, Астана және Алматы          75000 </w:t>
      </w:r>
      <w:r>
        <w:br/>
      </w:r>
      <w:r>
        <w:rPr>
          <w:rFonts w:ascii="Times New Roman"/>
          <w:b w:val="false"/>
          <w:i w:val="false"/>
          <w:color w:val="000000"/>
          <w:sz w:val="28"/>
        </w:rPr>
        <w:t xml:space="preserve">
           қалаларының бюджеттеріне облыстық (қалалық) </w:t>
      </w:r>
      <w:r>
        <w:br/>
      </w:r>
      <w:r>
        <w:rPr>
          <w:rFonts w:ascii="Times New Roman"/>
          <w:b w:val="false"/>
          <w:i w:val="false"/>
          <w:color w:val="000000"/>
          <w:sz w:val="28"/>
        </w:rPr>
        <w:t xml:space="preserve">
           педагог кадрлардың біліктілігін арттыру </w:t>
      </w:r>
      <w:r>
        <w:br/>
      </w:r>
      <w:r>
        <w:rPr>
          <w:rFonts w:ascii="Times New Roman"/>
          <w:b w:val="false"/>
          <w:i w:val="false"/>
          <w:color w:val="000000"/>
          <w:sz w:val="28"/>
        </w:rPr>
        <w:t xml:space="preserve">
           институттарының материалдық-техникалық </w:t>
      </w:r>
      <w:r>
        <w:br/>
      </w:r>
      <w:r>
        <w:rPr>
          <w:rFonts w:ascii="Times New Roman"/>
          <w:b w:val="false"/>
          <w:i w:val="false"/>
          <w:color w:val="000000"/>
          <w:sz w:val="28"/>
        </w:rPr>
        <w:t xml:space="preserve">
           базасын нығайтуға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045  Облыстық бюджеттерге, Астана және Алматы     1784242049 </w:t>
      </w:r>
      <w:r>
        <w:br/>
      </w:r>
      <w:r>
        <w:rPr>
          <w:rFonts w:ascii="Times New Roman"/>
          <w:b w:val="false"/>
          <w:i w:val="false"/>
          <w:color w:val="000000"/>
          <w:sz w:val="28"/>
        </w:rPr>
        <w:t xml:space="preserve">
           қалаларының бюджеттеріне электрондық </w:t>
      </w:r>
      <w:r>
        <w:br/>
      </w:r>
      <w:r>
        <w:rPr>
          <w:rFonts w:ascii="Times New Roman"/>
          <w:b w:val="false"/>
          <w:i w:val="false"/>
          <w:color w:val="000000"/>
          <w:sz w:val="28"/>
        </w:rPr>
        <w:t xml:space="preserve">
           үкімет шеңберінде адами капиталды дамытуға </w:t>
      </w:r>
      <w:r>
        <w:br/>
      </w:r>
      <w:r>
        <w:rPr>
          <w:rFonts w:ascii="Times New Roman"/>
          <w:b w:val="false"/>
          <w:i w:val="false"/>
          <w:color w:val="000000"/>
          <w:sz w:val="28"/>
        </w:rPr>
        <w:t xml:space="preserve">
           мақсатты берілетін даму трансферттері </w:t>
      </w:r>
      <w:r>
        <w:br/>
      </w:r>
      <w:r>
        <w:rPr>
          <w:rFonts w:ascii="Times New Roman"/>
          <w:b w:val="false"/>
          <w:i w:val="false"/>
          <w:color w:val="000000"/>
          <w:sz w:val="28"/>
        </w:rPr>
        <w:t xml:space="preserve">
      049  Қызмет көрсету және техникалық мамандарды </w:t>
      </w:r>
      <w:r>
        <w:br/>
      </w:r>
      <w:r>
        <w:rPr>
          <w:rFonts w:ascii="Times New Roman"/>
          <w:b w:val="false"/>
          <w:i w:val="false"/>
          <w:color w:val="000000"/>
          <w:sz w:val="28"/>
        </w:rPr>
        <w:t xml:space="preserve">
           дайындау және қайта даярлау                       37415 </w:t>
      </w:r>
      <w:r>
        <w:br/>
      </w:r>
      <w:r>
        <w:rPr>
          <w:rFonts w:ascii="Times New Roman"/>
          <w:b w:val="false"/>
          <w:i w:val="false"/>
          <w:color w:val="000000"/>
          <w:sz w:val="28"/>
        </w:rPr>
        <w:t xml:space="preserve">
      050  Сенім артқан агенттер қызметіне ақы төлеу        163366 </w:t>
      </w:r>
      <w:r>
        <w:br/>
      </w:r>
      <w:r>
        <w:rPr>
          <w:rFonts w:ascii="Times New Roman"/>
          <w:b w:val="false"/>
          <w:i w:val="false"/>
          <w:color w:val="000000"/>
          <w:sz w:val="28"/>
        </w:rPr>
        <w:t xml:space="preserve">
      051  Алматы қаласы бюджетіне 2007 жылғы "А. Жұбанов </w:t>
      </w:r>
      <w:r>
        <w:br/>
      </w:r>
      <w:r>
        <w:rPr>
          <w:rFonts w:ascii="Times New Roman"/>
          <w:b w:val="false"/>
          <w:i w:val="false"/>
          <w:color w:val="000000"/>
          <w:sz w:val="28"/>
        </w:rPr>
        <w:t xml:space="preserve">
           атындағы дарынды балар үшін қазақ орта мамандан. </w:t>
      </w:r>
      <w:r>
        <w:br/>
      </w:r>
      <w:r>
        <w:rPr>
          <w:rFonts w:ascii="Times New Roman"/>
          <w:b w:val="false"/>
          <w:i w:val="false"/>
          <w:color w:val="000000"/>
          <w:sz w:val="28"/>
        </w:rPr>
        <w:t xml:space="preserve">
           дырылған мектеп-интернаты" мемлекеттік білім  </w:t>
      </w:r>
      <w:r>
        <w:br/>
      </w:r>
      <w:r>
        <w:rPr>
          <w:rFonts w:ascii="Times New Roman"/>
          <w:b w:val="false"/>
          <w:i w:val="false"/>
          <w:color w:val="000000"/>
          <w:sz w:val="28"/>
        </w:rPr>
        <w:t xml:space="preserve">
           мекемесі жұмыс істеуіне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052  Қостанай облысының облыстық бюджетіне көлік       14449 </w:t>
      </w:r>
      <w:r>
        <w:br/>
      </w:r>
      <w:r>
        <w:rPr>
          <w:rFonts w:ascii="Times New Roman"/>
          <w:b w:val="false"/>
          <w:i w:val="false"/>
          <w:color w:val="000000"/>
          <w:sz w:val="28"/>
        </w:rPr>
        <w:t xml:space="preserve">
           коммуникация саласының техникалық және қызмет </w:t>
      </w:r>
      <w:r>
        <w:br/>
      </w:r>
      <w:r>
        <w:rPr>
          <w:rFonts w:ascii="Times New Roman"/>
          <w:b w:val="false"/>
          <w:i w:val="false"/>
          <w:color w:val="000000"/>
          <w:sz w:val="28"/>
        </w:rPr>
        <w:t xml:space="preserve">
           көрсету персоналы кадрларын дайындау және қайта </w:t>
      </w:r>
      <w:r>
        <w:br/>
      </w:r>
      <w:r>
        <w:rPr>
          <w:rFonts w:ascii="Times New Roman"/>
          <w:b w:val="false"/>
          <w:i w:val="false"/>
          <w:color w:val="000000"/>
          <w:sz w:val="28"/>
        </w:rPr>
        <w:t xml:space="preserve">
           дайындау өміраралық орталығы материалдық- </w:t>
      </w:r>
      <w:r>
        <w:br/>
      </w:r>
      <w:r>
        <w:rPr>
          <w:rFonts w:ascii="Times New Roman"/>
          <w:b w:val="false"/>
          <w:i w:val="false"/>
          <w:color w:val="000000"/>
          <w:sz w:val="28"/>
        </w:rPr>
        <w:t xml:space="preserve">
           техникалық базысын нығайтуға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054  Қазақстан Республикасының меншігі болып         1220000 </w:t>
      </w:r>
      <w:r>
        <w:br/>
      </w:r>
      <w:r>
        <w:rPr>
          <w:rFonts w:ascii="Times New Roman"/>
          <w:b w:val="false"/>
          <w:i w:val="false"/>
          <w:color w:val="000000"/>
          <w:sz w:val="28"/>
        </w:rPr>
        <w:t xml:space="preserve">
           табылатын "Байқоңыр кешені" объектілерін және </w:t>
      </w:r>
      <w:r>
        <w:br/>
      </w:r>
      <w:r>
        <w:rPr>
          <w:rFonts w:ascii="Times New Roman"/>
          <w:b w:val="false"/>
          <w:i w:val="false"/>
          <w:color w:val="000000"/>
          <w:sz w:val="28"/>
        </w:rPr>
        <w:t xml:space="preserve">
           кешенін түгендеу және қайта бағалау            </w:t>
      </w:r>
      <w:r>
        <w:br/>
      </w:r>
      <w:r>
        <w:rPr>
          <w:rFonts w:ascii="Times New Roman"/>
          <w:b w:val="false"/>
          <w:i w:val="false"/>
          <w:color w:val="000000"/>
          <w:sz w:val="28"/>
        </w:rPr>
        <w:t xml:space="preserve">
      104  Нашақорлыққа және есірткі бизнесіне қарсы күрес    5809 </w:t>
      </w:r>
      <w:r>
        <w:br/>
      </w:r>
      <w:r>
        <w:rPr>
          <w:rFonts w:ascii="Times New Roman"/>
          <w:b w:val="false"/>
          <w:i w:val="false"/>
          <w:color w:val="000000"/>
          <w:sz w:val="28"/>
        </w:rPr>
        <w:t xml:space="preserve">
      116  Электрондық үкімет шеңберінде адами капиталды    616871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7644504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Орта кәсiптiк бiлiмдi мамандар даярлау           230395 </w:t>
      </w:r>
      <w:r>
        <w:br/>
      </w:r>
      <w:r>
        <w:rPr>
          <w:rFonts w:ascii="Times New Roman"/>
          <w:b w:val="false"/>
          <w:i w:val="false"/>
          <w:color w:val="000000"/>
          <w:sz w:val="28"/>
        </w:rPr>
        <w:t xml:space="preserve">
      003  Жоғары және жоғары оқу орнынан кейінгі          6136948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013  Облыстық бюджеттерге, Астана және Алматы         211003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 студент- </w:t>
      </w:r>
      <w:r>
        <w:br/>
      </w:r>
      <w:r>
        <w:rPr>
          <w:rFonts w:ascii="Times New Roman"/>
          <w:b w:val="false"/>
          <w:i w:val="false"/>
          <w:color w:val="000000"/>
          <w:sz w:val="28"/>
        </w:rPr>
        <w:t xml:space="preserve">
           тердің стипендияларын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014  Мемлекеттік денсаулық сақтау ұйымдары кадрла-    670637 </w:t>
      </w:r>
      <w:r>
        <w:br/>
      </w:r>
      <w:r>
        <w:rPr>
          <w:rFonts w:ascii="Times New Roman"/>
          <w:b w:val="false"/>
          <w:i w:val="false"/>
          <w:color w:val="000000"/>
          <w:sz w:val="28"/>
        </w:rPr>
        <w:t xml:space="preserve">
           рының біліктілігін арттыру және қайта даярлау </w:t>
      </w:r>
      <w:r>
        <w:br/>
      </w:r>
      <w:r>
        <w:rPr>
          <w:rFonts w:ascii="Times New Roman"/>
          <w:b w:val="false"/>
          <w:i w:val="false"/>
          <w:color w:val="000000"/>
          <w:sz w:val="28"/>
        </w:rPr>
        <w:t xml:space="preserve">
      021  Облыстық бюджеттерге, Астана және Алматы          34038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оқып жатқандар </w:t>
      </w:r>
      <w:r>
        <w:br/>
      </w:r>
      <w:r>
        <w:rPr>
          <w:rFonts w:ascii="Times New Roman"/>
          <w:b w:val="false"/>
          <w:i w:val="false"/>
          <w:color w:val="000000"/>
          <w:sz w:val="28"/>
        </w:rPr>
        <w:t xml:space="preserve">
           үшін жол жүруге өтемақы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039  Облыстық бюджеттерге, Астана және Алматы          114369 </w:t>
      </w:r>
      <w:r>
        <w:br/>
      </w:r>
      <w:r>
        <w:rPr>
          <w:rFonts w:ascii="Times New Roman"/>
          <w:b w:val="false"/>
          <w:i w:val="false"/>
          <w:color w:val="000000"/>
          <w:sz w:val="28"/>
        </w:rPr>
        <w:t xml:space="preserve">
           қалаларының бюджеттеріне мемлекеттік тапсырыс </w:t>
      </w:r>
      <w:r>
        <w:br/>
      </w:r>
      <w:r>
        <w:rPr>
          <w:rFonts w:ascii="Times New Roman"/>
          <w:b w:val="false"/>
          <w:i w:val="false"/>
          <w:color w:val="000000"/>
          <w:sz w:val="28"/>
        </w:rPr>
        <w:t xml:space="preserve">
           шеңберінде орта кәсіптік білім беру ұйымдарына </w:t>
      </w:r>
      <w:r>
        <w:br/>
      </w:r>
      <w:r>
        <w:rPr>
          <w:rFonts w:ascii="Times New Roman"/>
          <w:b w:val="false"/>
          <w:i w:val="false"/>
          <w:color w:val="000000"/>
          <w:sz w:val="28"/>
        </w:rPr>
        <w:t xml:space="preserve">
           оқыту құнын ұлғайту және қосымша қабылдау </w:t>
      </w:r>
      <w:r>
        <w:br/>
      </w:r>
      <w:r>
        <w:rPr>
          <w:rFonts w:ascii="Times New Roman"/>
          <w:b w:val="false"/>
          <w:i w:val="false"/>
          <w:color w:val="000000"/>
          <w:sz w:val="28"/>
        </w:rPr>
        <w:t xml:space="preserve">
           бойынша шығыстарды өтеуге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040  Облыстық бюджеттерге, Астана және Алматы         247114 </w:t>
      </w:r>
      <w:r>
        <w:br/>
      </w:r>
      <w:r>
        <w:rPr>
          <w:rFonts w:ascii="Times New Roman"/>
          <w:b w:val="false"/>
          <w:i w:val="false"/>
          <w:color w:val="000000"/>
          <w:sz w:val="28"/>
        </w:rPr>
        <w:t xml:space="preserve">
           қалаларының бюджеттеріне медицина кадрларын, </w:t>
      </w:r>
      <w:r>
        <w:br/>
      </w:r>
      <w:r>
        <w:rPr>
          <w:rFonts w:ascii="Times New Roman"/>
          <w:b w:val="false"/>
          <w:i w:val="false"/>
          <w:color w:val="000000"/>
          <w:sz w:val="28"/>
        </w:rPr>
        <w:t xml:space="preserve">
           сондай-ақ денсаулық сақтау саласындағы </w:t>
      </w:r>
      <w:r>
        <w:br/>
      </w:r>
      <w:r>
        <w:rPr>
          <w:rFonts w:ascii="Times New Roman"/>
          <w:b w:val="false"/>
          <w:i w:val="false"/>
          <w:color w:val="000000"/>
          <w:sz w:val="28"/>
        </w:rPr>
        <w:t xml:space="preserve">
           менеджерлердің біліктілігін арттыруға </w:t>
      </w:r>
      <w:r>
        <w:br/>
      </w:r>
      <w:r>
        <w:rPr>
          <w:rFonts w:ascii="Times New Roman"/>
          <w:b w:val="false"/>
          <w:i w:val="false"/>
          <w:color w:val="000000"/>
          <w:sz w:val="28"/>
        </w:rPr>
        <w:t xml:space="preserve">
           және оларды қайта даярлауға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10120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023  Техникалық реттеу облысында мамандардың           10120 </w:t>
      </w:r>
      <w:r>
        <w:br/>
      </w:r>
      <w:r>
        <w:rPr>
          <w:rFonts w:ascii="Times New Roman"/>
          <w:b w:val="false"/>
          <w:i w:val="false"/>
          <w:color w:val="000000"/>
          <w:sz w:val="28"/>
        </w:rPr>
        <w:t xml:space="preserve">
           біліктілігін арттыру және қайта дайындау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730836 </w:t>
      </w:r>
      <w:r>
        <w:br/>
      </w:r>
      <w:r>
        <w:rPr>
          <w:rFonts w:ascii="Times New Roman"/>
          <w:b w:val="false"/>
          <w:i w:val="false"/>
          <w:color w:val="000000"/>
          <w:sz w:val="28"/>
        </w:rPr>
        <w:t>
</w:t>
      </w:r>
      <w:r>
        <w:rPr>
          <w:rFonts w:ascii="Times New Roman"/>
          <w:b w:val="false"/>
          <w:i/>
          <w:color w:val="000000"/>
          <w:sz w:val="28"/>
        </w:rPr>
        <w:t xml:space="preserve">           iстерi агенттiгi </w:t>
      </w:r>
      <w:r>
        <w:br/>
      </w:r>
      <w:r>
        <w:rPr>
          <w:rFonts w:ascii="Times New Roman"/>
          <w:b w:val="false"/>
          <w:i w:val="false"/>
          <w:color w:val="000000"/>
          <w:sz w:val="28"/>
        </w:rPr>
        <w:t xml:space="preserve">
      004  Мемлекеттік қызметшілерді даярлау, қайта даярлау 730836 </w:t>
      </w:r>
      <w:r>
        <w:br/>
      </w:r>
      <w:r>
        <w:rPr>
          <w:rFonts w:ascii="Times New Roman"/>
          <w:b w:val="false"/>
          <w:i w:val="false"/>
          <w:color w:val="000000"/>
          <w:sz w:val="28"/>
        </w:rPr>
        <w:t xml:space="preserve">
           және бiлiктiлiгiн арттыру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321843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004  Жоғары кәсіби білімді мамандар даярлау           321843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4120 </w:t>
      </w:r>
      <w:r>
        <w:br/>
      </w:r>
      <w:r>
        <w:rPr>
          <w:rFonts w:ascii="Times New Roman"/>
          <w:b w:val="false"/>
          <w:i w:val="false"/>
          <w:color w:val="000000"/>
          <w:sz w:val="28"/>
        </w:rPr>
        <w:t xml:space="preserve">
      004  Жоғары кәсіби білімді мамандар даярлау             4120 </w:t>
      </w:r>
      <w:r>
        <w:br/>
      </w:r>
      <w:r>
        <w:rPr>
          <w:rFonts w:ascii="Times New Roman"/>
          <w:b w:val="false"/>
          <w:i w:val="false"/>
          <w:color w:val="000000"/>
          <w:sz w:val="28"/>
        </w:rPr>
        <w:t>
</w:t>
      </w:r>
      <w:r>
        <w:rPr>
          <w:rFonts w:ascii="Times New Roman"/>
          <w:b w:val="false"/>
          <w:i/>
          <w:color w:val="000000"/>
          <w:sz w:val="28"/>
        </w:rPr>
        <w:t xml:space="preserve">    694 </w:t>
      </w:r>
      <w:r>
        <w:rPr>
          <w:rFonts w:ascii="Times New Roman"/>
          <w:b w:val="false"/>
          <w:i/>
          <w:color w:val="000000"/>
          <w:sz w:val="28"/>
        </w:rPr>
        <w:t xml:space="preserve">      Қазақстан Республикасы Президентінің Іс            7935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011  Дәрігерлерді шетелдерде қайта даярлау және         7935 </w:t>
      </w:r>
      <w:r>
        <w:br/>
      </w:r>
      <w:r>
        <w:rPr>
          <w:rFonts w:ascii="Times New Roman"/>
          <w:b w:val="false"/>
          <w:i w:val="false"/>
          <w:color w:val="000000"/>
          <w:sz w:val="28"/>
        </w:rPr>
        <w:t xml:space="preserve">
           мамандандыру </w:t>
      </w:r>
      <w:r>
        <w:br/>
      </w:r>
      <w:r>
        <w:rPr>
          <w:rFonts w:ascii="Times New Roman"/>
          <w:b w:val="false"/>
          <w:i w:val="false"/>
          <w:color w:val="000000"/>
          <w:sz w:val="28"/>
        </w:rPr>
        <w:t xml:space="preserve">
05         Денсаулық сақтау    </w:t>
      </w:r>
      <w:r>
        <w:rPr>
          <w:rFonts w:ascii="Times New Roman"/>
          <w:b w:val="false"/>
          <w:i/>
          <w:color w:val="000000"/>
          <w:sz w:val="28"/>
        </w:rPr>
        <w:t xml:space="preserve">                            91152083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1342461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014  Әскери қызметшiлердi, құқық қорғау органдарының 1342461 </w:t>
      </w:r>
      <w:r>
        <w:br/>
      </w:r>
      <w:r>
        <w:rPr>
          <w:rFonts w:ascii="Times New Roman"/>
          <w:b w:val="false"/>
          <w:i w:val="false"/>
          <w:color w:val="000000"/>
          <w:sz w:val="28"/>
        </w:rPr>
        <w:t xml:space="preserve">
           қызметкерлерiн және олардың отбасы мүшелерiн </w:t>
      </w:r>
      <w:r>
        <w:br/>
      </w:r>
      <w:r>
        <w:rPr>
          <w:rFonts w:ascii="Times New Roman"/>
          <w:b w:val="false"/>
          <w:i w:val="false"/>
          <w:color w:val="000000"/>
          <w:sz w:val="28"/>
        </w:rPr>
        <w:t xml:space="preserve">
           емдеу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1611741 </w:t>
      </w:r>
      <w:r>
        <w:br/>
      </w:r>
      <w:r>
        <w:rPr>
          <w:rFonts w:ascii="Times New Roman"/>
          <w:b w:val="false"/>
          <w:i w:val="false"/>
          <w:color w:val="000000"/>
          <w:sz w:val="28"/>
        </w:rPr>
        <w:t xml:space="preserve">
      012  Әскери қызметшiлердi және олардың отбасы        1611741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263377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019  Балаларды оңалту                                 263377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85927143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Денсаулық сақтау саласындағы уәкілетті          1765006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Облыстық бюджеттерге, Астана қаласының         11707181 </w:t>
      </w:r>
      <w:r>
        <w:br/>
      </w:r>
      <w:r>
        <w:rPr>
          <w:rFonts w:ascii="Times New Roman"/>
          <w:b w:val="false"/>
          <w:i w:val="false"/>
          <w:color w:val="000000"/>
          <w:sz w:val="28"/>
        </w:rPr>
        <w:t xml:space="preserve">
           бюджетіне денсаулық сақтау объектілерін салуға </w:t>
      </w:r>
      <w:r>
        <w:br/>
      </w:r>
      <w:r>
        <w:rPr>
          <w:rFonts w:ascii="Times New Roman"/>
          <w:b w:val="false"/>
          <w:i w:val="false"/>
          <w:color w:val="000000"/>
          <w:sz w:val="28"/>
        </w:rPr>
        <w:t xml:space="preserve">
           және қайта жаңартуға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006  Республикалық деңгейде халықтың                 2222376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Республикалық денсаулық сақтау ұйымдары үшін     525806 </w:t>
      </w:r>
      <w:r>
        <w:br/>
      </w:r>
      <w:r>
        <w:rPr>
          <w:rFonts w:ascii="Times New Roman"/>
          <w:b w:val="false"/>
          <w:i w:val="false"/>
          <w:color w:val="000000"/>
          <w:sz w:val="28"/>
        </w:rPr>
        <w:t xml:space="preserve">
           қанды, оның компоненттерін және препараттарын </w:t>
      </w:r>
      <w:r>
        <w:br/>
      </w:r>
      <w:r>
        <w:rPr>
          <w:rFonts w:ascii="Times New Roman"/>
          <w:b w:val="false"/>
          <w:i w:val="false"/>
          <w:color w:val="000000"/>
          <w:sz w:val="28"/>
        </w:rPr>
        <w:t xml:space="preserve">
           өндіру </w:t>
      </w:r>
      <w:r>
        <w:br/>
      </w:r>
      <w:r>
        <w:rPr>
          <w:rFonts w:ascii="Times New Roman"/>
          <w:b w:val="false"/>
          <w:i w:val="false"/>
          <w:color w:val="000000"/>
          <w:sz w:val="28"/>
        </w:rPr>
        <w:t xml:space="preserve">
      008  Арнайы медицина резервін сақтау                   15428 </w:t>
      </w:r>
      <w:r>
        <w:br/>
      </w:r>
      <w:r>
        <w:rPr>
          <w:rFonts w:ascii="Times New Roman"/>
          <w:b w:val="false"/>
          <w:i w:val="false"/>
          <w:color w:val="000000"/>
          <w:sz w:val="28"/>
        </w:rPr>
        <w:t xml:space="preserve">
      009  Денсаулық сақтау саласындағы қолданбалы         1731451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010  Жоғары мамандандырылған медициналық көмек       9312707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011  Туберкулезбен ауыратындарға мамандандырылған     953503 </w:t>
      </w:r>
      <w:r>
        <w:br/>
      </w:r>
      <w:r>
        <w:rPr>
          <w:rFonts w:ascii="Times New Roman"/>
          <w:b w:val="false"/>
          <w:i w:val="false"/>
          <w:color w:val="000000"/>
          <w:sz w:val="28"/>
        </w:rPr>
        <w:t xml:space="preserve">
           және санаторий-сауықтыру медициналық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012  Ана мен баланы қорғау                           5246446 </w:t>
      </w:r>
      <w:r>
        <w:br/>
      </w:r>
      <w:r>
        <w:rPr>
          <w:rFonts w:ascii="Times New Roman"/>
          <w:b w:val="false"/>
          <w:i w:val="false"/>
          <w:color w:val="000000"/>
          <w:sz w:val="28"/>
        </w:rPr>
        <w:t xml:space="preserve">
      016  Денсаулық сақтау объектілерін салу және        10017877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017  Сот-медицина сараптамасы                        1356578 </w:t>
      </w:r>
      <w:r>
        <w:br/>
      </w:r>
      <w:r>
        <w:rPr>
          <w:rFonts w:ascii="Times New Roman"/>
          <w:b w:val="false"/>
          <w:i w:val="false"/>
          <w:color w:val="000000"/>
          <w:sz w:val="28"/>
        </w:rPr>
        <w:t xml:space="preserve">
      018  Денсаулық сақтау саласында тарихи мұра             8609 </w:t>
      </w:r>
      <w:r>
        <w:br/>
      </w:r>
      <w:r>
        <w:rPr>
          <w:rFonts w:ascii="Times New Roman"/>
          <w:b w:val="false"/>
          <w:i w:val="false"/>
          <w:color w:val="000000"/>
          <w:sz w:val="28"/>
        </w:rPr>
        <w:t xml:space="preserve">
           құндылықтарын сақтау </w:t>
      </w:r>
      <w:r>
        <w:br/>
      </w:r>
      <w:r>
        <w:rPr>
          <w:rFonts w:ascii="Times New Roman"/>
          <w:b w:val="false"/>
          <w:i w:val="false"/>
          <w:color w:val="000000"/>
          <w:sz w:val="28"/>
        </w:rPr>
        <w:t xml:space="preserve">
      019  Денсаулық сақтаудың ақпараттық жүйелерін құру    647928 </w:t>
      </w:r>
      <w:r>
        <w:br/>
      </w:r>
      <w:r>
        <w:rPr>
          <w:rFonts w:ascii="Times New Roman"/>
          <w:b w:val="false"/>
          <w:i w:val="false"/>
          <w:color w:val="000000"/>
          <w:sz w:val="28"/>
        </w:rPr>
        <w:t xml:space="preserve">
      022  Облыстық бюджеттерге, Астана және Алматы        1037904 </w:t>
      </w:r>
      <w:r>
        <w:br/>
      </w:r>
      <w:r>
        <w:rPr>
          <w:rFonts w:ascii="Times New Roman"/>
          <w:b w:val="false"/>
          <w:i w:val="false"/>
          <w:color w:val="000000"/>
          <w:sz w:val="28"/>
        </w:rPr>
        <w:t xml:space="preserve">
           қалаларының бюджеттеріне созылмалы ауруларды </w:t>
      </w:r>
      <w:r>
        <w:br/>
      </w:r>
      <w:r>
        <w:rPr>
          <w:rFonts w:ascii="Times New Roman"/>
          <w:b w:val="false"/>
          <w:i w:val="false"/>
          <w:color w:val="000000"/>
          <w:sz w:val="28"/>
        </w:rPr>
        <w:t xml:space="preserve">
           амбулаториялық емдеу кезінде диспансерлік </w:t>
      </w:r>
      <w:r>
        <w:br/>
      </w:r>
      <w:r>
        <w:rPr>
          <w:rFonts w:ascii="Times New Roman"/>
          <w:b w:val="false"/>
          <w:i w:val="false"/>
          <w:color w:val="000000"/>
          <w:sz w:val="28"/>
        </w:rPr>
        <w:t xml:space="preserve">
           есепте тұрған балалар мен жасөспірімдерді </w:t>
      </w:r>
      <w:r>
        <w:br/>
      </w:r>
      <w:r>
        <w:rPr>
          <w:rFonts w:ascii="Times New Roman"/>
          <w:b w:val="false"/>
          <w:i w:val="false"/>
          <w:color w:val="000000"/>
          <w:sz w:val="28"/>
        </w:rPr>
        <w:t xml:space="preserve">
           дәрілік заттармен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023  Ауылдық (селолық) жерлердегі денсаулық сақтауда  528356 </w:t>
      </w:r>
      <w:r>
        <w:br/>
      </w:r>
      <w:r>
        <w:rPr>
          <w:rFonts w:ascii="Times New Roman"/>
          <w:b w:val="false"/>
          <w:i w:val="false"/>
          <w:color w:val="000000"/>
          <w:sz w:val="28"/>
        </w:rPr>
        <w:t xml:space="preserve">
           ұтқыр және телемедицинаны дамыту </w:t>
      </w:r>
      <w:r>
        <w:br/>
      </w:r>
      <w:r>
        <w:rPr>
          <w:rFonts w:ascii="Times New Roman"/>
          <w:b w:val="false"/>
          <w:i w:val="false"/>
          <w:color w:val="000000"/>
          <w:sz w:val="28"/>
        </w:rPr>
        <w:t xml:space="preserve">
      024  Облыстық бюджеттерге, Астана және Алматы        1580657 </w:t>
      </w:r>
      <w:r>
        <w:br/>
      </w:r>
      <w:r>
        <w:rPr>
          <w:rFonts w:ascii="Times New Roman"/>
          <w:b w:val="false"/>
          <w:i w:val="false"/>
          <w:color w:val="000000"/>
          <w:sz w:val="28"/>
        </w:rPr>
        <w:t xml:space="preserve">
           қалаларының бюджеттеріне азаматтардың </w:t>
      </w:r>
      <w:r>
        <w:br/>
      </w:r>
      <w:r>
        <w:rPr>
          <w:rFonts w:ascii="Times New Roman"/>
          <w:b w:val="false"/>
          <w:i w:val="false"/>
          <w:color w:val="000000"/>
          <w:sz w:val="28"/>
        </w:rPr>
        <w:t xml:space="preserve">
           жекелеген санаттарын амбулаториялық емдеу </w:t>
      </w:r>
      <w:r>
        <w:br/>
      </w:r>
      <w:r>
        <w:rPr>
          <w:rFonts w:ascii="Times New Roman"/>
          <w:b w:val="false"/>
          <w:i w:val="false"/>
          <w:color w:val="000000"/>
          <w:sz w:val="28"/>
        </w:rPr>
        <w:t xml:space="preserve">
           деңгейінде жеңілдікті жағдайлармен дәрілік </w:t>
      </w:r>
      <w:r>
        <w:br/>
      </w:r>
      <w:r>
        <w:rPr>
          <w:rFonts w:ascii="Times New Roman"/>
          <w:b w:val="false"/>
          <w:i w:val="false"/>
          <w:color w:val="000000"/>
          <w:sz w:val="28"/>
        </w:rPr>
        <w:t xml:space="preserve">
           заттармен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027  Облыстық бюджеттерге, Астана және Алматы         713722 </w:t>
      </w:r>
      <w:r>
        <w:br/>
      </w:r>
      <w:r>
        <w:rPr>
          <w:rFonts w:ascii="Times New Roman"/>
          <w:b w:val="false"/>
          <w:i w:val="false"/>
          <w:color w:val="000000"/>
          <w:sz w:val="28"/>
        </w:rPr>
        <w:t xml:space="preserve">
           қалаларының бюджеттеріне жаңадан пайдалануға </w:t>
      </w:r>
      <w:r>
        <w:br/>
      </w:r>
      <w:r>
        <w:rPr>
          <w:rFonts w:ascii="Times New Roman"/>
          <w:b w:val="false"/>
          <w:i w:val="false"/>
          <w:color w:val="000000"/>
          <w:sz w:val="28"/>
        </w:rPr>
        <w:t xml:space="preserve">
           берілетін денсаулық сақтау объектілерін ұстауға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028  Облыстық бюджеттерге, Астана және Алматы        7491011 </w:t>
      </w:r>
      <w:r>
        <w:br/>
      </w:r>
      <w:r>
        <w:rPr>
          <w:rFonts w:ascii="Times New Roman"/>
          <w:b w:val="false"/>
          <w:i w:val="false"/>
          <w:color w:val="000000"/>
          <w:sz w:val="28"/>
        </w:rPr>
        <w:t xml:space="preserve">
           қалаларының бюджеттеріне дәрілік заттарды, </w:t>
      </w:r>
      <w:r>
        <w:br/>
      </w:r>
      <w:r>
        <w:rPr>
          <w:rFonts w:ascii="Times New Roman"/>
          <w:b w:val="false"/>
          <w:i w:val="false"/>
          <w:color w:val="000000"/>
          <w:sz w:val="28"/>
        </w:rPr>
        <w:t xml:space="preserve">
           вакциналарды және басқа иммундық-биологиялық </w:t>
      </w:r>
      <w:r>
        <w:br/>
      </w:r>
      <w:r>
        <w:rPr>
          <w:rFonts w:ascii="Times New Roman"/>
          <w:b w:val="false"/>
          <w:i w:val="false"/>
          <w:color w:val="000000"/>
          <w:sz w:val="28"/>
        </w:rPr>
        <w:t xml:space="preserve">
           препараттарды сатып алуға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029  Облыстық бюджеттерге, Астана және Алматы        1805710 </w:t>
      </w:r>
      <w:r>
        <w:br/>
      </w:r>
      <w:r>
        <w:rPr>
          <w:rFonts w:ascii="Times New Roman"/>
          <w:b w:val="false"/>
          <w:i w:val="false"/>
          <w:color w:val="000000"/>
          <w:sz w:val="28"/>
        </w:rPr>
        <w:t xml:space="preserve">
           қалаларының бюджеттеріне облыстық </w:t>
      </w:r>
      <w:r>
        <w:br/>
      </w:r>
      <w:r>
        <w:rPr>
          <w:rFonts w:ascii="Times New Roman"/>
          <w:b w:val="false"/>
          <w:i w:val="false"/>
          <w:color w:val="000000"/>
          <w:sz w:val="28"/>
        </w:rPr>
        <w:t xml:space="preserve">
           санитарлық-эпидемиологиялық орталықтардың </w:t>
      </w:r>
      <w:r>
        <w:br/>
      </w:r>
      <w:r>
        <w:rPr>
          <w:rFonts w:ascii="Times New Roman"/>
          <w:b w:val="false"/>
          <w:i w:val="false"/>
          <w:color w:val="000000"/>
          <w:sz w:val="28"/>
        </w:rPr>
        <w:t xml:space="preserve">
           материалдық-техникалық базасын нығайтуға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030  Облыстық бюджеттерге, Астана және Алматы        5166079 </w:t>
      </w:r>
      <w:r>
        <w:br/>
      </w:r>
      <w:r>
        <w:rPr>
          <w:rFonts w:ascii="Times New Roman"/>
          <w:b w:val="false"/>
          <w:i w:val="false"/>
          <w:color w:val="000000"/>
          <w:sz w:val="28"/>
        </w:rPr>
        <w:t xml:space="preserve">
           қалаларының бюджеттеріне бастапқы </w:t>
      </w:r>
      <w:r>
        <w:br/>
      </w:r>
      <w:r>
        <w:rPr>
          <w:rFonts w:ascii="Times New Roman"/>
          <w:b w:val="false"/>
          <w:i w:val="false"/>
          <w:color w:val="000000"/>
          <w:sz w:val="28"/>
        </w:rPr>
        <w:t xml:space="preserve">
           медициналық санитарлық көмектің медициналық </w:t>
      </w:r>
      <w:r>
        <w:br/>
      </w:r>
      <w:r>
        <w:rPr>
          <w:rFonts w:ascii="Times New Roman"/>
          <w:b w:val="false"/>
          <w:i w:val="false"/>
          <w:color w:val="000000"/>
          <w:sz w:val="28"/>
        </w:rPr>
        <w:t xml:space="preserve">
           ұйымдарын штаттық нормативтерге сәйкес </w:t>
      </w:r>
      <w:r>
        <w:br/>
      </w:r>
      <w:r>
        <w:rPr>
          <w:rFonts w:ascii="Times New Roman"/>
          <w:b w:val="false"/>
          <w:i w:val="false"/>
          <w:color w:val="000000"/>
          <w:sz w:val="28"/>
        </w:rPr>
        <w:t xml:space="preserve">
           медициналық кадрлармен қамтамасыз ету және </w:t>
      </w:r>
      <w:r>
        <w:br/>
      </w:r>
      <w:r>
        <w:rPr>
          <w:rFonts w:ascii="Times New Roman"/>
          <w:b w:val="false"/>
          <w:i w:val="false"/>
          <w:color w:val="000000"/>
          <w:sz w:val="28"/>
        </w:rPr>
        <w:t xml:space="preserve">
           жалпы практикадағы дәрігерлердің жүйесін </w:t>
      </w:r>
      <w:r>
        <w:br/>
      </w:r>
      <w:r>
        <w:rPr>
          <w:rFonts w:ascii="Times New Roman"/>
          <w:b w:val="false"/>
          <w:i w:val="false"/>
          <w:color w:val="000000"/>
          <w:sz w:val="28"/>
        </w:rPr>
        <w:t xml:space="preserve">
           дамытуға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031  Облыстық бюджеттерге, Астана және Алматы          41447 </w:t>
      </w:r>
      <w:r>
        <w:br/>
      </w:r>
      <w:r>
        <w:rPr>
          <w:rFonts w:ascii="Times New Roman"/>
          <w:b w:val="false"/>
          <w:i w:val="false"/>
          <w:color w:val="000000"/>
          <w:sz w:val="28"/>
        </w:rPr>
        <w:t xml:space="preserve">
           қалаларының бюджеттеріне құрылатын ақпарат- </w:t>
      </w:r>
      <w:r>
        <w:br/>
      </w:r>
      <w:r>
        <w:rPr>
          <w:rFonts w:ascii="Times New Roman"/>
          <w:b w:val="false"/>
          <w:i w:val="false"/>
          <w:color w:val="000000"/>
          <w:sz w:val="28"/>
        </w:rPr>
        <w:t xml:space="preserve">
           тық-талдамалық орталықтардың қызметін </w:t>
      </w:r>
      <w:r>
        <w:br/>
      </w:r>
      <w:r>
        <w:rPr>
          <w:rFonts w:ascii="Times New Roman"/>
          <w:b w:val="false"/>
          <w:i w:val="false"/>
          <w:color w:val="000000"/>
          <w:sz w:val="28"/>
        </w:rPr>
        <w:t xml:space="preserve">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033  Облыстық бюджеттерге, Астана және Алматы          11489 </w:t>
      </w:r>
      <w:r>
        <w:br/>
      </w:r>
      <w:r>
        <w:rPr>
          <w:rFonts w:ascii="Times New Roman"/>
          <w:b w:val="false"/>
          <w:i w:val="false"/>
          <w:color w:val="000000"/>
          <w:sz w:val="28"/>
        </w:rPr>
        <w:t xml:space="preserve">
           қалаларының бюджеттеріне эпидемиологиялық </w:t>
      </w:r>
      <w:r>
        <w:br/>
      </w:r>
      <w:r>
        <w:rPr>
          <w:rFonts w:ascii="Times New Roman"/>
          <w:b w:val="false"/>
          <w:i w:val="false"/>
          <w:color w:val="000000"/>
          <w:sz w:val="28"/>
        </w:rPr>
        <w:t xml:space="preserve">
           қадағалау жүргізу үшін тест-жүйелерді сатып </w:t>
      </w:r>
      <w:r>
        <w:br/>
      </w:r>
      <w:r>
        <w:rPr>
          <w:rFonts w:ascii="Times New Roman"/>
          <w:b w:val="false"/>
          <w:i w:val="false"/>
          <w:color w:val="000000"/>
          <w:sz w:val="28"/>
        </w:rPr>
        <w:t xml:space="preserve">
           алуға берілетін ағымдағы нысаналы трансферттер </w:t>
      </w:r>
      <w:r>
        <w:br/>
      </w:r>
      <w:r>
        <w:rPr>
          <w:rFonts w:ascii="Times New Roman"/>
          <w:b w:val="false"/>
          <w:i w:val="false"/>
          <w:color w:val="000000"/>
          <w:sz w:val="28"/>
        </w:rPr>
        <w:t xml:space="preserve">
      035  Облыстық бюджеттерге, Астана және Алматы         596614 </w:t>
      </w:r>
      <w:r>
        <w:br/>
      </w:r>
      <w:r>
        <w:rPr>
          <w:rFonts w:ascii="Times New Roman"/>
          <w:b w:val="false"/>
          <w:i w:val="false"/>
          <w:color w:val="000000"/>
          <w:sz w:val="28"/>
        </w:rPr>
        <w:t xml:space="preserve">
           қалаларының бюджеттеріне 5 жасқа дейінгі </w:t>
      </w:r>
      <w:r>
        <w:br/>
      </w:r>
      <w:r>
        <w:rPr>
          <w:rFonts w:ascii="Times New Roman"/>
          <w:b w:val="false"/>
          <w:i w:val="false"/>
          <w:color w:val="000000"/>
          <w:sz w:val="28"/>
        </w:rPr>
        <w:t xml:space="preserve">
           балаларды дәрі-дәрмекпен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036  Облыстық бюджеттерге, Астана және Алматы         665733 </w:t>
      </w:r>
      <w:r>
        <w:br/>
      </w:r>
      <w:r>
        <w:rPr>
          <w:rFonts w:ascii="Times New Roman"/>
          <w:b w:val="false"/>
          <w:i w:val="false"/>
          <w:color w:val="000000"/>
          <w:sz w:val="28"/>
        </w:rPr>
        <w:t xml:space="preserve">
           қалаларының бюджеттеріне жүкті әйелдерді </w:t>
      </w:r>
      <w:r>
        <w:br/>
      </w:r>
      <w:r>
        <w:rPr>
          <w:rFonts w:ascii="Times New Roman"/>
          <w:b w:val="false"/>
          <w:i w:val="false"/>
          <w:color w:val="000000"/>
          <w:sz w:val="28"/>
        </w:rPr>
        <w:t xml:space="preserve">
           құрамында темір және йод бар препараттармен </w:t>
      </w:r>
      <w:r>
        <w:br/>
      </w:r>
      <w:r>
        <w:rPr>
          <w:rFonts w:ascii="Times New Roman"/>
          <w:b w:val="false"/>
          <w:i w:val="false"/>
          <w:color w:val="000000"/>
          <w:sz w:val="28"/>
        </w:rPr>
        <w:t xml:space="preserve">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037  Облыстық бюджеттерге, Астана және Алматы        3888528 </w:t>
      </w:r>
      <w:r>
        <w:br/>
      </w:r>
      <w:r>
        <w:rPr>
          <w:rFonts w:ascii="Times New Roman"/>
          <w:b w:val="false"/>
          <w:i w:val="false"/>
          <w:color w:val="000000"/>
          <w:sz w:val="28"/>
        </w:rPr>
        <w:t xml:space="preserve">
           қалаларының бюджеттеріне азаматтардың </w:t>
      </w:r>
      <w:r>
        <w:br/>
      </w:r>
      <w:r>
        <w:rPr>
          <w:rFonts w:ascii="Times New Roman"/>
          <w:b w:val="false"/>
          <w:i w:val="false"/>
          <w:color w:val="000000"/>
          <w:sz w:val="28"/>
        </w:rPr>
        <w:t xml:space="preserve">
           жекелеген санаттарын алдын ала медициналық </w:t>
      </w:r>
      <w:r>
        <w:br/>
      </w:r>
      <w:r>
        <w:rPr>
          <w:rFonts w:ascii="Times New Roman"/>
          <w:b w:val="false"/>
          <w:i w:val="false"/>
          <w:color w:val="000000"/>
          <w:sz w:val="28"/>
        </w:rPr>
        <w:t xml:space="preserve">
           тексеруді жүзеге асыруға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038  Облыстық бюджеттерге, Астана және Алматы        16519387 </w:t>
      </w:r>
      <w:r>
        <w:br/>
      </w:r>
      <w:r>
        <w:rPr>
          <w:rFonts w:ascii="Times New Roman"/>
          <w:b w:val="false"/>
          <w:i w:val="false"/>
          <w:color w:val="000000"/>
          <w:sz w:val="28"/>
        </w:rPr>
        <w:t xml:space="preserve">
           қалаларының бюджеттеріне денсаулық сақтаудың </w:t>
      </w:r>
      <w:r>
        <w:br/>
      </w:r>
      <w:r>
        <w:rPr>
          <w:rFonts w:ascii="Times New Roman"/>
          <w:b w:val="false"/>
          <w:i w:val="false"/>
          <w:color w:val="000000"/>
          <w:sz w:val="28"/>
        </w:rPr>
        <w:t xml:space="preserve">
           медициналық ұйымдарын жергілікті деңгейде </w:t>
      </w:r>
      <w:r>
        <w:br/>
      </w:r>
      <w:r>
        <w:rPr>
          <w:rFonts w:ascii="Times New Roman"/>
          <w:b w:val="false"/>
          <w:i w:val="false"/>
          <w:color w:val="000000"/>
          <w:sz w:val="28"/>
        </w:rPr>
        <w:t xml:space="preserve">
           материалдық-техникалық жарақтандыруға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045  Облыстық бюджеттерге, Астана және Алматы          250600 </w:t>
      </w:r>
      <w:r>
        <w:br/>
      </w:r>
      <w:r>
        <w:rPr>
          <w:rFonts w:ascii="Times New Roman"/>
          <w:b w:val="false"/>
          <w:i w:val="false"/>
          <w:color w:val="000000"/>
          <w:sz w:val="28"/>
        </w:rPr>
        <w:t xml:space="preserve">
           қалалары бюджеттеріне Қазақстан Республикасында </w:t>
      </w:r>
      <w:r>
        <w:br/>
      </w:r>
      <w:r>
        <w:rPr>
          <w:rFonts w:ascii="Times New Roman"/>
          <w:b w:val="false"/>
          <w:i w:val="false"/>
          <w:color w:val="000000"/>
          <w:sz w:val="28"/>
        </w:rPr>
        <w:t xml:space="preserve">
           ЖҚТБ індетіне қарсы күрес бағдарламасын жүзеге </w:t>
      </w:r>
      <w:r>
        <w:br/>
      </w:r>
      <w:r>
        <w:rPr>
          <w:rFonts w:ascii="Times New Roman"/>
          <w:b w:val="false"/>
          <w:i w:val="false"/>
          <w:color w:val="000000"/>
          <w:sz w:val="28"/>
        </w:rPr>
        <w:t xml:space="preserve">
           асыруға берілетін ағымдағы нысаналы трансферттер </w:t>
      </w:r>
      <w:r>
        <w:br/>
      </w:r>
      <w:r>
        <w:rPr>
          <w:rFonts w:ascii="Times New Roman"/>
          <w:b w:val="false"/>
          <w:i w:val="false"/>
          <w:color w:val="000000"/>
          <w:sz w:val="28"/>
        </w:rPr>
        <w:t xml:space="preserve">
      104  Нашақорлыққа және есірткі бизнесіне қарсы күрес     7740 </w:t>
      </w:r>
      <w:r>
        <w:br/>
      </w:r>
      <w:r>
        <w:rPr>
          <w:rFonts w:ascii="Times New Roman"/>
          <w:b w:val="false"/>
          <w:i w:val="false"/>
          <w:color w:val="000000"/>
          <w:sz w:val="28"/>
        </w:rPr>
        <w:t xml:space="preserve">
      116  Электрондық үкімет шеңберінде адами капиталды     111270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59603 </w:t>
      </w:r>
      <w:r>
        <w:br/>
      </w:r>
      <w:r>
        <w:rPr>
          <w:rFonts w:ascii="Times New Roman"/>
          <w:b w:val="false"/>
          <w:i w:val="false"/>
          <w:color w:val="000000"/>
          <w:sz w:val="28"/>
        </w:rPr>
        <w:t xml:space="preserve">
      003  Әскери қызметшiлердi және олардың отбасы            </w:t>
      </w:r>
      <w:r>
        <w:rPr>
          <w:rFonts w:ascii="Times New Roman"/>
          <w:b w:val="false"/>
          <w:i/>
          <w:color w:val="000000"/>
          <w:sz w:val="28"/>
        </w:rPr>
        <w:t xml:space="preserve">59603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1947758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002    Жабдықтар сатып алу және Ессентуки қаласындағы    100000 </w:t>
      </w:r>
      <w:r>
        <w:br/>
      </w:r>
      <w:r>
        <w:rPr>
          <w:rFonts w:ascii="Times New Roman"/>
          <w:b w:val="false"/>
          <w:i w:val="false"/>
          <w:color w:val="000000"/>
          <w:sz w:val="28"/>
        </w:rPr>
        <w:t xml:space="preserve">
           "Қазақстан" санаторийін ағымдағы жөндеу </w:t>
      </w:r>
      <w:r>
        <w:br/>
      </w:r>
      <w:r>
        <w:rPr>
          <w:rFonts w:ascii="Times New Roman"/>
          <w:b w:val="false"/>
          <w:i w:val="false"/>
          <w:color w:val="000000"/>
          <w:sz w:val="28"/>
        </w:rPr>
        <w:t xml:space="preserve">
      003  Республикалық деңгейде халықтың санитарлық-        40596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1770386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005  Медициналық ұйымдарды техникалық және              36776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w:t>
      </w:r>
      <w:r>
        <w:rPr>
          <w:rFonts w:ascii="Times New Roman"/>
          <w:b w:val="false"/>
          <w:i/>
          <w:color w:val="000000"/>
          <w:sz w:val="28"/>
        </w:rPr>
        <w:t xml:space="preserve">06         Әлеуметтiк көмек және әлеуметтік               464778581 </w:t>
      </w:r>
      <w:r>
        <w:br/>
      </w:r>
      <w:r>
        <w:rPr>
          <w:rFonts w:ascii="Times New Roman"/>
          <w:b w:val="false"/>
          <w:i w:val="false"/>
          <w:color w:val="000000"/>
          <w:sz w:val="28"/>
        </w:rPr>
        <w:t>
</w:t>
      </w:r>
      <w:r>
        <w:rPr>
          <w:rFonts w:ascii="Times New Roman"/>
          <w:b w:val="false"/>
          <w:i/>
          <w:color w:val="000000"/>
          <w:sz w:val="28"/>
        </w:rPr>
        <w:t xml:space="preserve">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464532074 </w:t>
      </w:r>
      <w:r>
        <w:br/>
      </w: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br/>
      </w:r>
      <w:r>
        <w:rPr>
          <w:rFonts w:ascii="Times New Roman"/>
          <w:b w:val="false"/>
          <w:i w:val="false"/>
          <w:color w:val="000000"/>
          <w:sz w:val="28"/>
        </w:rPr>
        <w:t xml:space="preserve">
      001  Еңбек, жұмыспен қамту, халықты әлеуметтік        1987399 </w:t>
      </w:r>
      <w:r>
        <w:br/>
      </w:r>
      <w:r>
        <w:rPr>
          <w:rFonts w:ascii="Times New Roman"/>
          <w:b w:val="false"/>
          <w:i w:val="false"/>
          <w:color w:val="000000"/>
          <w:sz w:val="28"/>
        </w:rPr>
        <w:t xml:space="preserve">
           қорғау және көші-қон саласындағы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Зейнетақы бағдарламасы                         296751678 </w:t>
      </w:r>
      <w:r>
        <w:br/>
      </w:r>
      <w:r>
        <w:rPr>
          <w:rFonts w:ascii="Times New Roman"/>
          <w:b w:val="false"/>
          <w:i w:val="false"/>
          <w:color w:val="000000"/>
          <w:sz w:val="28"/>
        </w:rPr>
        <w:t xml:space="preserve">
      003  Мемлекеттiк әлеуметтiк жәрдемақылар             72106655 </w:t>
      </w:r>
      <w:r>
        <w:br/>
      </w:r>
      <w:r>
        <w:rPr>
          <w:rFonts w:ascii="Times New Roman"/>
          <w:b w:val="false"/>
          <w:i w:val="false"/>
          <w:color w:val="000000"/>
          <w:sz w:val="28"/>
        </w:rPr>
        <w:t xml:space="preserve">
      004  Арнайы мемлекеттiк жәрдемақылар                 41507918 </w:t>
      </w:r>
      <w:r>
        <w:br/>
      </w:r>
      <w:r>
        <w:rPr>
          <w:rFonts w:ascii="Times New Roman"/>
          <w:b w:val="false"/>
          <w:i w:val="false"/>
          <w:color w:val="000000"/>
          <w:sz w:val="28"/>
        </w:rPr>
        <w:t xml:space="preserve">
      005  Жерлеуге берiлетiн жәрдемақы                     1837082 </w:t>
      </w:r>
      <w:r>
        <w:br/>
      </w:r>
      <w:r>
        <w:rPr>
          <w:rFonts w:ascii="Times New Roman"/>
          <w:b w:val="false"/>
          <w:i w:val="false"/>
          <w:color w:val="000000"/>
          <w:sz w:val="28"/>
        </w:rPr>
        <w:t xml:space="preserve">
      006  Жер астындағы және ашық тау-кен жұмыстарында,    2972432 </w:t>
      </w:r>
      <w:r>
        <w:br/>
      </w:r>
      <w:r>
        <w:rPr>
          <w:rFonts w:ascii="Times New Roman"/>
          <w:b w:val="false"/>
          <w:i w:val="false"/>
          <w:color w:val="000000"/>
          <w:sz w:val="28"/>
        </w:rPr>
        <w:t xml:space="preserve">
           еңбектiң ерекше зиянды және ерекше ауыр </w:t>
      </w:r>
      <w:r>
        <w:br/>
      </w:r>
      <w:r>
        <w:rPr>
          <w:rFonts w:ascii="Times New Roman"/>
          <w:b w:val="false"/>
          <w:i w:val="false"/>
          <w:color w:val="000000"/>
          <w:sz w:val="28"/>
        </w:rPr>
        <w:t xml:space="preserve">
           жағдайында жұмыс iстеген адамдарға </w:t>
      </w:r>
      <w:r>
        <w:br/>
      </w:r>
      <w:r>
        <w:rPr>
          <w:rFonts w:ascii="Times New Roman"/>
          <w:b w:val="false"/>
          <w:i w:val="false"/>
          <w:color w:val="000000"/>
          <w:sz w:val="28"/>
        </w:rPr>
        <w:t xml:space="preserve">
           мемлекеттiк арнайы жәрдемақылар </w:t>
      </w:r>
      <w:r>
        <w:br/>
      </w:r>
      <w:r>
        <w:rPr>
          <w:rFonts w:ascii="Times New Roman"/>
          <w:b w:val="false"/>
          <w:i w:val="false"/>
          <w:color w:val="000000"/>
          <w:sz w:val="28"/>
        </w:rPr>
        <w:t xml:space="preserve">
      007  Балалы отбасыларға берілетін мемлекеттік        15648660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008  Семей ядролық полигонындағы ядролық              5182512 </w:t>
      </w:r>
      <w:r>
        <w:br/>
      </w:r>
      <w:r>
        <w:rPr>
          <w:rFonts w:ascii="Times New Roman"/>
          <w:b w:val="false"/>
          <w:i w:val="false"/>
          <w:color w:val="000000"/>
          <w:sz w:val="28"/>
        </w:rPr>
        <w:t xml:space="preserve">
           сынақтардың салдарынан зардап шеккендерге </w:t>
      </w:r>
      <w:r>
        <w:br/>
      </w:r>
      <w:r>
        <w:rPr>
          <w:rFonts w:ascii="Times New Roman"/>
          <w:b w:val="false"/>
          <w:i w:val="false"/>
          <w:color w:val="000000"/>
          <w:sz w:val="28"/>
        </w:rPr>
        <w:t xml:space="preserve">
           төленетін біржолғы мемлекеттік ақшалай </w:t>
      </w:r>
      <w:r>
        <w:br/>
      </w:r>
      <w:r>
        <w:rPr>
          <w:rFonts w:ascii="Times New Roman"/>
          <w:b w:val="false"/>
          <w:i w:val="false"/>
          <w:color w:val="000000"/>
          <w:sz w:val="28"/>
        </w:rPr>
        <w:t xml:space="preserve">
           өтемақы </w:t>
      </w:r>
      <w:r>
        <w:br/>
      </w:r>
      <w:r>
        <w:rPr>
          <w:rFonts w:ascii="Times New Roman"/>
          <w:b w:val="false"/>
          <w:i w:val="false"/>
          <w:color w:val="000000"/>
          <w:sz w:val="28"/>
        </w:rPr>
        <w:t xml:space="preserve">
      009  Облыстық бюджеттерге, Астана және Алматы         3816000 </w:t>
      </w:r>
      <w:r>
        <w:br/>
      </w:r>
      <w:r>
        <w:rPr>
          <w:rFonts w:ascii="Times New Roman"/>
          <w:b w:val="false"/>
          <w:i w:val="false"/>
          <w:color w:val="000000"/>
          <w:sz w:val="28"/>
        </w:rPr>
        <w:t xml:space="preserve">
           қалаларының бюджеттеріне аз қамтылған </w:t>
      </w:r>
      <w:r>
        <w:br/>
      </w:r>
      <w:r>
        <w:rPr>
          <w:rFonts w:ascii="Times New Roman"/>
          <w:b w:val="false"/>
          <w:i w:val="false"/>
          <w:color w:val="000000"/>
          <w:sz w:val="28"/>
        </w:rPr>
        <w:t xml:space="preserve">
           отбасылардан 18 жасқа дейінгі балаларға </w:t>
      </w:r>
      <w:r>
        <w:br/>
      </w:r>
      <w:r>
        <w:rPr>
          <w:rFonts w:ascii="Times New Roman"/>
          <w:b w:val="false"/>
          <w:i w:val="false"/>
          <w:color w:val="000000"/>
          <w:sz w:val="28"/>
        </w:rPr>
        <w:t xml:space="preserve">
           мемлекеттік жәрдемақы төлеуге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010  Ақталған азаматтарға-жаппай саяси қуғын-сүргін    150277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530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012  Еңбекті қорғау саласындағы қолданбалы              61325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013  Зейнетақылар мен жәрдемақылар төлеуді            8210718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Жұмыспен қамту және кедейшілік базасы              64757 </w:t>
      </w:r>
      <w:r>
        <w:br/>
      </w:r>
      <w:r>
        <w:rPr>
          <w:rFonts w:ascii="Times New Roman"/>
          <w:b w:val="false"/>
          <w:i w:val="false"/>
          <w:color w:val="000000"/>
          <w:sz w:val="28"/>
        </w:rPr>
        <w:t xml:space="preserve">
           бойынша ақпараттық-талдамалық қамтамасыз ету </w:t>
      </w:r>
      <w:r>
        <w:br/>
      </w:r>
      <w:r>
        <w:rPr>
          <w:rFonts w:ascii="Times New Roman"/>
          <w:b w:val="false"/>
          <w:i w:val="false"/>
          <w:color w:val="000000"/>
          <w:sz w:val="28"/>
        </w:rPr>
        <w:t xml:space="preserve">
      015  Зейнетақы төлеу жөніндегі мемлекеттік             750000 </w:t>
      </w:r>
      <w:r>
        <w:br/>
      </w:r>
      <w:r>
        <w:rPr>
          <w:rFonts w:ascii="Times New Roman"/>
          <w:b w:val="false"/>
          <w:i w:val="false"/>
          <w:color w:val="000000"/>
          <w:sz w:val="28"/>
        </w:rPr>
        <w:t xml:space="preserve">
           орталықтың ақпараттық жүйесін дамыту </w:t>
      </w:r>
      <w:r>
        <w:br/>
      </w:r>
      <w:r>
        <w:rPr>
          <w:rFonts w:ascii="Times New Roman"/>
          <w:b w:val="false"/>
          <w:i w:val="false"/>
          <w:color w:val="000000"/>
          <w:sz w:val="28"/>
        </w:rPr>
        <w:t xml:space="preserve">
      016  Заңды тұлғаның қызметі тоқтатылған                267424 </w:t>
      </w:r>
      <w:r>
        <w:br/>
      </w:r>
      <w:r>
        <w:rPr>
          <w:rFonts w:ascii="Times New Roman"/>
          <w:b w:val="false"/>
          <w:i w:val="false"/>
          <w:color w:val="000000"/>
          <w:sz w:val="28"/>
        </w:rPr>
        <w:t xml:space="preserve">
           жағдайда, сот мемлекетке жүктеген, адам </w:t>
      </w:r>
      <w:r>
        <w:br/>
      </w:r>
      <w:r>
        <w:rPr>
          <w:rFonts w:ascii="Times New Roman"/>
          <w:b w:val="false"/>
          <w:i w:val="false"/>
          <w:color w:val="000000"/>
          <w:sz w:val="28"/>
        </w:rPr>
        <w:t xml:space="preserve">
           өмiрi мен денсаулығына келтiрiлген зиянды өтеу </w:t>
      </w:r>
      <w:r>
        <w:br/>
      </w:r>
      <w:r>
        <w:rPr>
          <w:rFonts w:ascii="Times New Roman"/>
          <w:b w:val="false"/>
          <w:i w:val="false"/>
          <w:color w:val="000000"/>
          <w:sz w:val="28"/>
        </w:rPr>
        <w:t xml:space="preserve">
      019  Облыстық бюджеттерге, Астана және Алматы          507000 </w:t>
      </w:r>
      <w:r>
        <w:br/>
      </w:r>
      <w:r>
        <w:rPr>
          <w:rFonts w:ascii="Times New Roman"/>
          <w:b w:val="false"/>
          <w:i w:val="false"/>
          <w:color w:val="000000"/>
          <w:sz w:val="28"/>
        </w:rPr>
        <w:t xml:space="preserve">
           қалаларының бюджеттеріне әлеуметтік қамсыз- </w:t>
      </w:r>
      <w:r>
        <w:br/>
      </w:r>
      <w:r>
        <w:rPr>
          <w:rFonts w:ascii="Times New Roman"/>
          <w:b w:val="false"/>
          <w:i w:val="false"/>
          <w:color w:val="000000"/>
          <w:sz w:val="28"/>
        </w:rPr>
        <w:t xml:space="preserve">
           дандыру объектілерін салуға және қайта </w:t>
      </w:r>
      <w:r>
        <w:br/>
      </w:r>
      <w:r>
        <w:rPr>
          <w:rFonts w:ascii="Times New Roman"/>
          <w:b w:val="false"/>
          <w:i w:val="false"/>
          <w:color w:val="000000"/>
          <w:sz w:val="28"/>
        </w:rPr>
        <w:t xml:space="preserve">
           жаңартуға берілетін нысаналы даму трансферттері </w:t>
      </w:r>
      <w:r>
        <w:br/>
      </w:r>
      <w:r>
        <w:rPr>
          <w:rFonts w:ascii="Times New Roman"/>
          <w:b w:val="false"/>
          <w:i w:val="false"/>
          <w:color w:val="000000"/>
          <w:sz w:val="28"/>
        </w:rPr>
        <w:t xml:space="preserve">
      023  Мүгедектерге протездік-ортопедиялық көмек          26841 </w:t>
      </w:r>
      <w:r>
        <w:br/>
      </w:r>
      <w:r>
        <w:rPr>
          <w:rFonts w:ascii="Times New Roman"/>
          <w:b w:val="false"/>
          <w:i w:val="false"/>
          <w:color w:val="000000"/>
          <w:sz w:val="28"/>
        </w:rPr>
        <w:t xml:space="preserve">
           көрсетуді әдіснамалық қамтамасыз ету </w:t>
      </w:r>
      <w:r>
        <w:br/>
      </w:r>
      <w:r>
        <w:rPr>
          <w:rFonts w:ascii="Times New Roman"/>
          <w:b w:val="false"/>
          <w:i w:val="false"/>
          <w:color w:val="000000"/>
          <w:sz w:val="28"/>
        </w:rPr>
        <w:t xml:space="preserve">
      027  Оралмандарды тарихи отанына қоныстандыру        12082014 </w:t>
      </w:r>
      <w:r>
        <w:br/>
      </w:r>
      <w:r>
        <w:rPr>
          <w:rFonts w:ascii="Times New Roman"/>
          <w:b w:val="false"/>
          <w:i w:val="false"/>
          <w:color w:val="000000"/>
          <w:sz w:val="28"/>
        </w:rPr>
        <w:t xml:space="preserve">
           және әлеуметтік қорғау </w:t>
      </w:r>
      <w:r>
        <w:br/>
      </w:r>
      <w:r>
        <w:rPr>
          <w:rFonts w:ascii="Times New Roman"/>
          <w:b w:val="false"/>
          <w:i w:val="false"/>
          <w:color w:val="000000"/>
          <w:sz w:val="28"/>
        </w:rPr>
        <w:t xml:space="preserve">
      030  Облыстық бюджеттерге, Астана және Алматы          600852 </w:t>
      </w:r>
      <w:r>
        <w:br/>
      </w:r>
      <w:r>
        <w:rPr>
          <w:rFonts w:ascii="Times New Roman"/>
          <w:b w:val="false"/>
          <w:i w:val="false"/>
          <w:color w:val="000000"/>
          <w:sz w:val="28"/>
        </w:rPr>
        <w:t xml:space="preserve">
           қалаларының бюджеттеріне мүгедектерді оңалту </w:t>
      </w:r>
      <w:r>
        <w:br/>
      </w:r>
      <w:r>
        <w:rPr>
          <w:rFonts w:ascii="Times New Roman"/>
          <w:b w:val="false"/>
          <w:i w:val="false"/>
          <w:color w:val="000000"/>
          <w:sz w:val="28"/>
        </w:rPr>
        <w:t xml:space="preserve">
           жеке бағдарламасына сәйкес, мұқтаж мүгедектерді </w:t>
      </w:r>
      <w:r>
        <w:br/>
      </w:r>
      <w:r>
        <w:rPr>
          <w:rFonts w:ascii="Times New Roman"/>
          <w:b w:val="false"/>
          <w:i w:val="false"/>
          <w:color w:val="000000"/>
          <w:sz w:val="28"/>
        </w:rPr>
        <w:t xml:space="preserve">
           арнайы гигиеналық құралдармен қамтамасыз етуге, </w:t>
      </w:r>
      <w:r>
        <w:br/>
      </w:r>
      <w:r>
        <w:rPr>
          <w:rFonts w:ascii="Times New Roman"/>
          <w:b w:val="false"/>
          <w:i w:val="false"/>
          <w:color w:val="000000"/>
          <w:sz w:val="28"/>
        </w:rPr>
        <w:t xml:space="preserve">
           және ымдау тілі мамандарының, жеке көмекшілердің </w:t>
      </w:r>
      <w:r>
        <w:br/>
      </w:r>
      <w:r>
        <w:rPr>
          <w:rFonts w:ascii="Times New Roman"/>
          <w:b w:val="false"/>
          <w:i w:val="false"/>
          <w:color w:val="000000"/>
          <w:sz w:val="28"/>
        </w:rPr>
        <w:t xml:space="preserve">
           қызмет көрсетуіне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124031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026  Облыстық бюджеттерге, Астана және Алматы          124031 </w:t>
      </w:r>
      <w:r>
        <w:br/>
      </w:r>
      <w:r>
        <w:rPr>
          <w:rFonts w:ascii="Times New Roman"/>
          <w:b w:val="false"/>
          <w:i w:val="false"/>
          <w:color w:val="000000"/>
          <w:sz w:val="28"/>
        </w:rPr>
        <w:t xml:space="preserve">
           қалаларының бюджеттеріне арнайы (түзету) </w:t>
      </w:r>
      <w:r>
        <w:br/>
      </w:r>
      <w:r>
        <w:rPr>
          <w:rFonts w:ascii="Times New Roman"/>
          <w:b w:val="false"/>
          <w:i w:val="false"/>
          <w:color w:val="000000"/>
          <w:sz w:val="28"/>
        </w:rPr>
        <w:t xml:space="preserve">
           білім беру ұйымдары арнаулы техникалық және </w:t>
      </w:r>
      <w:r>
        <w:br/>
      </w:r>
      <w:r>
        <w:rPr>
          <w:rFonts w:ascii="Times New Roman"/>
          <w:b w:val="false"/>
          <w:i w:val="false"/>
          <w:color w:val="000000"/>
          <w:sz w:val="28"/>
        </w:rPr>
        <w:t xml:space="preserve">
           орнын толтыру құралдарымен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603     Қазақстан Республикасы Ақпараттандыру және        122476 </w:t>
      </w:r>
      <w:r>
        <w:br/>
      </w:r>
      <w:r>
        <w:rPr>
          <w:rFonts w:ascii="Times New Roman"/>
          <w:b w:val="false"/>
          <w:i w:val="false"/>
          <w:color w:val="000000"/>
          <w:sz w:val="28"/>
        </w:rPr>
        <w:t xml:space="preserve">
           байланыс агенттігі </w:t>
      </w:r>
      <w:r>
        <w:br/>
      </w:r>
      <w:r>
        <w:rPr>
          <w:rFonts w:ascii="Times New Roman"/>
          <w:b w:val="false"/>
          <w:i w:val="false"/>
          <w:color w:val="000000"/>
          <w:sz w:val="28"/>
        </w:rPr>
        <w:t xml:space="preserve">
      018  Облыстық бюджеттерге, Астана және Алматы          122476 </w:t>
      </w:r>
      <w:r>
        <w:br/>
      </w:r>
      <w:r>
        <w:rPr>
          <w:rFonts w:ascii="Times New Roman"/>
          <w:b w:val="false"/>
          <w:i w:val="false"/>
          <w:color w:val="000000"/>
          <w:sz w:val="28"/>
        </w:rPr>
        <w:t xml:space="preserve">
           қалаларының бюджеттеріне қалалық </w:t>
      </w:r>
      <w:r>
        <w:br/>
      </w:r>
      <w:r>
        <w:rPr>
          <w:rFonts w:ascii="Times New Roman"/>
          <w:b w:val="false"/>
          <w:i w:val="false"/>
          <w:color w:val="000000"/>
          <w:sz w:val="28"/>
        </w:rPr>
        <w:t xml:space="preserve">
           телекоммуникациялық желілердің абоненттері </w:t>
      </w:r>
      <w:r>
        <w:br/>
      </w:r>
      <w:r>
        <w:rPr>
          <w:rFonts w:ascii="Times New Roman"/>
          <w:b w:val="false"/>
          <w:i w:val="false"/>
          <w:color w:val="000000"/>
          <w:sz w:val="28"/>
        </w:rPr>
        <w:t xml:space="preserve">
           болып табылатын, әлеуметтік қорғалатын </w:t>
      </w:r>
      <w:r>
        <w:br/>
      </w:r>
      <w:r>
        <w:rPr>
          <w:rFonts w:ascii="Times New Roman"/>
          <w:b w:val="false"/>
          <w:i w:val="false"/>
          <w:color w:val="000000"/>
          <w:sz w:val="28"/>
        </w:rPr>
        <w:t xml:space="preserve">
           азаматтарға телефон үшін абоненттік төлем </w:t>
      </w:r>
      <w:r>
        <w:br/>
      </w:r>
      <w:r>
        <w:rPr>
          <w:rFonts w:ascii="Times New Roman"/>
          <w:b w:val="false"/>
          <w:i w:val="false"/>
          <w:color w:val="000000"/>
          <w:sz w:val="28"/>
        </w:rPr>
        <w:t xml:space="preserve">
           тарифінің көтерілуін өтеуге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rPr>
          <w:rFonts w:ascii="Times New Roman"/>
          <w:b w:val="false"/>
          <w:i/>
          <w:color w:val="000000"/>
          <w:sz w:val="28"/>
        </w:rPr>
        <w:t xml:space="preserve">                63943974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783215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br/>
      </w:r>
      <w:r>
        <w:rPr>
          <w:rFonts w:ascii="Times New Roman"/>
          <w:b w:val="false"/>
          <w:i w:val="false"/>
          <w:color w:val="000000"/>
          <w:sz w:val="28"/>
        </w:rPr>
        <w:t>
</w:t>
      </w:r>
      <w:r>
        <w:rPr>
          <w:rFonts w:ascii="Times New Roman"/>
          <w:b w:val="false"/>
          <w:i/>
          <w:color w:val="000000"/>
          <w:sz w:val="28"/>
        </w:rPr>
        <w:t xml:space="preserve">      021  Ақтөбе облысының бюджетіне Мәртөк ауданында      783215 </w:t>
      </w:r>
      <w:r>
        <w:br/>
      </w:r>
      <w:r>
        <w:rPr>
          <w:rFonts w:ascii="Times New Roman"/>
          <w:b w:val="false"/>
          <w:i w:val="false"/>
          <w:color w:val="000000"/>
          <w:sz w:val="28"/>
        </w:rPr>
        <w:t>
</w:t>
      </w:r>
      <w:r>
        <w:rPr>
          <w:rFonts w:ascii="Times New Roman"/>
          <w:b w:val="false"/>
          <w:i/>
          <w:color w:val="000000"/>
          <w:sz w:val="28"/>
        </w:rPr>
        <w:t xml:space="preserve">           жеткізуші газ құбырын салуға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63160759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004  Облыстық бюджеттерге, Астана және Алматы       30000000 </w:t>
      </w:r>
      <w:r>
        <w:br/>
      </w:r>
      <w:r>
        <w:rPr>
          <w:rFonts w:ascii="Times New Roman"/>
          <w:b w:val="false"/>
          <w:i w:val="false"/>
          <w:color w:val="000000"/>
          <w:sz w:val="28"/>
        </w:rPr>
        <w:t xml:space="preserve">
           қалаларының бюджеттеріне инженерлік- </w:t>
      </w:r>
      <w:r>
        <w:br/>
      </w:r>
      <w:r>
        <w:rPr>
          <w:rFonts w:ascii="Times New Roman"/>
          <w:b w:val="false"/>
          <w:i w:val="false"/>
          <w:color w:val="000000"/>
          <w:sz w:val="28"/>
        </w:rPr>
        <w:t xml:space="preserve">
           коммуникациялық инфрақұрылымды дамытуға және </w:t>
      </w:r>
      <w:r>
        <w:br/>
      </w:r>
      <w:r>
        <w:rPr>
          <w:rFonts w:ascii="Times New Roman"/>
          <w:b w:val="false"/>
          <w:i w:val="false"/>
          <w:color w:val="000000"/>
          <w:sz w:val="28"/>
        </w:rPr>
        <w:t xml:space="preserve">
           жайластыруға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012  Қарағанды </w:t>
      </w:r>
      <w:r>
        <w:rPr>
          <w:rFonts w:ascii="Times New Roman"/>
          <w:b w:val="false"/>
          <w:i/>
          <w:color w:val="000000"/>
          <w:sz w:val="28"/>
        </w:rPr>
        <w:t xml:space="preserve"> облысының бюджетіне Приозерск          159286 </w:t>
      </w:r>
      <w:r>
        <w:br/>
      </w:r>
      <w:r>
        <w:rPr>
          <w:rFonts w:ascii="Times New Roman"/>
          <w:b w:val="false"/>
          <w:i w:val="false"/>
          <w:color w:val="000000"/>
          <w:sz w:val="28"/>
        </w:rPr>
        <w:t>
</w:t>
      </w:r>
      <w:r>
        <w:rPr>
          <w:rFonts w:ascii="Times New Roman"/>
          <w:b w:val="false"/>
          <w:i/>
          <w:color w:val="000000"/>
          <w:sz w:val="28"/>
        </w:rPr>
        <w:t xml:space="preserve">           қаласындағы әскери қызметшілер үйлерін </w:t>
      </w:r>
      <w:r>
        <w:br/>
      </w:r>
      <w:r>
        <w:rPr>
          <w:rFonts w:ascii="Times New Roman"/>
          <w:b w:val="false"/>
          <w:i w:val="false"/>
          <w:color w:val="000000"/>
          <w:sz w:val="28"/>
        </w:rPr>
        <w:t>
</w:t>
      </w:r>
      <w:r>
        <w:rPr>
          <w:rFonts w:ascii="Times New Roman"/>
          <w:b w:val="false"/>
          <w:i/>
          <w:color w:val="000000"/>
          <w:sz w:val="28"/>
        </w:rPr>
        <w:t xml:space="preserve">           күрделі жөндеуден өткізуге берілетін </w:t>
      </w:r>
      <w:r>
        <w:br/>
      </w:r>
      <w:r>
        <w:rPr>
          <w:rFonts w:ascii="Times New Roman"/>
          <w:b w:val="false"/>
          <w:i w:val="false"/>
          <w:color w:val="000000"/>
          <w:sz w:val="28"/>
        </w:rPr>
        <w:t>
</w:t>
      </w:r>
      <w:r>
        <w:rPr>
          <w:rFonts w:ascii="Times New Roman"/>
          <w:b w:val="false"/>
          <w:i/>
          <w:color w:val="000000"/>
          <w:sz w:val="28"/>
        </w:rPr>
        <w:t xml:space="preserve">           ағымдағы нысаналы даму  </w:t>
      </w:r>
      <w:r>
        <w:rPr>
          <w:rFonts w:ascii="Times New Roman"/>
          <w:b w:val="false"/>
          <w:i w:val="false"/>
          <w:color w:val="000000"/>
          <w:sz w:val="28"/>
        </w:rPr>
        <w:t xml:space="preserve">трансферттері </w:t>
      </w:r>
      <w:r>
        <w:br/>
      </w:r>
      <w:r>
        <w:rPr>
          <w:rFonts w:ascii="Times New Roman"/>
          <w:b w:val="false"/>
          <w:i w:val="false"/>
          <w:color w:val="000000"/>
          <w:sz w:val="28"/>
        </w:rPr>
        <w:t xml:space="preserve">
      024  Облыстық бюджеттерге, Астана және Алматы        6000000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028  Облыстық бюджеттерге, Астана және Алматы       12000000 </w:t>
      </w:r>
      <w:r>
        <w:br/>
      </w:r>
      <w:r>
        <w:rPr>
          <w:rFonts w:ascii="Times New Roman"/>
          <w:b w:val="false"/>
          <w:i w:val="false"/>
          <w:color w:val="000000"/>
          <w:sz w:val="28"/>
        </w:rPr>
        <w:t xml:space="preserve">
           қалаларының бюджеттеріне коммуналдық </w:t>
      </w:r>
      <w:r>
        <w:br/>
      </w:r>
      <w:r>
        <w:rPr>
          <w:rFonts w:ascii="Times New Roman"/>
          <w:b w:val="false"/>
          <w:i w:val="false"/>
          <w:color w:val="000000"/>
          <w:sz w:val="28"/>
        </w:rPr>
        <w:t xml:space="preserve">
           шаруашылықтарды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029  Облыстық бюджеттерге, Астана және Алматы       15001473 </w:t>
      </w:r>
      <w:r>
        <w:br/>
      </w:r>
      <w:r>
        <w:rPr>
          <w:rFonts w:ascii="Times New Roman"/>
          <w:b w:val="false"/>
          <w:i w:val="false"/>
          <w:color w:val="000000"/>
          <w:sz w:val="28"/>
        </w:rPr>
        <w:t xml:space="preserve">
           қалаларының бюджеттеріне қалалар мен елді </w:t>
      </w:r>
      <w:r>
        <w:br/>
      </w:r>
      <w:r>
        <w:rPr>
          <w:rFonts w:ascii="Times New Roman"/>
          <w:b w:val="false"/>
          <w:i w:val="false"/>
          <w:color w:val="000000"/>
          <w:sz w:val="28"/>
        </w:rPr>
        <w:t xml:space="preserve">
           мекендерді көркейтуге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44223559 </w:t>
      </w:r>
      <w:r>
        <w:br/>
      </w:r>
      <w:r>
        <w:rPr>
          <w:rFonts w:ascii="Times New Roman"/>
          <w:b w:val="false"/>
          <w:i w:val="false"/>
          <w:color w:val="000000"/>
          <w:sz w:val="28"/>
        </w:rPr>
        <w:t>
</w:t>
      </w:r>
      <w:r>
        <w:rPr>
          <w:rFonts w:ascii="Times New Roman"/>
          <w:b w:val="false"/>
          <w:i/>
          <w:color w:val="000000"/>
          <w:sz w:val="28"/>
        </w:rPr>
        <w:t xml:space="preserve">           кеңiстiк </w:t>
      </w:r>
      <w:r>
        <w:br/>
      </w: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Президентінің             141097 </w:t>
      </w:r>
      <w:r>
        <w:br/>
      </w:r>
      <w:r>
        <w:rPr>
          <w:rFonts w:ascii="Times New Roman"/>
          <w:b w:val="false"/>
          <w:i w:val="false"/>
          <w:color w:val="000000"/>
          <w:sz w:val="28"/>
        </w:rPr>
        <w:t>
</w:t>
      </w:r>
      <w:r>
        <w:rPr>
          <w:rFonts w:ascii="Times New Roman"/>
          <w:b w:val="false"/>
          <w:i/>
          <w:color w:val="000000"/>
          <w:sz w:val="28"/>
        </w:rPr>
        <w:t xml:space="preserve">           Әкімшілігі </w:t>
      </w:r>
      <w:r>
        <w:br/>
      </w:r>
      <w:r>
        <w:rPr>
          <w:rFonts w:ascii="Times New Roman"/>
          <w:b w:val="false"/>
          <w:i w:val="false"/>
          <w:color w:val="000000"/>
          <w:sz w:val="28"/>
        </w:rPr>
        <w:t xml:space="preserve">
       004  Тарихи-мәдени құндылықтарды сақтау               141097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15421847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Туризм және спорт саласындағы уәкілетті          757294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Спорт объектілерін салу және қайта жаңарту      8689000 </w:t>
      </w:r>
      <w:r>
        <w:br/>
      </w:r>
      <w:r>
        <w:rPr>
          <w:rFonts w:ascii="Times New Roman"/>
          <w:b w:val="false"/>
          <w:i w:val="false"/>
          <w:color w:val="000000"/>
          <w:sz w:val="28"/>
        </w:rPr>
        <w:t xml:space="preserve">
      006  Бұқаралық спортты және спорттың ұлттық            81866 </w:t>
      </w:r>
      <w:r>
        <w:br/>
      </w:r>
      <w:r>
        <w:rPr>
          <w:rFonts w:ascii="Times New Roman"/>
          <w:b w:val="false"/>
          <w:i w:val="false"/>
          <w:color w:val="000000"/>
          <w:sz w:val="28"/>
        </w:rPr>
        <w:t xml:space="preserve">
           түрлерiн дамытуды қолдау </w:t>
      </w:r>
      <w:r>
        <w:br/>
      </w:r>
      <w:r>
        <w:rPr>
          <w:rFonts w:ascii="Times New Roman"/>
          <w:b w:val="false"/>
          <w:i w:val="false"/>
          <w:color w:val="000000"/>
          <w:sz w:val="28"/>
        </w:rPr>
        <w:t xml:space="preserve">
      007  Спорт саласындағы қолданбалы ғылыми зерттеулер    40000 </w:t>
      </w:r>
      <w:r>
        <w:br/>
      </w:r>
      <w:r>
        <w:rPr>
          <w:rFonts w:ascii="Times New Roman"/>
          <w:b w:val="false"/>
          <w:i w:val="false"/>
          <w:color w:val="000000"/>
          <w:sz w:val="28"/>
        </w:rPr>
        <w:t xml:space="preserve">
      008  Мемлекеттiк сыйлықтар                               169 </w:t>
      </w:r>
      <w:r>
        <w:br/>
      </w:r>
      <w:r>
        <w:rPr>
          <w:rFonts w:ascii="Times New Roman"/>
          <w:b w:val="false"/>
          <w:i w:val="false"/>
          <w:color w:val="000000"/>
          <w:sz w:val="28"/>
        </w:rPr>
        <w:t xml:space="preserve">
      009  Облыстық бюджеттерге, Астана және Алматы          1018903 </w:t>
      </w:r>
      <w:r>
        <w:br/>
      </w:r>
      <w:r>
        <w:rPr>
          <w:rFonts w:ascii="Times New Roman"/>
          <w:b w:val="false"/>
          <w:i w:val="false"/>
          <w:color w:val="000000"/>
          <w:sz w:val="28"/>
        </w:rPr>
        <w:t xml:space="preserve">
           қалаларының бюджеттерiне спорт объектiлерiн </w:t>
      </w:r>
      <w:r>
        <w:br/>
      </w:r>
      <w:r>
        <w:rPr>
          <w:rFonts w:ascii="Times New Roman"/>
          <w:b w:val="false"/>
          <w:i w:val="false"/>
          <w:color w:val="000000"/>
          <w:sz w:val="28"/>
        </w:rPr>
        <w:t xml:space="preserve">
           дамытуға берiлетін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011  Қазақстанның туристік имиджін қалыптастыру       536068 </w:t>
      </w:r>
      <w:r>
        <w:br/>
      </w:r>
      <w:r>
        <w:rPr>
          <w:rFonts w:ascii="Times New Roman"/>
          <w:b w:val="false"/>
          <w:i w:val="false"/>
          <w:color w:val="000000"/>
          <w:sz w:val="28"/>
        </w:rPr>
        <w:t xml:space="preserve">
      012  Жоғары жетiстiктер спортын дамыту               4237255 </w:t>
      </w:r>
      <w:r>
        <w:br/>
      </w:r>
      <w:r>
        <w:rPr>
          <w:rFonts w:ascii="Times New Roman"/>
          <w:b w:val="false"/>
          <w:i w:val="false"/>
          <w:color w:val="000000"/>
          <w:sz w:val="28"/>
        </w:rPr>
        <w:t xml:space="preserve">
      014  Туризм мен спорттың ақпараттық жүйесін құру       50000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104  Нашақорлыққа және есірткі бизнесiне қарсы күрес   11292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27462565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Мәдениет және ақпарат саласындағы уәкілетті      360842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Мәдениет және ақпарат саласындағы қолданбалы     238715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003  Мемлекеттiк сыйлықтар мен стипендиялар            24397 </w:t>
      </w:r>
      <w:r>
        <w:br/>
      </w:r>
      <w:r>
        <w:rPr>
          <w:rFonts w:ascii="Times New Roman"/>
          <w:b w:val="false"/>
          <w:i w:val="false"/>
          <w:color w:val="000000"/>
          <w:sz w:val="28"/>
        </w:rPr>
        <w:t xml:space="preserve">
      004  Мемлекет қайраткерлерiнiң бейнесiн мәңгi           5000 </w:t>
      </w:r>
      <w:r>
        <w:br/>
      </w:r>
      <w:r>
        <w:rPr>
          <w:rFonts w:ascii="Times New Roman"/>
          <w:b w:val="false"/>
          <w:i w:val="false"/>
          <w:color w:val="000000"/>
          <w:sz w:val="28"/>
        </w:rPr>
        <w:t xml:space="preserve">
           есте сақтау </w:t>
      </w:r>
      <w:r>
        <w:br/>
      </w:r>
      <w:r>
        <w:rPr>
          <w:rFonts w:ascii="Times New Roman"/>
          <w:b w:val="false"/>
          <w:i w:val="false"/>
          <w:color w:val="000000"/>
          <w:sz w:val="28"/>
        </w:rPr>
        <w:t xml:space="preserve">
      005  Мемлекеттiк тiлдi және Қазақстанның басқа да     233778 </w:t>
      </w:r>
      <w:r>
        <w:br/>
      </w:r>
      <w:r>
        <w:rPr>
          <w:rFonts w:ascii="Times New Roman"/>
          <w:b w:val="false"/>
          <w:i w:val="false"/>
          <w:color w:val="000000"/>
          <w:sz w:val="28"/>
        </w:rPr>
        <w:t xml:space="preserve">
           халықтарының тілдерiн дамыту </w:t>
      </w:r>
      <w:r>
        <w:br/>
      </w:r>
      <w:r>
        <w:rPr>
          <w:rFonts w:ascii="Times New Roman"/>
          <w:b w:val="false"/>
          <w:i w:val="false"/>
          <w:color w:val="000000"/>
          <w:sz w:val="28"/>
        </w:rPr>
        <w:t xml:space="preserve">
      006  Облыстық бюджеттерге, Астана және Алматы        3629987 </w:t>
      </w:r>
      <w:r>
        <w:br/>
      </w:r>
      <w:r>
        <w:rPr>
          <w:rFonts w:ascii="Times New Roman"/>
          <w:b w:val="false"/>
          <w:i w:val="false"/>
          <w:color w:val="000000"/>
          <w:sz w:val="28"/>
        </w:rPr>
        <w:t xml:space="preserve">
           қалаларының бюджеттерiне мәдениет </w:t>
      </w:r>
      <w:r>
        <w:br/>
      </w:r>
      <w:r>
        <w:rPr>
          <w:rFonts w:ascii="Times New Roman"/>
          <w:b w:val="false"/>
          <w:i w:val="false"/>
          <w:color w:val="000000"/>
          <w:sz w:val="28"/>
        </w:rPr>
        <w:t xml:space="preserve">
           объектiлерiн дамытуға берiлетін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007  Тарихи-мәдени құндылықтарды сақтау               811253 </w:t>
      </w:r>
      <w:r>
        <w:br/>
      </w:r>
      <w:r>
        <w:rPr>
          <w:rFonts w:ascii="Times New Roman"/>
          <w:b w:val="false"/>
          <w:i w:val="false"/>
          <w:color w:val="000000"/>
          <w:sz w:val="28"/>
        </w:rPr>
        <w:t xml:space="preserve">
      008  Тарихи-мәдени мұра ескерткіштерін сақтауды       824891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Ұлттық фильмдер шығару                           994682 </w:t>
      </w:r>
      <w:r>
        <w:br/>
      </w:r>
      <w:r>
        <w:rPr>
          <w:rFonts w:ascii="Times New Roman"/>
          <w:b w:val="false"/>
          <w:i w:val="false"/>
          <w:color w:val="000000"/>
          <w:sz w:val="28"/>
        </w:rPr>
        <w:t xml:space="preserve">
      010  Мұрағат қорын сақтауды қамтамасыз ету            274505 </w:t>
      </w:r>
      <w:r>
        <w:br/>
      </w:r>
      <w:r>
        <w:rPr>
          <w:rFonts w:ascii="Times New Roman"/>
          <w:b w:val="false"/>
          <w:i w:val="false"/>
          <w:color w:val="000000"/>
          <w:sz w:val="28"/>
        </w:rPr>
        <w:t xml:space="preserve">
      011  Әлеуметтік маңызды және мәдени іс-шараларды      999263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012  Театр-концерт ұйымдарының жұмысын қамтамасыз    3381841 </w:t>
      </w:r>
      <w:r>
        <w:br/>
      </w:r>
      <w:r>
        <w:rPr>
          <w:rFonts w:ascii="Times New Roman"/>
          <w:b w:val="false"/>
          <w:i w:val="false"/>
          <w:color w:val="000000"/>
          <w:sz w:val="28"/>
        </w:rPr>
        <w:t xml:space="preserve">
           ету </w:t>
      </w:r>
      <w:r>
        <w:br/>
      </w:r>
      <w:r>
        <w:rPr>
          <w:rFonts w:ascii="Times New Roman"/>
          <w:b w:val="false"/>
          <w:i w:val="false"/>
          <w:color w:val="000000"/>
          <w:sz w:val="28"/>
        </w:rPr>
        <w:t xml:space="preserve">
      014  Ақпараттың жалпыға қол жетімділігiн             1296739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015  Баспа мұрағатының сақталуын қамтамасыз ету        32583 </w:t>
      </w:r>
      <w:r>
        <w:br/>
      </w:r>
      <w:r>
        <w:rPr>
          <w:rFonts w:ascii="Times New Roman"/>
          <w:b w:val="false"/>
          <w:i w:val="false"/>
          <w:color w:val="000000"/>
          <w:sz w:val="28"/>
        </w:rPr>
        <w:t xml:space="preserve">
      016  Мемлекеттік ақпараттық саясатты жүргiзу        12077842 </w:t>
      </w:r>
      <w:r>
        <w:br/>
      </w:r>
      <w:r>
        <w:rPr>
          <w:rFonts w:ascii="Times New Roman"/>
          <w:b w:val="false"/>
          <w:i w:val="false"/>
          <w:color w:val="000000"/>
          <w:sz w:val="28"/>
        </w:rPr>
        <w:t xml:space="preserve">
      017  Әдебиеттiң әлеуметтiк маңызды түрлерiн басып     806695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018  Ішкі саяси тұрақтылық және қоғамдық келiсiм      400341 </w:t>
      </w:r>
      <w:r>
        <w:br/>
      </w:r>
      <w:r>
        <w:rPr>
          <w:rFonts w:ascii="Times New Roman"/>
          <w:b w:val="false"/>
          <w:i w:val="false"/>
          <w:color w:val="000000"/>
          <w:sz w:val="28"/>
        </w:rPr>
        <w:t xml:space="preserve">
           саласында мемлекеттiк саясатты жүргізу </w:t>
      </w:r>
      <w:r>
        <w:br/>
      </w:r>
      <w:r>
        <w:rPr>
          <w:rFonts w:ascii="Times New Roman"/>
          <w:b w:val="false"/>
          <w:i w:val="false"/>
          <w:color w:val="000000"/>
          <w:sz w:val="28"/>
        </w:rPr>
        <w:t xml:space="preserve">
      022  Алматы қаласының бюджетіне республикалық         130632 </w:t>
      </w:r>
      <w:r>
        <w:br/>
      </w:r>
      <w:r>
        <w:rPr>
          <w:rFonts w:ascii="Times New Roman"/>
          <w:b w:val="false"/>
          <w:i w:val="false"/>
          <w:color w:val="000000"/>
          <w:sz w:val="28"/>
        </w:rPr>
        <w:t xml:space="preserve">
           бюджеттен берілген 2007 жылы мәдениет </w:t>
      </w:r>
      <w:r>
        <w:br/>
      </w:r>
      <w:r>
        <w:rPr>
          <w:rFonts w:ascii="Times New Roman"/>
          <w:b w:val="false"/>
          <w:i w:val="false"/>
          <w:color w:val="000000"/>
          <w:sz w:val="28"/>
        </w:rPr>
        <w:t xml:space="preserve">
           ұйымдарының жұмыс істеуіне арналған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023  Мәдениет объектілерін дамыту                     370000 </w:t>
      </w:r>
      <w:r>
        <w:br/>
      </w:r>
      <w:r>
        <w:rPr>
          <w:rFonts w:ascii="Times New Roman"/>
          <w:b w:val="false"/>
          <w:i w:val="false"/>
          <w:color w:val="000000"/>
          <w:sz w:val="28"/>
        </w:rPr>
        <w:t xml:space="preserve">
      024  Мемлекеттiк тiлдi және Қазақстан халықтарының    150000 </w:t>
      </w:r>
      <w:r>
        <w:br/>
      </w:r>
      <w:r>
        <w:rPr>
          <w:rFonts w:ascii="Times New Roman"/>
          <w:b w:val="false"/>
          <w:i w:val="false"/>
          <w:color w:val="000000"/>
          <w:sz w:val="28"/>
        </w:rPr>
        <w:t xml:space="preserve">
           басқа тілдерiн дамыту жөніндегі ақпараттық </w:t>
      </w:r>
      <w:r>
        <w:br/>
      </w:r>
      <w:r>
        <w:rPr>
          <w:rFonts w:ascii="Times New Roman"/>
          <w:b w:val="false"/>
          <w:i w:val="false"/>
          <w:color w:val="000000"/>
          <w:sz w:val="28"/>
        </w:rPr>
        <w:t xml:space="preserve">
           жүйелер құру </w:t>
      </w:r>
      <w:r>
        <w:br/>
      </w:r>
      <w:r>
        <w:rPr>
          <w:rFonts w:ascii="Times New Roman"/>
          <w:b w:val="false"/>
          <w:i w:val="false"/>
          <w:color w:val="000000"/>
          <w:sz w:val="28"/>
        </w:rPr>
        <w:t xml:space="preserve">
      104  Нашақорлыққа және есірткі бизнесiне қарсы күрес   25579 </w:t>
      </w:r>
      <w:r>
        <w:br/>
      </w:r>
      <w:r>
        <w:rPr>
          <w:rFonts w:ascii="Times New Roman"/>
          <w:b w:val="false"/>
          <w:i w:val="false"/>
          <w:color w:val="000000"/>
          <w:sz w:val="28"/>
        </w:rPr>
        <w:t xml:space="preserve">
      116  Электрондық үкімет шеңберінде адами капиталды    393000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1062985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Ғылыми-мәдени құндылықтарды сақтау                 6367 </w:t>
      </w:r>
      <w:r>
        <w:br/>
      </w:r>
      <w:r>
        <w:rPr>
          <w:rFonts w:ascii="Times New Roman"/>
          <w:b w:val="false"/>
          <w:i w:val="false"/>
          <w:color w:val="000000"/>
          <w:sz w:val="28"/>
        </w:rPr>
        <w:t xml:space="preserve">
      006  Ғылыми, ғылыми-техникалық және ғылыми-           407716 </w:t>
      </w:r>
      <w:r>
        <w:br/>
      </w:r>
      <w:r>
        <w:rPr>
          <w:rFonts w:ascii="Times New Roman"/>
          <w:b w:val="false"/>
          <w:i w:val="false"/>
          <w:color w:val="000000"/>
          <w:sz w:val="28"/>
        </w:rPr>
        <w:t xml:space="preserve">
           педагогикалық ақпараттың қол 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040  Жастар саясатын жүргізу                          648902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7325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020  Денсаулық сақтау саласындағы ақпараттың жалпыға    7325 </w:t>
      </w:r>
      <w:r>
        <w:br/>
      </w:r>
      <w:r>
        <w:rPr>
          <w:rFonts w:ascii="Times New Roman"/>
          <w:b w:val="false"/>
          <w:i w:val="false"/>
          <w:color w:val="000000"/>
          <w:sz w:val="28"/>
        </w:rPr>
        <w:t xml:space="preserve">
           қол жетiмдiлігін қамтамасыз ету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127740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006  Мемлекеттік ақпараттық саясат жүргізу            127740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34905140 </w:t>
      </w:r>
      <w:r>
        <w:br/>
      </w:r>
      <w:r>
        <w:rPr>
          <w:rFonts w:ascii="Times New Roman"/>
          <w:b w:val="false"/>
          <w:i w:val="false"/>
          <w:color w:val="000000"/>
          <w:sz w:val="28"/>
        </w:rPr>
        <w:t>
</w:t>
      </w:r>
      <w:r>
        <w:rPr>
          <w:rFonts w:ascii="Times New Roman"/>
          <w:b w:val="false"/>
          <w:i/>
          <w:color w:val="000000"/>
          <w:sz w:val="28"/>
        </w:rPr>
        <w:t xml:space="preserve">           пайдалану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214889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024  Сейсмологиялық ақпарат мониторингі               214889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34440632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br/>
      </w:r>
      <w:r>
        <w:rPr>
          <w:rFonts w:ascii="Times New Roman"/>
          <w:b w:val="false"/>
          <w:i w:val="false"/>
          <w:color w:val="000000"/>
          <w:sz w:val="28"/>
        </w:rPr>
        <w:t xml:space="preserve">
      001  Энергетика және минералдық ресурстар             882852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Мұнай газ жобалары бойынша пайдалану құқығы       17598 </w:t>
      </w:r>
      <w:r>
        <w:br/>
      </w:r>
      <w:r>
        <w:rPr>
          <w:rFonts w:ascii="Times New Roman"/>
          <w:b w:val="false"/>
          <w:i w:val="false"/>
          <w:color w:val="000000"/>
          <w:sz w:val="28"/>
        </w:rPr>
        <w:t xml:space="preserve">
           мердігерлерге берілуі тиіс мемлекеттiк мүлiктi </w:t>
      </w:r>
      <w:r>
        <w:br/>
      </w:r>
      <w:r>
        <w:rPr>
          <w:rFonts w:ascii="Times New Roman"/>
          <w:b w:val="false"/>
          <w:i w:val="false"/>
          <w:color w:val="000000"/>
          <w:sz w:val="28"/>
        </w:rPr>
        <w:t xml:space="preserve">
           есепке алуды жүргізуді қамтамасыз ету </w:t>
      </w:r>
      <w:r>
        <w:br/>
      </w:r>
      <w:r>
        <w:rPr>
          <w:rFonts w:ascii="Times New Roman"/>
          <w:b w:val="false"/>
          <w:i w:val="false"/>
          <w:color w:val="000000"/>
          <w:sz w:val="28"/>
        </w:rPr>
        <w:t xml:space="preserve">
      003  Жер қойнауын пайдалану геологиясы саласындағы     93347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004  Отын-энергетика кешені, мұнай-химия және         843044 </w:t>
      </w:r>
      <w:r>
        <w:br/>
      </w:r>
      <w:r>
        <w:rPr>
          <w:rFonts w:ascii="Times New Roman"/>
          <w:b w:val="false"/>
          <w:i w:val="false"/>
          <w:color w:val="000000"/>
          <w:sz w:val="28"/>
        </w:rPr>
        <w:t xml:space="preserve">
           минералдық ресурстар саласындағы технологиялық </w:t>
      </w:r>
      <w:r>
        <w:br/>
      </w:r>
      <w:r>
        <w:rPr>
          <w:rFonts w:ascii="Times New Roman"/>
          <w:b w:val="false"/>
          <w:i w:val="false"/>
          <w:color w:val="000000"/>
          <w:sz w:val="28"/>
        </w:rPr>
        <w:t xml:space="preserve">
           сипаттағы қолданбалы ғылыми зерттеулер </w:t>
      </w:r>
      <w:r>
        <w:br/>
      </w:r>
      <w:r>
        <w:rPr>
          <w:rFonts w:ascii="Times New Roman"/>
          <w:b w:val="false"/>
          <w:i w:val="false"/>
          <w:color w:val="000000"/>
          <w:sz w:val="28"/>
        </w:rPr>
        <w:t xml:space="preserve">
      005  Қазақстандық Тоқамақ термоядролық материалтану   801809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008  Уран кеніштерін тұмшалау және жою,               606308 </w:t>
      </w:r>
      <w:r>
        <w:br/>
      </w:r>
      <w:r>
        <w:rPr>
          <w:rFonts w:ascii="Times New Roman"/>
          <w:b w:val="false"/>
          <w:i w:val="false"/>
          <w:color w:val="000000"/>
          <w:sz w:val="28"/>
        </w:rPr>
        <w:t xml:space="preserve">
           техногендік қалдықтарды көму </w:t>
      </w:r>
      <w:r>
        <w:br/>
      </w:r>
      <w:r>
        <w:rPr>
          <w:rFonts w:ascii="Times New Roman"/>
          <w:b w:val="false"/>
          <w:i w:val="false"/>
          <w:color w:val="000000"/>
          <w:sz w:val="28"/>
        </w:rPr>
        <w:t xml:space="preserve">
      009  Қарағанды көмiр бассейнiнiң шахталарын жабу      533499 </w:t>
      </w:r>
      <w:r>
        <w:br/>
      </w:r>
      <w:r>
        <w:rPr>
          <w:rFonts w:ascii="Times New Roman"/>
          <w:b w:val="false"/>
          <w:i w:val="false"/>
          <w:color w:val="000000"/>
          <w:sz w:val="28"/>
        </w:rPr>
        <w:t xml:space="preserve">
      010  Жылу-энергетика кешенін дамыту                    60520 </w:t>
      </w:r>
      <w:r>
        <w:br/>
      </w:r>
      <w:r>
        <w:rPr>
          <w:rFonts w:ascii="Times New Roman"/>
          <w:b w:val="false"/>
          <w:i w:val="false"/>
          <w:color w:val="000000"/>
          <w:sz w:val="28"/>
        </w:rPr>
        <w:t xml:space="preserve">
      011  Радиациялық қауіпсіздікті қамтамасыз ету         456000 </w:t>
      </w:r>
      <w:r>
        <w:br/>
      </w:r>
      <w:r>
        <w:rPr>
          <w:rFonts w:ascii="Times New Roman"/>
          <w:b w:val="false"/>
          <w:i w:val="false"/>
          <w:color w:val="000000"/>
          <w:sz w:val="28"/>
        </w:rPr>
        <w:t xml:space="preserve">
      012  Геологиялық ақпаратты түзу                        72428 </w:t>
      </w:r>
      <w:r>
        <w:br/>
      </w:r>
      <w:r>
        <w:rPr>
          <w:rFonts w:ascii="Times New Roman"/>
          <w:b w:val="false"/>
          <w:i w:val="false"/>
          <w:color w:val="000000"/>
          <w:sz w:val="28"/>
        </w:rPr>
        <w:t xml:space="preserve">
      013  Мемлекеттiк геологиялық зерделеу                3798382 </w:t>
      </w:r>
      <w:r>
        <w:br/>
      </w:r>
      <w:r>
        <w:rPr>
          <w:rFonts w:ascii="Times New Roman"/>
          <w:b w:val="false"/>
          <w:i w:val="false"/>
          <w:color w:val="000000"/>
          <w:sz w:val="28"/>
        </w:rPr>
        <w:t xml:space="preserve">
      014  Жер қойнауы және жер қойнауын пайдалану          709774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017  Өздігінен төгіліп жатқан ұңғымаларды жою        1250830 </w:t>
      </w:r>
      <w:r>
        <w:br/>
      </w:r>
      <w:r>
        <w:rPr>
          <w:rFonts w:ascii="Times New Roman"/>
          <w:b w:val="false"/>
          <w:i w:val="false"/>
          <w:color w:val="000000"/>
          <w:sz w:val="28"/>
        </w:rPr>
        <w:t xml:space="preserve">
           және тұмшалау </w:t>
      </w:r>
      <w:r>
        <w:br/>
      </w:r>
      <w:r>
        <w:rPr>
          <w:rFonts w:ascii="Times New Roman"/>
          <w:b w:val="false"/>
          <w:i w:val="false"/>
          <w:color w:val="000000"/>
          <w:sz w:val="28"/>
        </w:rPr>
        <w:t xml:space="preserve">
      018  Мұнай операцияларын жүргізуге арналған           300000 </w:t>
      </w:r>
      <w:r>
        <w:br/>
      </w:r>
      <w:r>
        <w:rPr>
          <w:rFonts w:ascii="Times New Roman"/>
          <w:b w:val="false"/>
          <w:i w:val="false"/>
          <w:color w:val="000000"/>
          <w:sz w:val="28"/>
        </w:rPr>
        <w:t xml:space="preserve">
           келісім шарттарда, сондай-ақ көмірсутегін  </w:t>
      </w:r>
      <w:r>
        <w:br/>
      </w:r>
      <w:r>
        <w:rPr>
          <w:rFonts w:ascii="Times New Roman"/>
          <w:b w:val="false"/>
          <w:i w:val="false"/>
          <w:color w:val="000000"/>
          <w:sz w:val="28"/>
        </w:rPr>
        <w:t xml:space="preserve">
           тасымалдау, қайта өңдеу және өткізу кезінде </w:t>
      </w:r>
      <w:r>
        <w:br/>
      </w:r>
      <w:r>
        <w:rPr>
          <w:rFonts w:ascii="Times New Roman"/>
          <w:b w:val="false"/>
          <w:i w:val="false"/>
          <w:color w:val="000000"/>
          <w:sz w:val="28"/>
        </w:rPr>
        <w:t xml:space="preserve">
           мемлекет мүддесін білдіру </w:t>
      </w:r>
      <w:r>
        <w:br/>
      </w:r>
      <w:r>
        <w:rPr>
          <w:rFonts w:ascii="Times New Roman"/>
          <w:b w:val="false"/>
          <w:i w:val="false"/>
          <w:color w:val="000000"/>
          <w:sz w:val="28"/>
        </w:rPr>
        <w:t xml:space="preserve">
      019  "Қарағанды шахталарын тарату" РМБК-ке берілген,  148202 </w:t>
      </w:r>
      <w:r>
        <w:br/>
      </w:r>
      <w:r>
        <w:rPr>
          <w:rFonts w:ascii="Times New Roman"/>
          <w:b w:val="false"/>
          <w:i w:val="false"/>
          <w:color w:val="000000"/>
          <w:sz w:val="28"/>
        </w:rPr>
        <w:t xml:space="preserve">
           жабылған шахталар қызметкерлеріне келтірілген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022  Жер қойнауы және жер қойнауын пайдаланушылар     211037 </w:t>
      </w:r>
      <w:r>
        <w:br/>
      </w:r>
      <w:r>
        <w:rPr>
          <w:rFonts w:ascii="Times New Roman"/>
          <w:b w:val="false"/>
          <w:i w:val="false"/>
          <w:color w:val="000000"/>
          <w:sz w:val="28"/>
        </w:rPr>
        <w:t xml:space="preserve">
           жөнінде ақпараттық жүйені дамыту  </w:t>
      </w:r>
      <w:r>
        <w:br/>
      </w:r>
      <w:r>
        <w:rPr>
          <w:rFonts w:ascii="Times New Roman"/>
          <w:b w:val="false"/>
          <w:i w:val="false"/>
          <w:color w:val="000000"/>
          <w:sz w:val="28"/>
        </w:rPr>
        <w:t xml:space="preserve">
      023  Арнайы бақылау станцияларында тіркелген ядролық   26000 </w:t>
      </w:r>
      <w:r>
        <w:br/>
      </w:r>
      <w:r>
        <w:rPr>
          <w:rFonts w:ascii="Times New Roman"/>
          <w:b w:val="false"/>
          <w:i w:val="false"/>
          <w:color w:val="000000"/>
          <w:sz w:val="28"/>
        </w:rPr>
        <w:t xml:space="preserve">
           жарылыстар мен жер сілкіністерінің тарихи </w:t>
      </w:r>
      <w:r>
        <w:br/>
      </w:r>
      <w:r>
        <w:rPr>
          <w:rFonts w:ascii="Times New Roman"/>
          <w:b w:val="false"/>
          <w:i w:val="false"/>
          <w:color w:val="000000"/>
          <w:sz w:val="28"/>
        </w:rPr>
        <w:t xml:space="preserve">
           сейсмограммаларының мұрағатын қағаздағы </w:t>
      </w:r>
      <w:r>
        <w:br/>
      </w:r>
      <w:r>
        <w:rPr>
          <w:rFonts w:ascii="Times New Roman"/>
          <w:b w:val="false"/>
          <w:i w:val="false"/>
          <w:color w:val="000000"/>
          <w:sz w:val="28"/>
        </w:rPr>
        <w:t xml:space="preserve">
           жазбадан электрондық тасымалдаушыларға көшіру </w:t>
      </w:r>
      <w:r>
        <w:br/>
      </w:r>
      <w:r>
        <w:rPr>
          <w:rFonts w:ascii="Times New Roman"/>
          <w:b w:val="false"/>
          <w:i w:val="false"/>
          <w:color w:val="000000"/>
          <w:sz w:val="28"/>
        </w:rPr>
        <w:t xml:space="preserve">
      024  Облыстық бюджеттерге, Астана және Алматы       23184246 </w:t>
      </w:r>
      <w:r>
        <w:br/>
      </w:r>
      <w:r>
        <w:rPr>
          <w:rFonts w:ascii="Times New Roman"/>
          <w:b w:val="false"/>
          <w:i w:val="false"/>
          <w:color w:val="000000"/>
          <w:sz w:val="28"/>
        </w:rPr>
        <w:t xml:space="preserve">
           қалаларының бюджеттеріне жылу-энергетика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025   </w:t>
      </w:r>
      <w:r>
        <w:rPr>
          <w:rFonts w:ascii="Times New Roman"/>
          <w:b w:val="false"/>
          <w:i/>
          <w:color w:val="000000"/>
          <w:sz w:val="28"/>
        </w:rPr>
        <w:t xml:space="preserve">Қазақстан Республикасы Энергетика және           444756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ведостволарының </w:t>
      </w:r>
      <w:r>
        <w:br/>
      </w:r>
      <w:r>
        <w:rPr>
          <w:rFonts w:ascii="Times New Roman"/>
          <w:b w:val="false"/>
          <w:i w:val="false"/>
          <w:color w:val="000000"/>
          <w:sz w:val="28"/>
        </w:rPr>
        <w:t>
</w:t>
      </w:r>
      <w:r>
        <w:rPr>
          <w:rFonts w:ascii="Times New Roman"/>
          <w:b w:val="false"/>
          <w:i/>
          <w:color w:val="000000"/>
          <w:sz w:val="28"/>
        </w:rPr>
        <w:t xml:space="preserve">           көшуі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249619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Мырғалымсай кен орны кенiштерiн жою              249619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rPr>
          <w:rFonts w:ascii="Times New Roman"/>
          <w:b w:val="false"/>
          <w:i/>
          <w:color w:val="000000"/>
          <w:sz w:val="28"/>
        </w:rPr>
        <w:t xml:space="preserve">     83016329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w:t>
      </w:r>
      <w:r>
        <w:br/>
      </w:r>
      <w:r>
        <w:rPr>
          <w:rFonts w:ascii="Times New Roman"/>
          <w:b w:val="false"/>
          <w:i w:val="false"/>
          <w:color w:val="000000"/>
          <w:sz w:val="28"/>
        </w:rPr>
        <w:t>
</w:t>
      </w:r>
      <w:r>
        <w:rPr>
          <w:rFonts w:ascii="Times New Roman"/>
          <w:b w:val="false"/>
          <w:i/>
          <w:color w:val="000000"/>
          <w:sz w:val="28"/>
        </w:rPr>
        <w:t xml:space="preserve">           ортаны және жануарлар дүниесін қорғау, </w:t>
      </w:r>
      <w:r>
        <w:br/>
      </w:r>
      <w:r>
        <w:rPr>
          <w:rFonts w:ascii="Times New Roman"/>
          <w:b w:val="false"/>
          <w:i w:val="false"/>
          <w:color w:val="000000"/>
          <w:sz w:val="28"/>
        </w:rPr>
        <w:t>
</w:t>
      </w:r>
      <w:r>
        <w:rPr>
          <w:rFonts w:ascii="Times New Roman"/>
          <w:b w:val="false"/>
          <w:i/>
          <w:color w:val="000000"/>
          <w:sz w:val="28"/>
        </w:rPr>
        <w:t xml:space="preserve">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73486047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Агроөнеркәсіптік кешен, орман және су           7404187 </w:t>
      </w:r>
      <w:r>
        <w:br/>
      </w:r>
      <w:r>
        <w:rPr>
          <w:rFonts w:ascii="Times New Roman"/>
          <w:b w:val="false"/>
          <w:i w:val="false"/>
          <w:color w:val="000000"/>
          <w:sz w:val="28"/>
        </w:rPr>
        <w:t xml:space="preserve">
           шаруашылығы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Жердің мелиоративтік жай-күйін сақтау және       188398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003  Өсімдіктерді қорғау                             3095812 </w:t>
      </w:r>
      <w:r>
        <w:br/>
      </w:r>
      <w:r>
        <w:rPr>
          <w:rFonts w:ascii="Times New Roman"/>
          <w:b w:val="false"/>
          <w:i w:val="false"/>
          <w:color w:val="000000"/>
          <w:sz w:val="28"/>
        </w:rPr>
        <w:t xml:space="preserve">
      004  Өсімдіктер карантині                             838596 </w:t>
      </w:r>
      <w:r>
        <w:br/>
      </w:r>
      <w:r>
        <w:rPr>
          <w:rFonts w:ascii="Times New Roman"/>
          <w:b w:val="false"/>
          <w:i w:val="false"/>
          <w:color w:val="000000"/>
          <w:sz w:val="28"/>
        </w:rPr>
        <w:t xml:space="preserve">
      005  Тұқымдық және көшет материалының сорттық         177840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006  Агроөнеркәсіптік кешенді дамытуды мемлекеттік   1569080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008  Мемлекеттік мекемелердің инфрақұрылымын дамыту    57057 </w:t>
      </w:r>
      <w:r>
        <w:br/>
      </w:r>
      <w:r>
        <w:rPr>
          <w:rFonts w:ascii="Times New Roman"/>
          <w:b w:val="false"/>
          <w:i w:val="false"/>
          <w:color w:val="000000"/>
          <w:sz w:val="28"/>
        </w:rPr>
        <w:t xml:space="preserve">
      009  Облыстық бюджеттерге, Астана және Алматы        1563049 </w:t>
      </w:r>
      <w:r>
        <w:br/>
      </w:r>
      <w:r>
        <w:rPr>
          <w:rFonts w:ascii="Times New Roman"/>
          <w:b w:val="false"/>
          <w:i w:val="false"/>
          <w:color w:val="000000"/>
          <w:sz w:val="28"/>
        </w:rPr>
        <w:t xml:space="preserve">
           қалаларының бюджеттеріне ауыл шаруашылығын </w:t>
      </w:r>
      <w:r>
        <w:br/>
      </w:r>
      <w:r>
        <w:rPr>
          <w:rFonts w:ascii="Times New Roman"/>
          <w:b w:val="false"/>
          <w:i w:val="false"/>
          <w:color w:val="000000"/>
          <w:sz w:val="28"/>
        </w:rPr>
        <w:t xml:space="preserve">
           дамытуға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010  Облыстық бюджеттерге, Астана және Алматы        1122233 </w:t>
      </w:r>
      <w:r>
        <w:br/>
      </w:r>
      <w:r>
        <w:rPr>
          <w:rFonts w:ascii="Times New Roman"/>
          <w:b w:val="false"/>
          <w:i w:val="false"/>
          <w:color w:val="000000"/>
          <w:sz w:val="28"/>
        </w:rPr>
        <w:t xml:space="preserve">
           қалаларының бюджеттеріне ауыз сумен жабдық- </w:t>
      </w:r>
      <w:r>
        <w:br/>
      </w:r>
      <w:r>
        <w:rPr>
          <w:rFonts w:ascii="Times New Roman"/>
          <w:b w:val="false"/>
          <w:i w:val="false"/>
          <w:color w:val="000000"/>
          <w:sz w:val="28"/>
        </w:rPr>
        <w:t xml:space="preserve">
           таудың баламасы көздері болып табылатын аса </w:t>
      </w:r>
      <w:r>
        <w:br/>
      </w:r>
      <w:r>
        <w:rPr>
          <w:rFonts w:ascii="Times New Roman"/>
          <w:b w:val="false"/>
          <w:i w:val="false"/>
          <w:color w:val="000000"/>
          <w:sz w:val="28"/>
        </w:rPr>
        <w:t xml:space="preserve">
           маңызды топтық сумен жабдықтау жүйелерінен </w:t>
      </w:r>
      <w:r>
        <w:br/>
      </w:r>
      <w:r>
        <w:rPr>
          <w:rFonts w:ascii="Times New Roman"/>
          <w:b w:val="false"/>
          <w:i w:val="false"/>
          <w:color w:val="000000"/>
          <w:sz w:val="28"/>
        </w:rPr>
        <w:t xml:space="preserve">
           ауыз су беру жөніндегі қызметтердің құнын </w:t>
      </w:r>
      <w:r>
        <w:br/>
      </w:r>
      <w:r>
        <w:rPr>
          <w:rFonts w:ascii="Times New Roman"/>
          <w:b w:val="false"/>
          <w:i w:val="false"/>
          <w:color w:val="000000"/>
          <w:sz w:val="28"/>
        </w:rPr>
        <w:t xml:space="preserve">
           субсидиялауға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011  Ветеринарлық лабораториялар объектілерін дамыту  450400  </w:t>
      </w:r>
      <w:r>
        <w:br/>
      </w:r>
      <w:r>
        <w:rPr>
          <w:rFonts w:ascii="Times New Roman"/>
          <w:b w:val="false"/>
          <w:i w:val="false"/>
          <w:color w:val="000000"/>
          <w:sz w:val="28"/>
        </w:rPr>
        <w:t xml:space="preserve">
      012  Сырдария өзенінің арнасын реттеу және Арал       154523 </w:t>
      </w:r>
      <w:r>
        <w:br/>
      </w:r>
      <w:r>
        <w:rPr>
          <w:rFonts w:ascii="Times New Roman"/>
          <w:b w:val="false"/>
          <w:i w:val="false"/>
          <w:color w:val="000000"/>
          <w:sz w:val="28"/>
        </w:rPr>
        <w:t xml:space="preserve">
           теңізінің солтүстік бөлігін сақтау (2-кезең) </w:t>
      </w:r>
      <w:r>
        <w:br/>
      </w:r>
      <w:r>
        <w:rPr>
          <w:rFonts w:ascii="Times New Roman"/>
          <w:b w:val="false"/>
          <w:i w:val="false"/>
          <w:color w:val="000000"/>
          <w:sz w:val="28"/>
        </w:rPr>
        <w:t xml:space="preserve">
      013  Ауыл шаруашылық дақылдарының сорттарын           131268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015  Өскемен қаласында жер асты суларын қорғау және     2130 </w:t>
      </w:r>
      <w:r>
        <w:br/>
      </w:r>
      <w:r>
        <w:rPr>
          <w:rFonts w:ascii="Times New Roman"/>
          <w:b w:val="false"/>
          <w:i w:val="false"/>
          <w:color w:val="000000"/>
          <w:sz w:val="28"/>
        </w:rPr>
        <w:t xml:space="preserve">
           өнеркәсіп ағындыларын тазарту </w:t>
      </w:r>
      <w:r>
        <w:br/>
      </w:r>
      <w:r>
        <w:rPr>
          <w:rFonts w:ascii="Times New Roman"/>
          <w:b w:val="false"/>
          <w:i w:val="false"/>
          <w:color w:val="000000"/>
          <w:sz w:val="28"/>
        </w:rPr>
        <w:t xml:space="preserve">
      016  Ауыл шаруашылығын жекешелендiруден кейiнгі       251774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017  Облыстық бюджеттерге, Астана және Алматы        7270746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жүйелерін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018  Жұқпалы аурулардан сақтануды қамтамасыз ету     5746698 </w:t>
      </w:r>
      <w:r>
        <w:br/>
      </w:r>
      <w:r>
        <w:rPr>
          <w:rFonts w:ascii="Times New Roman"/>
          <w:b w:val="false"/>
          <w:i w:val="false"/>
          <w:color w:val="000000"/>
          <w:sz w:val="28"/>
        </w:rPr>
        <w:t xml:space="preserve">
      019  Ауылдық аумақтарды сумен жабдықтауды және        102235 </w:t>
      </w:r>
      <w:r>
        <w:br/>
      </w:r>
      <w:r>
        <w:rPr>
          <w:rFonts w:ascii="Times New Roman"/>
          <w:b w:val="false"/>
          <w:i w:val="false"/>
          <w:color w:val="000000"/>
          <w:sz w:val="28"/>
        </w:rPr>
        <w:t xml:space="preserve">
           кәріздендіруді дамытудың салалық жобасы </w:t>
      </w:r>
      <w:r>
        <w:br/>
      </w:r>
      <w:r>
        <w:rPr>
          <w:rFonts w:ascii="Times New Roman"/>
          <w:b w:val="false"/>
          <w:i w:val="false"/>
          <w:color w:val="000000"/>
          <w:sz w:val="28"/>
        </w:rPr>
        <w:t xml:space="preserve">
           (2-кезең) </w:t>
      </w:r>
      <w:r>
        <w:br/>
      </w:r>
      <w:r>
        <w:rPr>
          <w:rFonts w:ascii="Times New Roman"/>
          <w:b w:val="false"/>
          <w:i w:val="false"/>
          <w:color w:val="000000"/>
          <w:sz w:val="28"/>
        </w:rPr>
        <w:t xml:space="preserve">
      020  Азық-түлік қауіпсіздігін және жұмылдыру         7058162 </w:t>
      </w:r>
      <w:r>
        <w:br/>
      </w:r>
      <w:r>
        <w:rPr>
          <w:rFonts w:ascii="Times New Roman"/>
          <w:b w:val="false"/>
          <w:i w:val="false"/>
          <w:color w:val="000000"/>
          <w:sz w:val="28"/>
        </w:rPr>
        <w:t xml:space="preserve">
           қажеттіліктерін қамтамасыз ету </w:t>
      </w:r>
      <w:r>
        <w:br/>
      </w:r>
      <w:r>
        <w:rPr>
          <w:rFonts w:ascii="Times New Roman"/>
          <w:b w:val="false"/>
          <w:i w:val="false"/>
          <w:color w:val="000000"/>
          <w:sz w:val="28"/>
        </w:rPr>
        <w:t xml:space="preserve">
      021  Ауыл шаруашылығы өндірісін агрохимиялық және     203594 </w:t>
      </w:r>
      <w:r>
        <w:br/>
      </w:r>
      <w:r>
        <w:rPr>
          <w:rFonts w:ascii="Times New Roman"/>
          <w:b w:val="false"/>
          <w:i w:val="false"/>
          <w:color w:val="000000"/>
          <w:sz w:val="28"/>
        </w:rPr>
        <w:t xml:space="preserve">
           агроклиматтық қамтамасыз ету </w:t>
      </w:r>
      <w:r>
        <w:br/>
      </w:r>
      <w:r>
        <w:rPr>
          <w:rFonts w:ascii="Times New Roman"/>
          <w:b w:val="false"/>
          <w:i w:val="false"/>
          <w:color w:val="000000"/>
          <w:sz w:val="28"/>
        </w:rPr>
        <w:t xml:space="preserve">
      022  Қазақстан Республикасының Ауылшаруашылық         357000 </w:t>
      </w:r>
      <w:r>
        <w:br/>
      </w:r>
      <w:r>
        <w:rPr>
          <w:rFonts w:ascii="Times New Roman"/>
          <w:b w:val="false"/>
          <w:i w:val="false"/>
          <w:color w:val="000000"/>
          <w:sz w:val="28"/>
        </w:rPr>
        <w:t xml:space="preserve">
           министрлiгiнің жергілікті бөлімшелері үшін </w:t>
      </w:r>
      <w:r>
        <w:br/>
      </w:r>
      <w:r>
        <w:rPr>
          <w:rFonts w:ascii="Times New Roman"/>
          <w:b w:val="false"/>
          <w:i w:val="false"/>
          <w:color w:val="000000"/>
          <w:sz w:val="28"/>
        </w:rPr>
        <w:t xml:space="preserve">
           ғимараттар және құрылыстар сатып алу </w:t>
      </w:r>
      <w:r>
        <w:br/>
      </w:r>
      <w:r>
        <w:rPr>
          <w:rFonts w:ascii="Times New Roman"/>
          <w:b w:val="false"/>
          <w:i w:val="false"/>
          <w:color w:val="000000"/>
          <w:sz w:val="28"/>
        </w:rPr>
        <w:t xml:space="preserve">
      023  Су ресурстарын қорғау және ұтымды пайдалану      346640 </w:t>
      </w:r>
      <w:r>
        <w:br/>
      </w:r>
      <w:r>
        <w:rPr>
          <w:rFonts w:ascii="Times New Roman"/>
          <w:b w:val="false"/>
          <w:i w:val="false"/>
          <w:color w:val="000000"/>
          <w:sz w:val="28"/>
        </w:rPr>
        <w:t xml:space="preserve">
      025  Су ресурстарын басқаруды жетілдіру және            3768 </w:t>
      </w:r>
      <w:r>
        <w:br/>
      </w:r>
      <w:r>
        <w:rPr>
          <w:rFonts w:ascii="Times New Roman"/>
          <w:b w:val="false"/>
          <w:i w:val="false"/>
          <w:color w:val="000000"/>
          <w:sz w:val="28"/>
        </w:rPr>
        <w:t xml:space="preserve">
           жерлердi қалпына келтіру </w:t>
      </w:r>
      <w:r>
        <w:br/>
      </w:r>
      <w:r>
        <w:rPr>
          <w:rFonts w:ascii="Times New Roman"/>
          <w:b w:val="false"/>
          <w:i w:val="false"/>
          <w:color w:val="000000"/>
          <w:sz w:val="28"/>
        </w:rPr>
        <w:t xml:space="preserve">
      027  Сырдария өзенiнiң арнасын реттеу және Арал       371040 </w:t>
      </w:r>
      <w:r>
        <w:br/>
      </w:r>
      <w:r>
        <w:rPr>
          <w:rFonts w:ascii="Times New Roman"/>
          <w:b w:val="false"/>
          <w:i w:val="false"/>
          <w:color w:val="000000"/>
          <w:sz w:val="28"/>
        </w:rPr>
        <w:t xml:space="preserve">
           теңiзiнiң солтүстiк бөлiгiн сақтау </w:t>
      </w:r>
      <w:r>
        <w:br/>
      </w:r>
      <w:r>
        <w:rPr>
          <w:rFonts w:ascii="Times New Roman"/>
          <w:b w:val="false"/>
          <w:i w:val="false"/>
          <w:color w:val="000000"/>
          <w:sz w:val="28"/>
        </w:rPr>
        <w:t xml:space="preserve">
      028  Арал теңiзi өңірінің елдi мекендерiн сумен        19503 </w:t>
      </w:r>
      <w:r>
        <w:br/>
      </w:r>
      <w:r>
        <w:rPr>
          <w:rFonts w:ascii="Times New Roman"/>
          <w:b w:val="false"/>
          <w:i w:val="false"/>
          <w:color w:val="000000"/>
          <w:sz w:val="28"/>
        </w:rPr>
        <w:t xml:space="preserve">
           жабдықтау және санитариясы </w:t>
      </w:r>
      <w:r>
        <w:br/>
      </w:r>
      <w:r>
        <w:rPr>
          <w:rFonts w:ascii="Times New Roman"/>
          <w:b w:val="false"/>
          <w:i w:val="false"/>
          <w:color w:val="000000"/>
          <w:sz w:val="28"/>
        </w:rPr>
        <w:t xml:space="preserve">
      029  Сумен жабдықтау жүйесін салу және қайта жаңарту 5317586 </w:t>
      </w:r>
      <w:r>
        <w:br/>
      </w:r>
      <w:r>
        <w:rPr>
          <w:rFonts w:ascii="Times New Roman"/>
          <w:b w:val="false"/>
          <w:i w:val="false"/>
          <w:color w:val="000000"/>
          <w:sz w:val="28"/>
        </w:rPr>
        <w:t xml:space="preserve">
      031  Гидротехникалық құрылысты қайта жаңарту          480693 </w:t>
      </w:r>
      <w:r>
        <w:br/>
      </w:r>
      <w:r>
        <w:rPr>
          <w:rFonts w:ascii="Times New Roman"/>
          <w:b w:val="false"/>
          <w:i w:val="false"/>
          <w:color w:val="000000"/>
          <w:sz w:val="28"/>
        </w:rPr>
        <w:t xml:space="preserve">
      034  Су берумен байланысы жоқ республикалық су       1102687 </w:t>
      </w:r>
      <w:r>
        <w:br/>
      </w:r>
      <w:r>
        <w:rPr>
          <w:rFonts w:ascii="Times New Roman"/>
          <w:b w:val="false"/>
          <w:i w:val="false"/>
          <w:color w:val="000000"/>
          <w:sz w:val="28"/>
        </w:rPr>
        <w:t xml:space="preserve">
           шаруашылығы объектілерін пайдалану </w:t>
      </w:r>
      <w:r>
        <w:br/>
      </w:r>
      <w:r>
        <w:rPr>
          <w:rFonts w:ascii="Times New Roman"/>
          <w:b w:val="false"/>
          <w:i w:val="false"/>
          <w:color w:val="000000"/>
          <w:sz w:val="28"/>
        </w:rPr>
        <w:t xml:space="preserve">
      036  Ормандардың сақталуын және тұрақты дамуын       2488766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Балық ресурстарын мемлекеттік есепке алу және    119500 </w:t>
      </w:r>
      <w:r>
        <w:br/>
      </w:r>
      <w:r>
        <w:rPr>
          <w:rFonts w:ascii="Times New Roman"/>
          <w:b w:val="false"/>
          <w:i w:val="false"/>
          <w:color w:val="000000"/>
          <w:sz w:val="28"/>
        </w:rPr>
        <w:t xml:space="preserve">
           оның кадастры </w:t>
      </w:r>
      <w:r>
        <w:br/>
      </w:r>
      <w:r>
        <w:rPr>
          <w:rFonts w:ascii="Times New Roman"/>
          <w:b w:val="false"/>
          <w:i w:val="false"/>
          <w:color w:val="000000"/>
          <w:sz w:val="28"/>
        </w:rPr>
        <w:t xml:space="preserve">
      038  Балық ресурстарын молайту                        737539 </w:t>
      </w:r>
      <w:r>
        <w:br/>
      </w:r>
      <w:r>
        <w:rPr>
          <w:rFonts w:ascii="Times New Roman"/>
          <w:b w:val="false"/>
          <w:i w:val="false"/>
          <w:color w:val="000000"/>
          <w:sz w:val="28"/>
        </w:rPr>
        <w:t xml:space="preserve">
      040  Ерекше қорғалатын табиғи аумақтарды және        2758982 </w:t>
      </w:r>
      <w:r>
        <w:br/>
      </w:r>
      <w:r>
        <w:rPr>
          <w:rFonts w:ascii="Times New Roman"/>
          <w:b w:val="false"/>
          <w:i w:val="false"/>
          <w:color w:val="000000"/>
          <w:sz w:val="28"/>
        </w:rPr>
        <w:t xml:space="preserve">
           жануарлар дүниесін сақтау мен дамытуды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041  Нұра-Есіл өзендері бассейнінің қоршаған         1372844 </w:t>
      </w:r>
      <w:r>
        <w:br/>
      </w:r>
      <w:r>
        <w:rPr>
          <w:rFonts w:ascii="Times New Roman"/>
          <w:b w:val="false"/>
          <w:i w:val="false"/>
          <w:color w:val="000000"/>
          <w:sz w:val="28"/>
        </w:rPr>
        <w:t xml:space="preserve">
           ортасын оңалту және басқару </w:t>
      </w:r>
      <w:r>
        <w:br/>
      </w:r>
      <w:r>
        <w:rPr>
          <w:rFonts w:ascii="Times New Roman"/>
          <w:b w:val="false"/>
          <w:i w:val="false"/>
          <w:color w:val="000000"/>
          <w:sz w:val="28"/>
        </w:rPr>
        <w:t xml:space="preserve">
      042  Агроөнеркәсіп кешені саласындағы қолданбалы     2660451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044  Ормандарды сақтау және республиканың орманды     506740 </w:t>
      </w:r>
      <w:r>
        <w:br/>
      </w:r>
      <w:r>
        <w:rPr>
          <w:rFonts w:ascii="Times New Roman"/>
          <w:b w:val="false"/>
          <w:i w:val="false"/>
          <w:color w:val="000000"/>
          <w:sz w:val="28"/>
        </w:rPr>
        <w:t xml:space="preserve">
           аумақтарын көбейту </w:t>
      </w:r>
      <w:r>
        <w:br/>
      </w:r>
      <w:r>
        <w:rPr>
          <w:rFonts w:ascii="Times New Roman"/>
          <w:b w:val="false"/>
          <w:i w:val="false"/>
          <w:color w:val="000000"/>
          <w:sz w:val="28"/>
        </w:rPr>
        <w:t xml:space="preserve">
      046  Агроөнеркәсiп кешені, су және орман шаруашылығы  147527 </w:t>
      </w:r>
      <w:r>
        <w:br/>
      </w:r>
      <w:r>
        <w:rPr>
          <w:rFonts w:ascii="Times New Roman"/>
          <w:b w:val="false"/>
          <w:i w:val="false"/>
          <w:color w:val="000000"/>
          <w:sz w:val="28"/>
        </w:rPr>
        <w:t xml:space="preserve">
           салаларының дамуын нормативтiк-әдiстемелiк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047  Тракторларды, олардың тіркемелерін, өздігінен     67155 </w:t>
      </w:r>
      <w:r>
        <w:br/>
      </w:r>
      <w:r>
        <w:rPr>
          <w:rFonts w:ascii="Times New Roman"/>
          <w:b w:val="false"/>
          <w:i w:val="false"/>
          <w:color w:val="000000"/>
          <w:sz w:val="28"/>
        </w:rPr>
        <w:t xml:space="preserve">
           жүретін ауыл шаруашылығы, мелиоративтік және </w:t>
      </w:r>
      <w:r>
        <w:br/>
      </w:r>
      <w:r>
        <w:rPr>
          <w:rFonts w:ascii="Times New Roman"/>
          <w:b w:val="false"/>
          <w:i w:val="false"/>
          <w:color w:val="000000"/>
          <w:sz w:val="28"/>
        </w:rPr>
        <w:t xml:space="preserve">
           жол-құрылыс машиналары мен тетіктерін </w:t>
      </w:r>
      <w:r>
        <w:br/>
      </w:r>
      <w:r>
        <w:rPr>
          <w:rFonts w:ascii="Times New Roman"/>
          <w:b w:val="false"/>
          <w:i w:val="false"/>
          <w:color w:val="000000"/>
          <w:sz w:val="28"/>
        </w:rPr>
        <w:t xml:space="preserve">
           мемлекеттік есепке алу және тіркеу </w:t>
      </w:r>
      <w:r>
        <w:br/>
      </w:r>
      <w:r>
        <w:rPr>
          <w:rFonts w:ascii="Times New Roman"/>
          <w:b w:val="false"/>
          <w:i w:val="false"/>
          <w:color w:val="000000"/>
          <w:sz w:val="28"/>
        </w:rPr>
        <w:t xml:space="preserve">
      054  Шаруашылықаралық арналар мен гидромелиоративтік  431335 </w:t>
      </w:r>
      <w:r>
        <w:br/>
      </w:r>
      <w:r>
        <w:rPr>
          <w:rFonts w:ascii="Times New Roman"/>
          <w:b w:val="false"/>
          <w:i w:val="false"/>
          <w:color w:val="000000"/>
          <w:sz w:val="28"/>
        </w:rPr>
        <w:t xml:space="preserve">
           құрылыстардың апатты учаскелерін күрделі жөндеу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055  Аграрлық ғылым саласындағы мемлекеттік              630 </w:t>
      </w:r>
      <w:r>
        <w:br/>
      </w:r>
      <w:r>
        <w:rPr>
          <w:rFonts w:ascii="Times New Roman"/>
          <w:b w:val="false"/>
          <w:i w:val="false"/>
          <w:color w:val="000000"/>
          <w:sz w:val="28"/>
        </w:rPr>
        <w:t xml:space="preserve">
           сыйлықтар </w:t>
      </w:r>
      <w:r>
        <w:br/>
      </w:r>
      <w:r>
        <w:rPr>
          <w:rFonts w:ascii="Times New Roman"/>
          <w:b w:val="false"/>
          <w:i w:val="false"/>
          <w:color w:val="000000"/>
          <w:sz w:val="28"/>
        </w:rPr>
        <w:t xml:space="preserve">
      056  Қазақстанның ауыл шаруашылығы өнімдерінің        1018730 </w:t>
      </w:r>
      <w:r>
        <w:br/>
      </w:r>
      <w:r>
        <w:rPr>
          <w:rFonts w:ascii="Times New Roman"/>
          <w:b w:val="false"/>
          <w:i w:val="false"/>
          <w:color w:val="000000"/>
          <w:sz w:val="28"/>
        </w:rPr>
        <w:t xml:space="preserve">
           бәсекеге қабілеттін арттыру </w:t>
      </w:r>
      <w:r>
        <w:br/>
      </w:r>
      <w:r>
        <w:rPr>
          <w:rFonts w:ascii="Times New Roman"/>
          <w:b w:val="false"/>
          <w:i w:val="false"/>
          <w:color w:val="000000"/>
          <w:sz w:val="28"/>
        </w:rPr>
        <w:t xml:space="preserve">
      057  Агроөнеркәсіптік кешен субъектілерін және         110000 </w:t>
      </w:r>
      <w:r>
        <w:br/>
      </w:r>
      <w:r>
        <w:rPr>
          <w:rFonts w:ascii="Times New Roman"/>
          <w:b w:val="false"/>
          <w:i w:val="false"/>
          <w:color w:val="000000"/>
          <w:sz w:val="28"/>
        </w:rPr>
        <w:t xml:space="preserve">
           ауыл тұрғындарын өтеусіз негізде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111  Облыстық бюджеттерге, Астана және Алматы қала-    162415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берілетін әкімшілік </w:t>
      </w:r>
      <w:r>
        <w:br/>
      </w:r>
      <w:r>
        <w:rPr>
          <w:rFonts w:ascii="Times New Roman"/>
          <w:b w:val="false"/>
          <w:i w:val="false"/>
          <w:color w:val="000000"/>
          <w:sz w:val="28"/>
        </w:rPr>
        <w:t xml:space="preserve">
           функцияларға ағымдағы нысаналы трансферттер </w:t>
      </w:r>
      <w:r>
        <w:br/>
      </w:r>
      <w:r>
        <w:rPr>
          <w:rFonts w:ascii="Times New Roman"/>
          <w:b w:val="false"/>
          <w:i w:val="false"/>
          <w:color w:val="000000"/>
          <w:sz w:val="28"/>
        </w:rPr>
        <w:t xml:space="preserve">
      112  "Электрондық үкімет" құру                         449354 </w:t>
      </w:r>
      <w:r>
        <w:br/>
      </w:r>
      <w:r>
        <w:rPr>
          <w:rFonts w:ascii="Times New Roman"/>
          <w:b w:val="false"/>
          <w:i w:val="false"/>
          <w:color w:val="000000"/>
          <w:sz w:val="28"/>
        </w:rPr>
        <w:t xml:space="preserve">
      743  Өсімдіктер мен жануарлардың гендік ресурстарының 1000000 </w:t>
      </w:r>
      <w:r>
        <w:br/>
      </w:r>
      <w:r>
        <w:rPr>
          <w:rFonts w:ascii="Times New Roman"/>
          <w:b w:val="false"/>
          <w:i w:val="false"/>
          <w:color w:val="000000"/>
          <w:sz w:val="28"/>
        </w:rPr>
        <w:t xml:space="preserve">
           ұлттық қоймасын салу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4957391 </w:t>
      </w:r>
      <w:r>
        <w:br/>
      </w:r>
      <w:r>
        <w:rPr>
          <w:rFonts w:ascii="Times New Roman"/>
          <w:b w:val="false"/>
          <w:i w:val="false"/>
          <w:color w:val="000000"/>
          <w:sz w:val="28"/>
        </w:rPr>
        <w:t>
</w:t>
      </w:r>
      <w:r>
        <w:rPr>
          <w:rFonts w:ascii="Times New Roman"/>
          <w:b w:val="false"/>
          <w:i/>
          <w:color w:val="000000"/>
          <w:sz w:val="28"/>
        </w:rPr>
        <w:t xml:space="preserve">           қорғау министрлігі </w:t>
      </w:r>
      <w:r>
        <w:br/>
      </w:r>
      <w:r>
        <w:rPr>
          <w:rFonts w:ascii="Times New Roman"/>
          <w:b w:val="false"/>
          <w:i w:val="false"/>
          <w:color w:val="000000"/>
          <w:sz w:val="28"/>
        </w:rPr>
        <w:t xml:space="preserve">
      001  Қоршаған ортаны қорғау саласындағы уәкілетті     1774271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Стратегиялық, трансшекаралық және экологиялық       7208 </w:t>
      </w:r>
      <w:r>
        <w:br/>
      </w:r>
      <w:r>
        <w:rPr>
          <w:rFonts w:ascii="Times New Roman"/>
          <w:b w:val="false"/>
          <w:i w:val="false"/>
          <w:color w:val="000000"/>
          <w:sz w:val="28"/>
        </w:rPr>
        <w:t xml:space="preserve">
           қауіпті объектілерге мемлекеттік экологиялық </w:t>
      </w:r>
      <w:r>
        <w:br/>
      </w:r>
      <w:r>
        <w:rPr>
          <w:rFonts w:ascii="Times New Roman"/>
          <w:b w:val="false"/>
          <w:i w:val="false"/>
          <w:color w:val="000000"/>
          <w:sz w:val="28"/>
        </w:rPr>
        <w:t xml:space="preserve">
           сараптама жүргізу </w:t>
      </w:r>
      <w:r>
        <w:br/>
      </w:r>
      <w:r>
        <w:rPr>
          <w:rFonts w:ascii="Times New Roman"/>
          <w:b w:val="false"/>
          <w:i w:val="false"/>
          <w:color w:val="000000"/>
          <w:sz w:val="28"/>
        </w:rPr>
        <w:t xml:space="preserve">
      003  Қоршаған ортаны қорғау саласындағы ғылыми         312700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004  Қоршаған ортаны қорғау объектілерін салу және     900000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005  Қоршаған ортаны қорғау объектілерін оңалту        566439 </w:t>
      </w:r>
      <w:r>
        <w:br/>
      </w:r>
      <w:r>
        <w:rPr>
          <w:rFonts w:ascii="Times New Roman"/>
          <w:b w:val="false"/>
          <w:i w:val="false"/>
          <w:color w:val="000000"/>
          <w:sz w:val="28"/>
        </w:rPr>
        <w:t xml:space="preserve">
      007  Қоршаған ортаны қорғаудың ақпараттық жүйесін      466641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008  Қоршаған ортаның жай-күйіне бақылау жүргізу       602066 </w:t>
      </w:r>
      <w:r>
        <w:br/>
      </w:r>
      <w:r>
        <w:rPr>
          <w:rFonts w:ascii="Times New Roman"/>
          <w:b w:val="false"/>
          <w:i w:val="false"/>
          <w:color w:val="000000"/>
          <w:sz w:val="28"/>
        </w:rPr>
        <w:t xml:space="preserve">
      009  Облыстық бюджеттерге, Астана және Алматы          328066 </w:t>
      </w:r>
      <w:r>
        <w:br/>
      </w:r>
      <w:r>
        <w:rPr>
          <w:rFonts w:ascii="Times New Roman"/>
          <w:b w:val="false"/>
          <w:i w:val="false"/>
          <w:color w:val="000000"/>
          <w:sz w:val="28"/>
        </w:rPr>
        <w:t xml:space="preserve">
           қалаларының бюджеттеріне қоршаған ортаны </w:t>
      </w:r>
      <w:r>
        <w:br/>
      </w:r>
      <w:r>
        <w:rPr>
          <w:rFonts w:ascii="Times New Roman"/>
          <w:b w:val="false"/>
          <w:i w:val="false"/>
          <w:color w:val="000000"/>
          <w:sz w:val="28"/>
        </w:rPr>
        <w:t xml:space="preserve">
           қорғау объектілерін салуға және қайта жаңартуға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агенттігі       655297 </w:t>
      </w:r>
      <w:r>
        <w:br/>
      </w:r>
      <w:r>
        <w:rPr>
          <w:rFonts w:ascii="Times New Roman"/>
          <w:b w:val="false"/>
          <w:i w:val="false"/>
          <w:color w:val="000000"/>
          <w:sz w:val="28"/>
        </w:rPr>
        <w:t xml:space="preserve">
      005  Ауыл шаруашылығы санағын жүргізу                  655297 </w:t>
      </w:r>
      <w:r>
        <w:br/>
      </w:r>
      <w:r>
        <w:rPr>
          <w:rFonts w:ascii="Times New Roman"/>
          <w:b w:val="false"/>
          <w:i w:val="false"/>
          <w:color w:val="000000"/>
          <w:sz w:val="28"/>
        </w:rPr>
        <w:t>
</w:t>
      </w:r>
      <w:r>
        <w:rPr>
          <w:rFonts w:ascii="Times New Roman"/>
          <w:b w:val="false"/>
          <w:i/>
          <w:color w:val="000000"/>
          <w:sz w:val="28"/>
        </w:rPr>
        <w:t xml:space="preserve">   614     Қазақстан Республикасы Жер ресурстарын           3750524 </w:t>
      </w:r>
      <w:r>
        <w:br/>
      </w:r>
      <w:r>
        <w:rPr>
          <w:rFonts w:ascii="Times New Roman"/>
          <w:b w:val="false"/>
          <w:i w:val="false"/>
          <w:color w:val="000000"/>
          <w:sz w:val="28"/>
        </w:rPr>
        <w:t>
</w:t>
      </w:r>
      <w:r>
        <w:rPr>
          <w:rFonts w:ascii="Times New Roman"/>
          <w:b w:val="false"/>
          <w:i/>
          <w:color w:val="000000"/>
          <w:sz w:val="28"/>
        </w:rPr>
        <w:t xml:space="preserve">           басқару агенттiгi </w:t>
      </w:r>
      <w:r>
        <w:br/>
      </w:r>
      <w:r>
        <w:rPr>
          <w:rFonts w:ascii="Times New Roman"/>
          <w:b w:val="false"/>
          <w:i w:val="false"/>
          <w:color w:val="000000"/>
          <w:sz w:val="28"/>
        </w:rPr>
        <w:t xml:space="preserve">
      001  Жер ресурстарын мемлекеттік басқаруды             424625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Жер қатынастарын жүзеге асыруды қамтамасыз ету   1265385 </w:t>
      </w:r>
      <w:r>
        <w:br/>
      </w:r>
      <w:r>
        <w:rPr>
          <w:rFonts w:ascii="Times New Roman"/>
          <w:b w:val="false"/>
          <w:i w:val="false"/>
          <w:color w:val="000000"/>
          <w:sz w:val="28"/>
        </w:rPr>
        <w:t xml:space="preserve">
      004  Топография-геодезиялық және картографиялық        847615 </w:t>
      </w:r>
      <w:r>
        <w:br/>
      </w:r>
      <w:r>
        <w:rPr>
          <w:rFonts w:ascii="Times New Roman"/>
          <w:b w:val="false"/>
          <w:i w:val="false"/>
          <w:color w:val="000000"/>
          <w:sz w:val="28"/>
        </w:rPr>
        <w:t xml:space="preserve">
           өнімдерді және олардың сақталуын қамтамасыз ету </w:t>
      </w:r>
      <w:r>
        <w:br/>
      </w:r>
      <w:r>
        <w:rPr>
          <w:rFonts w:ascii="Times New Roman"/>
          <w:b w:val="false"/>
          <w:i w:val="false"/>
          <w:color w:val="000000"/>
          <w:sz w:val="28"/>
        </w:rPr>
        <w:t xml:space="preserve">
      006  Жер ресурстарын басқару саласындағы қолданбалы     43071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111  Облыстық бюджеттерге, Астана және Алматы қала-     373028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берілетін әкімшілік </w:t>
      </w:r>
      <w:r>
        <w:br/>
      </w:r>
      <w:r>
        <w:rPr>
          <w:rFonts w:ascii="Times New Roman"/>
          <w:b w:val="false"/>
          <w:i w:val="false"/>
          <w:color w:val="000000"/>
          <w:sz w:val="28"/>
        </w:rPr>
        <w:t xml:space="preserve">
           функцияларға ағымдағы нысаналы трансферттер </w:t>
      </w:r>
      <w:r>
        <w:br/>
      </w:r>
      <w:r>
        <w:rPr>
          <w:rFonts w:ascii="Times New Roman"/>
          <w:b w:val="false"/>
          <w:i w:val="false"/>
          <w:color w:val="000000"/>
          <w:sz w:val="28"/>
        </w:rPr>
        <w:t xml:space="preserve">
      112  "Электрондық үкімет" құру                          796800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167070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007  Ормандар мен жануарлар дүниесін күзету, қорғау,    167070 </w:t>
      </w:r>
      <w:r>
        <w:br/>
      </w:r>
      <w:r>
        <w:rPr>
          <w:rFonts w:ascii="Times New Roman"/>
          <w:b w:val="false"/>
          <w:i w:val="false"/>
          <w:color w:val="000000"/>
          <w:sz w:val="28"/>
        </w:rPr>
        <w:t xml:space="preserve">
           молайту </w:t>
      </w:r>
      <w:r>
        <w:br/>
      </w:r>
      <w:r>
        <w:rPr>
          <w:rFonts w:ascii="Times New Roman"/>
          <w:b w:val="false"/>
          <w:i w:val="false"/>
          <w:color w:val="000000"/>
          <w:sz w:val="28"/>
        </w:rPr>
        <w:t xml:space="preserve">
11         Өнеркәсiп, сәулет, қала құрылысы және             1992882 </w:t>
      </w:r>
      <w:r>
        <w:br/>
      </w:r>
      <w:r>
        <w:rPr>
          <w:rFonts w:ascii="Times New Roman"/>
          <w:b w:val="false"/>
          <w:i w:val="false"/>
          <w:color w:val="000000"/>
          <w:sz w:val="28"/>
        </w:rPr>
        <w:t xml:space="preserve">
           құрылыс қызметі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1992882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005  Құрылыс саласындағы қолданбалы ғылыми зерттеулер    73020 </w:t>
      </w:r>
      <w:r>
        <w:br/>
      </w:r>
      <w:r>
        <w:rPr>
          <w:rFonts w:ascii="Times New Roman"/>
          <w:b w:val="false"/>
          <w:i w:val="false"/>
          <w:color w:val="000000"/>
          <w:sz w:val="28"/>
        </w:rPr>
        <w:t xml:space="preserve">
      006  Технологиялық сипаттағы қолданбалы ғылыми         1222492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008  Ақпаратты сақтауды қамтамасыз ету                  231361 </w:t>
      </w:r>
      <w:r>
        <w:br/>
      </w:r>
      <w:r>
        <w:rPr>
          <w:rFonts w:ascii="Times New Roman"/>
          <w:b w:val="false"/>
          <w:i w:val="false"/>
          <w:color w:val="000000"/>
          <w:sz w:val="28"/>
        </w:rPr>
        <w:t xml:space="preserve">
      014  Сәулет, қала құрылысы және құрылыс қызметі         266009 </w:t>
      </w:r>
      <w:r>
        <w:br/>
      </w:r>
      <w:r>
        <w:rPr>
          <w:rFonts w:ascii="Times New Roman"/>
          <w:b w:val="false"/>
          <w:i w:val="false"/>
          <w:color w:val="000000"/>
          <w:sz w:val="28"/>
        </w:rPr>
        <w:t xml:space="preserve">
           саласындағы нормативтік-техникалық құжаттарды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015  Қарағанды облысының облыстық бюджетіне Теміртау    200000 </w:t>
      </w:r>
      <w:r>
        <w:br/>
      </w:r>
      <w:r>
        <w:rPr>
          <w:rFonts w:ascii="Times New Roman"/>
          <w:b w:val="false"/>
          <w:i w:val="false"/>
          <w:color w:val="000000"/>
          <w:sz w:val="28"/>
        </w:rPr>
        <w:t xml:space="preserve">
           қаласындағы индустриялық парктің инфрақұрылымын </w:t>
      </w:r>
      <w:r>
        <w:br/>
      </w:r>
      <w:r>
        <w:rPr>
          <w:rFonts w:ascii="Times New Roman"/>
          <w:b w:val="false"/>
          <w:i w:val="false"/>
          <w:color w:val="000000"/>
          <w:sz w:val="28"/>
        </w:rPr>
        <w:t xml:space="preserve">
           салуына берілетін нысаналы даму трансферттері </w:t>
      </w:r>
      <w:r>
        <w:br/>
      </w:r>
      <w:r>
        <w:rPr>
          <w:rFonts w:ascii="Times New Roman"/>
          <w:b w:val="false"/>
          <w:i w:val="false"/>
          <w:color w:val="000000"/>
          <w:sz w:val="28"/>
        </w:rPr>
        <w:t xml:space="preserve">
12         Көлiк және коммуникациялар                      147277461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коммуникация  143234464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Көлiк және коммуникациялар саласындағы            1986167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Республикалық деңгейде автомобиль жолдарын       58957400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003  Республикалық маңызы бар автожолдарды күрделі,   18486916 </w:t>
      </w:r>
      <w:r>
        <w:br/>
      </w:r>
      <w:r>
        <w:rPr>
          <w:rFonts w:ascii="Times New Roman"/>
          <w:b w:val="false"/>
          <w:i w:val="false"/>
          <w:color w:val="000000"/>
          <w:sz w:val="28"/>
        </w:rPr>
        <w:t xml:space="preserve">
           орташа және ағымдағы жөндеу, ұстау, көгалдан- </w:t>
      </w:r>
      <w:r>
        <w:br/>
      </w:r>
      <w:r>
        <w:rPr>
          <w:rFonts w:ascii="Times New Roman"/>
          <w:b w:val="false"/>
          <w:i w:val="false"/>
          <w:color w:val="000000"/>
          <w:sz w:val="28"/>
        </w:rPr>
        <w:t xml:space="preserve">
           дыру, диагностика және аспаптық құралдармен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005  Су жолдарының кеме жүретін жағдайда болуын        3320865 </w:t>
      </w:r>
      <w:r>
        <w:br/>
      </w:r>
      <w:r>
        <w:rPr>
          <w:rFonts w:ascii="Times New Roman"/>
          <w:b w:val="false"/>
          <w:i w:val="false"/>
          <w:color w:val="000000"/>
          <w:sz w:val="28"/>
        </w:rPr>
        <w:t xml:space="preserve">
           қамтамасыз ету және шлюздердi күтіп-ұстау </w:t>
      </w:r>
      <w:r>
        <w:br/>
      </w:r>
      <w:r>
        <w:rPr>
          <w:rFonts w:ascii="Times New Roman"/>
          <w:b w:val="false"/>
          <w:i w:val="false"/>
          <w:color w:val="000000"/>
          <w:sz w:val="28"/>
        </w:rPr>
        <w:t xml:space="preserve">
      006  Әуе көлігі инфрақұрылымын дамыту                  4559907 </w:t>
      </w:r>
      <w:r>
        <w:br/>
      </w:r>
      <w:r>
        <w:rPr>
          <w:rFonts w:ascii="Times New Roman"/>
          <w:b w:val="false"/>
          <w:i w:val="false"/>
          <w:color w:val="000000"/>
          <w:sz w:val="28"/>
        </w:rPr>
        <w:t xml:space="preserve">
      008  Азаматтардың жекелеген санаттарына жол жүру          3024 </w:t>
      </w:r>
      <w:r>
        <w:br/>
      </w:r>
      <w:r>
        <w:rPr>
          <w:rFonts w:ascii="Times New Roman"/>
          <w:b w:val="false"/>
          <w:i w:val="false"/>
          <w:color w:val="000000"/>
          <w:sz w:val="28"/>
        </w:rPr>
        <w:t xml:space="preserve">
           төлемдерінің ұсынылған жеңілдіктері бойынша </w:t>
      </w:r>
      <w:r>
        <w:br/>
      </w:r>
      <w:r>
        <w:rPr>
          <w:rFonts w:ascii="Times New Roman"/>
          <w:b w:val="false"/>
          <w:i w:val="false"/>
          <w:color w:val="000000"/>
          <w:sz w:val="28"/>
        </w:rPr>
        <w:t xml:space="preserve">
           өткен жылдардың міндеттемелері  </w:t>
      </w:r>
      <w:r>
        <w:br/>
      </w:r>
      <w:r>
        <w:rPr>
          <w:rFonts w:ascii="Times New Roman"/>
          <w:b w:val="false"/>
          <w:i w:val="false"/>
          <w:color w:val="000000"/>
          <w:sz w:val="28"/>
        </w:rPr>
        <w:t xml:space="preserve">
      009  Әлеуметтік маңызы бар облысаралық бағыттар        9520554 </w:t>
      </w:r>
      <w:r>
        <w:br/>
      </w:r>
      <w:r>
        <w:rPr>
          <w:rFonts w:ascii="Times New Roman"/>
          <w:b w:val="false"/>
          <w:i w:val="false"/>
          <w:color w:val="000000"/>
          <w:sz w:val="28"/>
        </w:rPr>
        <w:t xml:space="preserve">
           бойынша темір жол жолаушылар тасымалдарын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010  Көлiк және коммуникациялар саласындағы             108142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011  Темір жол саласының стандарттарын әзірлеу           65738 </w:t>
      </w:r>
      <w:r>
        <w:br/>
      </w:r>
      <w:r>
        <w:rPr>
          <w:rFonts w:ascii="Times New Roman"/>
          <w:b w:val="false"/>
          <w:i w:val="false"/>
          <w:color w:val="000000"/>
          <w:sz w:val="28"/>
        </w:rPr>
        <w:t xml:space="preserve">
      014  Ішкі суларда жүзетін "өзен-теңіз" кемелерін         39826 </w:t>
      </w:r>
      <w:r>
        <w:br/>
      </w:r>
      <w:r>
        <w:rPr>
          <w:rFonts w:ascii="Times New Roman"/>
          <w:b w:val="false"/>
          <w:i w:val="false"/>
          <w:color w:val="000000"/>
          <w:sz w:val="28"/>
        </w:rPr>
        <w:t xml:space="preserve">
           жіктеуді және олардың техникалық қауіпсіз- </w:t>
      </w:r>
      <w:r>
        <w:br/>
      </w:r>
      <w:r>
        <w:rPr>
          <w:rFonts w:ascii="Times New Roman"/>
          <w:b w:val="false"/>
          <w:i w:val="false"/>
          <w:color w:val="000000"/>
          <w:sz w:val="28"/>
        </w:rPr>
        <w:t xml:space="preserve">
           дігін қамтамасыз ету </w:t>
      </w:r>
      <w:r>
        <w:br/>
      </w:r>
      <w:r>
        <w:rPr>
          <w:rFonts w:ascii="Times New Roman"/>
          <w:b w:val="false"/>
          <w:i w:val="false"/>
          <w:color w:val="000000"/>
          <w:sz w:val="28"/>
        </w:rPr>
        <w:t xml:space="preserve">
      015  Көліктік дерекқор және тасымалдар қауіп-           174097 </w:t>
      </w:r>
      <w:r>
        <w:br/>
      </w:r>
      <w:r>
        <w:rPr>
          <w:rFonts w:ascii="Times New Roman"/>
          <w:b w:val="false"/>
          <w:i w:val="false"/>
          <w:color w:val="000000"/>
          <w:sz w:val="28"/>
        </w:rPr>
        <w:t xml:space="preserve">
           сіздігі серпіні мониторингінің ақпараттық </w:t>
      </w:r>
      <w:r>
        <w:br/>
      </w:r>
      <w:r>
        <w:rPr>
          <w:rFonts w:ascii="Times New Roman"/>
          <w:b w:val="false"/>
          <w:i w:val="false"/>
          <w:color w:val="000000"/>
          <w:sz w:val="28"/>
        </w:rPr>
        <w:t xml:space="preserve">
           талдау жүйесін құру </w:t>
      </w:r>
      <w:r>
        <w:br/>
      </w:r>
      <w:r>
        <w:rPr>
          <w:rFonts w:ascii="Times New Roman"/>
          <w:b w:val="false"/>
          <w:i w:val="false"/>
          <w:color w:val="000000"/>
          <w:sz w:val="28"/>
        </w:rPr>
        <w:t xml:space="preserve">
      016  Жол-құрылыс және жөндеу жұмыстарын                 229365 </w:t>
      </w:r>
      <w:r>
        <w:br/>
      </w:r>
      <w:r>
        <w:rPr>
          <w:rFonts w:ascii="Times New Roman"/>
          <w:b w:val="false"/>
          <w:i w:val="false"/>
          <w:color w:val="000000"/>
          <w:sz w:val="28"/>
        </w:rPr>
        <w:t xml:space="preserve">
           орындаудың сапасын қамтамасыз ету </w:t>
      </w:r>
      <w:r>
        <w:br/>
      </w:r>
      <w:r>
        <w:rPr>
          <w:rFonts w:ascii="Times New Roman"/>
          <w:b w:val="false"/>
          <w:i w:val="false"/>
          <w:color w:val="000000"/>
          <w:sz w:val="28"/>
        </w:rPr>
        <w:t xml:space="preserve">
      019  Жүйелі ішкі авиатасымалдарды субсидиялау           642000 </w:t>
      </w:r>
      <w:r>
        <w:br/>
      </w:r>
      <w:r>
        <w:rPr>
          <w:rFonts w:ascii="Times New Roman"/>
          <w:b w:val="false"/>
          <w:i w:val="false"/>
          <w:color w:val="000000"/>
          <w:sz w:val="28"/>
        </w:rPr>
        <w:t xml:space="preserve">
      020  Су көлігі инфрақұрылымын дамыту                    158310 </w:t>
      </w:r>
      <w:r>
        <w:br/>
      </w:r>
      <w:r>
        <w:rPr>
          <w:rFonts w:ascii="Times New Roman"/>
          <w:b w:val="false"/>
          <w:i w:val="false"/>
          <w:color w:val="000000"/>
          <w:sz w:val="28"/>
        </w:rPr>
        <w:t xml:space="preserve">
      028  Облыстық бюджеттерге, Астана және Алматы         44647713 </w:t>
      </w:r>
      <w:r>
        <w:br/>
      </w:r>
      <w:r>
        <w:rPr>
          <w:rFonts w:ascii="Times New Roman"/>
          <w:b w:val="false"/>
          <w:i w:val="false"/>
          <w:color w:val="000000"/>
          <w:sz w:val="28"/>
        </w:rPr>
        <w:t xml:space="preserve">
           қалаларының бюджеттеріне көліктік инфра- </w:t>
      </w:r>
      <w:r>
        <w:br/>
      </w:r>
      <w:r>
        <w:rPr>
          <w:rFonts w:ascii="Times New Roman"/>
          <w:b w:val="false"/>
          <w:i w:val="false"/>
          <w:color w:val="000000"/>
          <w:sz w:val="28"/>
        </w:rPr>
        <w:t xml:space="preserve">
           құрылымды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030  "Transport tower" әкімшілік-технологиялық          334440 </w:t>
      </w:r>
      <w:r>
        <w:br/>
      </w:r>
      <w:r>
        <w:rPr>
          <w:rFonts w:ascii="Times New Roman"/>
          <w:b w:val="false"/>
          <w:i w:val="false"/>
          <w:color w:val="000000"/>
          <w:sz w:val="28"/>
        </w:rPr>
        <w:t xml:space="preserve">
           кешені ғимаратын ұстау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591540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018  Ұшқыштарды бастапқы даярлауды қамтамасыз ету        65463 </w:t>
      </w:r>
      <w:r>
        <w:br/>
      </w:r>
      <w:r>
        <w:rPr>
          <w:rFonts w:ascii="Times New Roman"/>
          <w:b w:val="false"/>
          <w:i w:val="false"/>
          <w:color w:val="000000"/>
          <w:sz w:val="28"/>
        </w:rPr>
        <w:t xml:space="preserve">
      042  "Байқоңыр" кешенінің жалға алынған мүлкінің есебі   12045 </w:t>
      </w:r>
      <w:r>
        <w:br/>
      </w:r>
      <w:r>
        <w:rPr>
          <w:rFonts w:ascii="Times New Roman"/>
          <w:b w:val="false"/>
          <w:i w:val="false"/>
          <w:color w:val="000000"/>
          <w:sz w:val="28"/>
        </w:rPr>
        <w:t xml:space="preserve">
      043  Қазақстан Республикасының ғарышкерлерін даярлау     14032 </w:t>
      </w:r>
      <w:r>
        <w:br/>
      </w:r>
      <w:r>
        <w:rPr>
          <w:rFonts w:ascii="Times New Roman"/>
          <w:b w:val="false"/>
          <w:i w:val="false"/>
          <w:color w:val="000000"/>
          <w:sz w:val="28"/>
        </w:rPr>
        <w:t xml:space="preserve">
      044  "Есіл" авиациялық зымырандық-ғарыштық              500000 </w:t>
      </w:r>
      <w:r>
        <w:br/>
      </w:r>
      <w:r>
        <w:rPr>
          <w:rFonts w:ascii="Times New Roman"/>
          <w:b w:val="false"/>
          <w:i w:val="false"/>
          <w:color w:val="000000"/>
          <w:sz w:val="28"/>
        </w:rPr>
        <w:t xml:space="preserve">
            кешенін құру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3451457 </w:t>
      </w:r>
      <w:r>
        <w:br/>
      </w:r>
      <w:r>
        <w:rPr>
          <w:rFonts w:ascii="Times New Roman"/>
          <w:b w:val="false"/>
          <w:i w:val="false"/>
          <w:color w:val="000000"/>
          <w:sz w:val="28"/>
        </w:rPr>
        <w:t>
</w:t>
      </w:r>
      <w:r>
        <w:rPr>
          <w:rFonts w:ascii="Times New Roman"/>
          <w:b w:val="false"/>
          <w:i/>
          <w:color w:val="000000"/>
          <w:sz w:val="28"/>
        </w:rPr>
        <w:t xml:space="preserve">           және байланыс агенттігі </w:t>
      </w:r>
      <w:r>
        <w:br/>
      </w:r>
      <w:r>
        <w:rPr>
          <w:rFonts w:ascii="Times New Roman"/>
          <w:b w:val="false"/>
          <w:i w:val="false"/>
          <w:color w:val="000000"/>
          <w:sz w:val="28"/>
        </w:rPr>
        <w:t xml:space="preserve">
      006  Радиожиілік өрісінің және радиоэлектрондық        121195 </w:t>
      </w:r>
      <w:r>
        <w:br/>
      </w:r>
      <w:r>
        <w:rPr>
          <w:rFonts w:ascii="Times New Roman"/>
          <w:b w:val="false"/>
          <w:i w:val="false"/>
          <w:color w:val="000000"/>
          <w:sz w:val="28"/>
        </w:rPr>
        <w:t xml:space="preserve">
           құралдардың мониторинг жүйесін техникалық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012  Байланыс және хабар таратудың ғарыштық            729836 </w:t>
      </w:r>
      <w:r>
        <w:br/>
      </w:r>
      <w:r>
        <w:rPr>
          <w:rFonts w:ascii="Times New Roman"/>
          <w:b w:val="false"/>
          <w:i w:val="false"/>
          <w:color w:val="000000"/>
          <w:sz w:val="28"/>
        </w:rPr>
        <w:t xml:space="preserve">
           аппараттарын басқаруды қамтамасыз ету </w:t>
      </w:r>
      <w:r>
        <w:br/>
      </w:r>
      <w:r>
        <w:rPr>
          <w:rFonts w:ascii="Times New Roman"/>
          <w:b w:val="false"/>
          <w:i w:val="false"/>
          <w:color w:val="000000"/>
          <w:sz w:val="28"/>
        </w:rPr>
        <w:t xml:space="preserve">
      017  Ауылдағы байланыс операторларының әмбебап        2600426 </w:t>
      </w:r>
      <w:r>
        <w:br/>
      </w:r>
      <w:r>
        <w:rPr>
          <w:rFonts w:ascii="Times New Roman"/>
          <w:b w:val="false"/>
          <w:i w:val="false"/>
          <w:color w:val="000000"/>
          <w:sz w:val="28"/>
        </w:rPr>
        <w:t xml:space="preserve">
           байланыс қызметтерін ұсыну жөніндегі </w:t>
      </w:r>
      <w:r>
        <w:br/>
      </w:r>
      <w:r>
        <w:rPr>
          <w:rFonts w:ascii="Times New Roman"/>
          <w:b w:val="false"/>
          <w:i w:val="false"/>
          <w:color w:val="000000"/>
          <w:sz w:val="28"/>
        </w:rPr>
        <w:t xml:space="preserve">
           залалдарына өтемақы </w:t>
      </w:r>
      <w:r>
        <w:br/>
      </w:r>
      <w:r>
        <w:rPr>
          <w:rFonts w:ascii="Times New Roman"/>
          <w:b w:val="false"/>
          <w:i w:val="false"/>
          <w:color w:val="000000"/>
          <w:sz w:val="28"/>
        </w:rPr>
        <w:t xml:space="preserve">
13         Басқалар                                         166976461 </w:t>
      </w:r>
      <w:r>
        <w:br/>
      </w:r>
      <w:r>
        <w:rPr>
          <w:rFonts w:ascii="Times New Roman"/>
          <w:b w:val="false"/>
          <w:i w:val="false"/>
          <w:color w:val="000000"/>
          <w:sz w:val="28"/>
        </w:rPr>
        <w:t xml:space="preserve">
   202      </w:t>
      </w:r>
      <w:r>
        <w:rPr>
          <w:rFonts w:ascii="Times New Roman"/>
          <w:b w:val="false"/>
          <w:i/>
          <w:color w:val="000000"/>
          <w:sz w:val="28"/>
        </w:rPr>
        <w:t xml:space="preserve">Қазақстан Республикасы Төтенше жағдайлар         4752079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008  Мемлекеттік материалдық резервті                 4752079 </w:t>
      </w:r>
      <w:r>
        <w:br/>
      </w:r>
      <w:r>
        <w:rPr>
          <w:rFonts w:ascii="Times New Roman"/>
          <w:b w:val="false"/>
          <w:i w:val="false"/>
          <w:color w:val="000000"/>
          <w:sz w:val="28"/>
        </w:rPr>
        <w:t xml:space="preserve">
           қалыптастыру және сақтау </w:t>
      </w:r>
      <w:r>
        <w:br/>
      </w:r>
      <w:r>
        <w:rPr>
          <w:rFonts w:ascii="Times New Roman"/>
          <w:b w:val="false"/>
          <w:i w:val="false"/>
          <w:color w:val="000000"/>
          <w:sz w:val="28"/>
        </w:rPr>
        <w:t>
</w:t>
      </w:r>
      <w:r>
        <w:rPr>
          <w:rFonts w:ascii="Times New Roman"/>
          <w:b w:val="false"/>
          <w:i/>
          <w:color w:val="000000"/>
          <w:sz w:val="28"/>
        </w:rPr>
        <w:t xml:space="preserve">   203     Қазақстан Республикасы Табиғи монополияларды     1096159 </w:t>
      </w:r>
      <w:r>
        <w:br/>
      </w:r>
      <w:r>
        <w:rPr>
          <w:rFonts w:ascii="Times New Roman"/>
          <w:b w:val="false"/>
          <w:i w:val="false"/>
          <w:color w:val="000000"/>
          <w:sz w:val="28"/>
        </w:rPr>
        <w:t>
</w:t>
      </w:r>
      <w:r>
        <w:rPr>
          <w:rFonts w:ascii="Times New Roman"/>
          <w:b w:val="false"/>
          <w:i/>
          <w:color w:val="000000"/>
          <w:sz w:val="28"/>
        </w:rPr>
        <w:t xml:space="preserve">           реттеу агенттігі </w:t>
      </w:r>
      <w:r>
        <w:br/>
      </w:r>
      <w:r>
        <w:rPr>
          <w:rFonts w:ascii="Times New Roman"/>
          <w:b w:val="false"/>
          <w:i w:val="false"/>
          <w:color w:val="000000"/>
          <w:sz w:val="28"/>
        </w:rPr>
        <w:t xml:space="preserve">
      001  Табиғи монополия субъектілерінің қызметін        1096159 </w:t>
      </w:r>
      <w:r>
        <w:br/>
      </w:r>
      <w:r>
        <w:rPr>
          <w:rFonts w:ascii="Times New Roman"/>
          <w:b w:val="false"/>
          <w:i w:val="false"/>
          <w:color w:val="000000"/>
          <w:sz w:val="28"/>
        </w:rPr>
        <w:t xml:space="preserve">
           реттеуді, бақылауды қамтамасыз ету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 Сыртқы iстер               633240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006  Өкiлдiк шығындар                                  350540 </w:t>
      </w:r>
      <w:r>
        <w:br/>
      </w:r>
      <w:r>
        <w:rPr>
          <w:rFonts w:ascii="Times New Roman"/>
          <w:b w:val="false"/>
          <w:i w:val="false"/>
          <w:color w:val="000000"/>
          <w:sz w:val="28"/>
        </w:rPr>
        <w:t xml:space="preserve">
      011  Қазақстан этностардың тарихи шығу елдерімен       282700 </w:t>
      </w:r>
      <w:r>
        <w:br/>
      </w:r>
      <w:r>
        <w:rPr>
          <w:rFonts w:ascii="Times New Roman"/>
          <w:b w:val="false"/>
          <w:i w:val="false"/>
          <w:color w:val="000000"/>
          <w:sz w:val="28"/>
        </w:rPr>
        <w:t xml:space="preserve">
           қатынастарын нығайту және шетелде Қазақстан </w:t>
      </w:r>
      <w:r>
        <w:br/>
      </w:r>
      <w:r>
        <w:rPr>
          <w:rFonts w:ascii="Times New Roman"/>
          <w:b w:val="false"/>
          <w:i w:val="false"/>
          <w:color w:val="000000"/>
          <w:sz w:val="28"/>
        </w:rPr>
        <w:t xml:space="preserve">
           Республикасындағы этникалық келісімді </w:t>
      </w:r>
      <w:r>
        <w:br/>
      </w:r>
      <w:r>
        <w:rPr>
          <w:rFonts w:ascii="Times New Roman"/>
          <w:b w:val="false"/>
          <w:i w:val="false"/>
          <w:color w:val="000000"/>
          <w:sz w:val="28"/>
        </w:rPr>
        <w:t xml:space="preserve">
           насихаттау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137511978 </w:t>
      </w:r>
      <w:r>
        <w:br/>
      </w:r>
      <w:r>
        <w:rPr>
          <w:rFonts w:ascii="Times New Roman"/>
          <w:b w:val="false"/>
          <w:i w:val="false"/>
          <w:color w:val="000000"/>
          <w:sz w:val="28"/>
        </w:rPr>
        <w:t xml:space="preserve">
      009  Облыстық бюджеттерге, Астана және Алматы        89469724 </w:t>
      </w:r>
      <w:r>
        <w:br/>
      </w:r>
      <w:r>
        <w:rPr>
          <w:rFonts w:ascii="Times New Roman"/>
          <w:b w:val="false"/>
          <w:i w:val="false"/>
          <w:color w:val="000000"/>
          <w:sz w:val="28"/>
        </w:rPr>
        <w:t xml:space="preserve">
           қалаларының бюджеттеріне мемлекеттік </w:t>
      </w:r>
      <w:r>
        <w:br/>
      </w:r>
      <w:r>
        <w:rPr>
          <w:rFonts w:ascii="Times New Roman"/>
          <w:b w:val="false"/>
          <w:i w:val="false"/>
          <w:color w:val="000000"/>
          <w:sz w:val="28"/>
        </w:rPr>
        <w:t xml:space="preserve">
           қызметшілерге, мемлекеттік мекемелердің </w:t>
      </w:r>
      <w:r>
        <w:br/>
      </w:r>
      <w:r>
        <w:rPr>
          <w:rFonts w:ascii="Times New Roman"/>
          <w:b w:val="false"/>
          <w:i w:val="false"/>
          <w:color w:val="000000"/>
          <w:sz w:val="28"/>
        </w:rPr>
        <w:t xml:space="preserve">
           мемлекеттік қызметші болып табылмайтын </w:t>
      </w:r>
      <w:r>
        <w:br/>
      </w:r>
      <w:r>
        <w:rPr>
          <w:rFonts w:ascii="Times New Roman"/>
          <w:b w:val="false"/>
          <w:i w:val="false"/>
          <w:color w:val="000000"/>
          <w:sz w:val="28"/>
        </w:rPr>
        <w:t xml:space="preserve">
           қызметкерлеріне және қазыналық кәсіпорындар </w:t>
      </w:r>
      <w:r>
        <w:br/>
      </w:r>
      <w:r>
        <w:rPr>
          <w:rFonts w:ascii="Times New Roman"/>
          <w:b w:val="false"/>
          <w:i w:val="false"/>
          <w:color w:val="000000"/>
          <w:sz w:val="28"/>
        </w:rPr>
        <w:t xml:space="preserve">
           қызметкерлеріне жалақы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010  Қазақстан Республикасы Үкіметінің резерві       18837035 </w:t>
      </w:r>
      <w:r>
        <w:br/>
      </w:r>
      <w:r>
        <w:rPr>
          <w:rFonts w:ascii="Times New Roman"/>
          <w:b w:val="false"/>
          <w:i w:val="false"/>
          <w:color w:val="000000"/>
          <w:sz w:val="28"/>
        </w:rPr>
        <w:t xml:space="preserve">
      021  Облыстық бюджеттерге, Астана және Алматы        29205219 </w:t>
      </w:r>
      <w:r>
        <w:br/>
      </w:r>
      <w:r>
        <w:rPr>
          <w:rFonts w:ascii="Times New Roman"/>
          <w:b w:val="false"/>
          <w:i w:val="false"/>
          <w:color w:val="000000"/>
          <w:sz w:val="28"/>
        </w:rPr>
        <w:t xml:space="preserve">
           қалалары бюджеттеріне бюджеттік түсімдерді </w:t>
      </w:r>
      <w:r>
        <w:br/>
      </w:r>
      <w:r>
        <w:rPr>
          <w:rFonts w:ascii="Times New Roman"/>
          <w:b w:val="false"/>
          <w:i w:val="false"/>
          <w:color w:val="000000"/>
          <w:sz w:val="28"/>
        </w:rPr>
        <w:t xml:space="preserve">
           жоғалтуды өтеуге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900000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004  Республикалық бюджеттік инвестициялық            700000 </w:t>
      </w:r>
      <w:r>
        <w:br/>
      </w:r>
      <w:r>
        <w:rPr>
          <w:rFonts w:ascii="Times New Roman"/>
          <w:b w:val="false"/>
          <w:i w:val="false"/>
          <w:color w:val="000000"/>
          <w:sz w:val="28"/>
        </w:rPr>
        <w:t xml:space="preserve">
           жобалардың (бағдарламалардың) техникалық- </w:t>
      </w:r>
      <w:r>
        <w:br/>
      </w:r>
      <w:r>
        <w:rPr>
          <w:rFonts w:ascii="Times New Roman"/>
          <w:b w:val="false"/>
          <w:i w:val="false"/>
          <w:color w:val="000000"/>
          <w:sz w:val="28"/>
        </w:rPr>
        <w:t xml:space="preserve">
           экономикалық негіздемелерін әзірлеу және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007  Экономика саласындағы қолданбалы зерттеулер       200000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7222371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Индустрия және сауда саласындағы уәкілетті       2361319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007  Стандарттау, сертификаттау, метрология және        27560 </w:t>
      </w:r>
      <w:r>
        <w:br/>
      </w:r>
      <w:r>
        <w:rPr>
          <w:rFonts w:ascii="Times New Roman"/>
          <w:b w:val="false"/>
          <w:i w:val="false"/>
          <w:color w:val="000000"/>
          <w:sz w:val="28"/>
        </w:rPr>
        <w:t xml:space="preserve">
           сапа жүйесі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013  Стандарттау, метрология және сертификаттау       1345725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016  Жаңа технологияларды құру және дамыту             130000 </w:t>
      </w:r>
      <w:r>
        <w:br/>
      </w:r>
      <w:r>
        <w:rPr>
          <w:rFonts w:ascii="Times New Roman"/>
          <w:b w:val="false"/>
          <w:i w:val="false"/>
          <w:color w:val="000000"/>
          <w:sz w:val="28"/>
        </w:rPr>
        <w:t xml:space="preserve">
      019  "Оңтүстік" арнайы экономикалық аймағының         2970546 </w:t>
      </w:r>
      <w:r>
        <w:br/>
      </w:r>
      <w:r>
        <w:rPr>
          <w:rFonts w:ascii="Times New Roman"/>
          <w:b w:val="false"/>
          <w:i w:val="false"/>
          <w:color w:val="000000"/>
          <w:sz w:val="28"/>
        </w:rPr>
        <w:t xml:space="preserve">
           инфрақұрылымын дамыту </w:t>
      </w:r>
      <w:r>
        <w:br/>
      </w:r>
      <w:r>
        <w:rPr>
          <w:rFonts w:ascii="Times New Roman"/>
          <w:b w:val="false"/>
          <w:i w:val="false"/>
          <w:color w:val="000000"/>
          <w:sz w:val="28"/>
        </w:rPr>
        <w:t xml:space="preserve">
      026  Инновациялық гранттар беру                        158147  </w:t>
      </w:r>
      <w:r>
        <w:br/>
      </w:r>
      <w:r>
        <w:rPr>
          <w:rFonts w:ascii="Times New Roman"/>
          <w:b w:val="false"/>
          <w:i w:val="false"/>
          <w:color w:val="000000"/>
          <w:sz w:val="28"/>
        </w:rPr>
        <w:t xml:space="preserve">
      027  Ақпараттық технологиялар паркінің жұмыс            15463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111  Облыстық бюджеттерге, Астана және Алматы қала-     89911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берілетін әкімшілік </w:t>
      </w:r>
      <w:r>
        <w:br/>
      </w:r>
      <w:r>
        <w:rPr>
          <w:rFonts w:ascii="Times New Roman"/>
          <w:b w:val="false"/>
          <w:i w:val="false"/>
          <w:color w:val="000000"/>
          <w:sz w:val="28"/>
        </w:rPr>
        <w:t xml:space="preserve">
           функцияларға ағымдағы нысаналы трансферттер </w:t>
      </w:r>
      <w:r>
        <w:br/>
      </w:r>
      <w:r>
        <w:rPr>
          <w:rFonts w:ascii="Times New Roman"/>
          <w:b w:val="false"/>
          <w:i w:val="false"/>
          <w:color w:val="000000"/>
          <w:sz w:val="28"/>
        </w:rPr>
        <w:t xml:space="preserve">
      116  Электрондық үкімет шеңберінде адами капиталды     123700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2172739 </w:t>
      </w:r>
      <w:r>
        <w:br/>
      </w:r>
      <w:r>
        <w:rPr>
          <w:rFonts w:ascii="Times New Roman"/>
          <w:b w:val="false"/>
          <w:i w:val="false"/>
          <w:color w:val="000000"/>
          <w:sz w:val="28"/>
        </w:rPr>
        <w:t>
</w:t>
      </w:r>
      <w:r>
        <w:rPr>
          <w:rFonts w:ascii="Times New Roman"/>
          <w:b w:val="false"/>
          <w:i/>
          <w:color w:val="000000"/>
          <w:sz w:val="28"/>
        </w:rPr>
        <w:t xml:space="preserve">           қорғау министрлiгi </w:t>
      </w:r>
      <w:r>
        <w:br/>
      </w:r>
      <w:r>
        <w:rPr>
          <w:rFonts w:ascii="Times New Roman"/>
          <w:b w:val="false"/>
          <w:i w:val="false"/>
          <w:color w:val="000000"/>
          <w:sz w:val="28"/>
        </w:rPr>
        <w:t xml:space="preserve">
      006  Гидрометеорологиялық мониторинг жүргізу          2172739 </w:t>
      </w:r>
      <w:r>
        <w:br/>
      </w:r>
      <w:r>
        <w:rPr>
          <w:rFonts w:ascii="Times New Roman"/>
          <w:b w:val="false"/>
          <w:i w:val="false"/>
          <w:color w:val="000000"/>
          <w:sz w:val="28"/>
        </w:rPr>
        <w:t xml:space="preserve">
   603      </w:t>
      </w:r>
      <w:r>
        <w:rPr>
          <w:rFonts w:ascii="Times New Roman"/>
          <w:b w:val="false"/>
          <w:i/>
          <w:color w:val="000000"/>
          <w:sz w:val="28"/>
        </w:rPr>
        <w:t xml:space="preserve">Қазақстан Республикасы Ақпарттандыру және        1726308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xml:space="preserve">
       116  Электрондық үкімет шеңберінде адами капиталды    1726308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Мемлекеттік қызмет       2891874 </w:t>
      </w:r>
      <w:r>
        <w:br/>
      </w:r>
      <w:r>
        <w:rPr>
          <w:rFonts w:ascii="Times New Roman"/>
          <w:b w:val="false"/>
          <w:i w:val="false"/>
          <w:color w:val="000000"/>
          <w:sz w:val="28"/>
        </w:rPr>
        <w:t>
</w:t>
      </w:r>
      <w:r>
        <w:rPr>
          <w:rFonts w:ascii="Times New Roman"/>
          <w:b w:val="false"/>
          <w:i/>
          <w:color w:val="000000"/>
          <w:sz w:val="28"/>
        </w:rPr>
        <w:t xml:space="preserve">           істері агенттігі </w:t>
      </w:r>
      <w:r>
        <w:br/>
      </w:r>
      <w:r>
        <w:rPr>
          <w:rFonts w:ascii="Times New Roman"/>
          <w:b w:val="false"/>
          <w:i w:val="false"/>
          <w:color w:val="000000"/>
          <w:sz w:val="28"/>
        </w:rPr>
        <w:t>
</w:t>
      </w:r>
      <w:r>
        <w:rPr>
          <w:rFonts w:ascii="Times New Roman"/>
          <w:b w:val="false"/>
          <w:i/>
          <w:color w:val="000000"/>
          <w:sz w:val="28"/>
        </w:rPr>
        <w:t xml:space="preserve">      007  Республикалық бюджет есебінен ұсталатын         1783674 </w:t>
      </w:r>
      <w:r>
        <w:br/>
      </w:r>
      <w:r>
        <w:rPr>
          <w:rFonts w:ascii="Times New Roman"/>
          <w:b w:val="false"/>
          <w:i w:val="false"/>
          <w:color w:val="000000"/>
          <w:sz w:val="28"/>
        </w:rPr>
        <w:t>
</w:t>
      </w:r>
      <w:r>
        <w:rPr>
          <w:rFonts w:ascii="Times New Roman"/>
          <w:b w:val="false"/>
          <w:i/>
          <w:color w:val="000000"/>
          <w:sz w:val="28"/>
        </w:rPr>
        <w:t xml:space="preserve">           мемлекеттік органдар орталық аппараттарының </w:t>
      </w:r>
      <w:r>
        <w:br/>
      </w:r>
      <w:r>
        <w:rPr>
          <w:rFonts w:ascii="Times New Roman"/>
          <w:b w:val="false"/>
          <w:i w:val="false"/>
          <w:color w:val="000000"/>
          <w:sz w:val="28"/>
        </w:rPr>
        <w:t>
</w:t>
      </w:r>
      <w:r>
        <w:rPr>
          <w:rFonts w:ascii="Times New Roman"/>
          <w:b w:val="false"/>
          <w:i/>
          <w:color w:val="000000"/>
          <w:sz w:val="28"/>
        </w:rPr>
        <w:t xml:space="preserve">           жас мамандары үшін жатақхана салу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8069713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008  Қазақстан Республикасы Президентi Іс            8069713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14         Борышқа қызмет көрсету                         46098682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46098682 </w:t>
      </w:r>
      <w:r>
        <w:br/>
      </w:r>
      <w:r>
        <w:rPr>
          <w:rFonts w:ascii="Times New Roman"/>
          <w:b w:val="false"/>
          <w:i w:val="false"/>
          <w:color w:val="000000"/>
          <w:sz w:val="28"/>
        </w:rPr>
        <w:t xml:space="preserve">
      013  Үкiметтiк борышты қамтамасыз ету               46098682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rPr>
          <w:rFonts w:ascii="Times New Roman"/>
          <w:b w:val="false"/>
          <w:i w:val="false"/>
          <w:color w:val="000000"/>
          <w:sz w:val="28"/>
        </w:rPr>
        <w:t xml:space="preserve">                    192790980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192790980 </w:t>
      </w:r>
      <w:r>
        <w:br/>
      </w:r>
      <w:r>
        <w:rPr>
          <w:rFonts w:ascii="Times New Roman"/>
          <w:b w:val="false"/>
          <w:i w:val="false"/>
          <w:color w:val="000000"/>
          <w:sz w:val="28"/>
        </w:rPr>
        <w:t xml:space="preserve">
      400  Облыстық бюджеттерге субвенциялар беру        192790980 </w:t>
      </w:r>
    </w:p>
    <w:p>
      <w:pPr>
        <w:spacing w:after="0"/>
        <w:ind w:left="0"/>
        <w:jc w:val="both"/>
      </w:pPr>
      <w:r>
        <w:rPr>
          <w:rFonts w:ascii="Times New Roman"/>
          <w:b/>
          <w:i w:val="false"/>
          <w:color w:val="000000"/>
          <w:sz w:val="28"/>
        </w:rPr>
        <w:t xml:space="preserve">            ІІІ. Операциялық сальдо </w:t>
      </w:r>
      <w:r>
        <w:rPr>
          <w:rFonts w:ascii="Times New Roman"/>
          <w:b w:val="false"/>
          <w:i w:val="false"/>
          <w:color w:val="000000"/>
          <w:sz w:val="28"/>
        </w:rPr>
        <w:t xml:space="preserve">                      -5265095 </w:t>
      </w:r>
    </w:p>
    <w:p>
      <w:pPr>
        <w:spacing w:after="0"/>
        <w:ind w:left="0"/>
        <w:jc w:val="both"/>
      </w:pPr>
      <w:r>
        <w:rPr>
          <w:rFonts w:ascii="Times New Roman"/>
          <w:b/>
          <w:i w:val="false"/>
          <w:color w:val="000000"/>
          <w:sz w:val="28"/>
        </w:rPr>
        <w:t xml:space="preserve">            ІV. Таза бюджеттік кредит беру </w:t>
      </w:r>
      <w:r>
        <w:rPr>
          <w:rFonts w:ascii="Times New Roman"/>
          <w:b w:val="false"/>
          <w:i w:val="false"/>
          <w:color w:val="000000"/>
          <w:sz w:val="28"/>
        </w:rPr>
        <w:t xml:space="preserve">             -22261230 </w:t>
      </w:r>
      <w:r>
        <w:br/>
      </w:r>
      <w:r>
        <w:rPr>
          <w:rFonts w:ascii="Times New Roman"/>
          <w:b w:val="false"/>
          <w:i w:val="false"/>
          <w:color w:val="000000"/>
          <w:sz w:val="28"/>
        </w:rPr>
        <w:t>
</w:t>
      </w:r>
      <w:r>
        <w:rPr>
          <w:rFonts w:ascii="Times New Roman"/>
          <w:b/>
          <w:i w:val="false"/>
          <w:color w:val="000000"/>
          <w:sz w:val="28"/>
        </w:rPr>
        <w:t xml:space="preserve">            Бюджеттік кредиттер </w:t>
      </w:r>
      <w:r>
        <w:rPr>
          <w:rFonts w:ascii="Times New Roman"/>
          <w:b w:val="false"/>
          <w:i w:val="false"/>
          <w:color w:val="000000"/>
          <w:sz w:val="28"/>
        </w:rPr>
        <w:t xml:space="preserve">                          28521406 </w:t>
      </w:r>
    </w:p>
    <w:p>
      <w:pPr>
        <w:spacing w:after="0"/>
        <w:ind w:left="0"/>
        <w:jc w:val="both"/>
      </w:pPr>
      <w:r>
        <w:rPr>
          <w:rFonts w:ascii="Times New Roman"/>
          <w:b w:val="false"/>
          <w:i/>
          <w:color w:val="000000"/>
          <w:sz w:val="28"/>
        </w:rPr>
        <w:t xml:space="preserve">07         Тұрғын үй-коммуналдық шаруашылық </w:t>
      </w:r>
      <w:r>
        <w:rPr>
          <w:rFonts w:ascii="Times New Roman"/>
          <w:b w:val="false"/>
          <w:i w:val="false"/>
          <w:color w:val="000000"/>
          <w:sz w:val="28"/>
        </w:rPr>
        <w:t xml:space="preserve">               22000000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w:t>
      </w:r>
      <w:r>
        <w:rPr>
          <w:rFonts w:ascii="Times New Roman"/>
          <w:b w:val="false"/>
          <w:i w:val="false"/>
          <w:color w:val="000000"/>
          <w:sz w:val="28"/>
        </w:rPr>
        <w:t xml:space="preserve">22000000 </w:t>
      </w:r>
      <w:r>
        <w:br/>
      </w:r>
      <w:r>
        <w:rPr>
          <w:rFonts w:ascii="Times New Roman"/>
          <w:b w:val="false"/>
          <w:i w:val="false"/>
          <w:color w:val="000000"/>
          <w:sz w:val="28"/>
        </w:rPr>
        <w:t>
</w:t>
      </w:r>
      <w:r>
        <w:rPr>
          <w:rFonts w:ascii="Times New Roman"/>
          <w:b w:val="false"/>
          <w:i/>
          <w:color w:val="000000"/>
          <w:sz w:val="28"/>
        </w:rPr>
        <w:t xml:space="preserve">           сауда министрлігі </w:t>
      </w:r>
      <w:r>
        <w:br/>
      </w:r>
      <w:r>
        <w:rPr>
          <w:rFonts w:ascii="Times New Roman"/>
          <w:b w:val="false"/>
          <w:i w:val="false"/>
          <w:color w:val="000000"/>
          <w:sz w:val="28"/>
        </w:rPr>
        <w:t xml:space="preserve">
      002  Облыстық бюджеттерге, Астана және Алматы       22000000 </w:t>
      </w:r>
      <w:r>
        <w:br/>
      </w:r>
      <w:r>
        <w:rPr>
          <w:rFonts w:ascii="Times New Roman"/>
          <w:b w:val="false"/>
          <w:i w:val="false"/>
          <w:color w:val="000000"/>
          <w:sz w:val="28"/>
        </w:rPr>
        <w:t xml:space="preserve">
           қалаларының бюджеттеріне тұрғын үй салуға </w:t>
      </w:r>
      <w:r>
        <w:br/>
      </w:r>
      <w:r>
        <w:rPr>
          <w:rFonts w:ascii="Times New Roman"/>
          <w:b w:val="false"/>
          <w:i w:val="false"/>
          <w:color w:val="000000"/>
          <w:sz w:val="28"/>
        </w:rPr>
        <w:t xml:space="preserve">
           кредиттер беру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1100000 </w:t>
      </w:r>
      <w:r>
        <w:br/>
      </w:r>
      <w:r>
        <w:rPr>
          <w:rFonts w:ascii="Times New Roman"/>
          <w:b w:val="false"/>
          <w:i w:val="false"/>
          <w:color w:val="000000"/>
          <w:sz w:val="28"/>
        </w:rPr>
        <w:t>
</w:t>
      </w:r>
      <w:r>
        <w:rPr>
          <w:rFonts w:ascii="Times New Roman"/>
          <w:b w:val="false"/>
          <w:i/>
          <w:color w:val="000000"/>
          <w:sz w:val="28"/>
        </w:rPr>
        <w:t xml:space="preserve">           ерекше қорғалатын табиғи аумақтар, </w:t>
      </w:r>
      <w:r>
        <w:br/>
      </w:r>
      <w:r>
        <w:rPr>
          <w:rFonts w:ascii="Times New Roman"/>
          <w:b w:val="false"/>
          <w:i w:val="false"/>
          <w:color w:val="000000"/>
          <w:sz w:val="28"/>
        </w:rPr>
        <w:t>
</w:t>
      </w:r>
      <w:r>
        <w:rPr>
          <w:rFonts w:ascii="Times New Roman"/>
          <w:b w:val="false"/>
          <w:i/>
          <w:color w:val="000000"/>
          <w:sz w:val="28"/>
        </w:rPr>
        <w:t xml:space="preserve">           қоршаған ортаны және жануарлар дүниесін </w:t>
      </w:r>
      <w:r>
        <w:br/>
      </w:r>
      <w:r>
        <w:rPr>
          <w:rFonts w:ascii="Times New Roman"/>
          <w:b w:val="false"/>
          <w:i w:val="false"/>
          <w:color w:val="000000"/>
          <w:sz w:val="28"/>
        </w:rPr>
        <w:t>
</w:t>
      </w:r>
      <w:r>
        <w:rPr>
          <w:rFonts w:ascii="Times New Roman"/>
          <w:b w:val="false"/>
          <w:i/>
          <w:color w:val="000000"/>
          <w:sz w:val="28"/>
        </w:rPr>
        <w:t xml:space="preserve">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1100000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086  Ауыл шаруашылығын жекешелендіруден кейінгі       </w:t>
      </w:r>
      <w:r>
        <w:rPr>
          <w:rFonts w:ascii="Times New Roman"/>
          <w:b w:val="false"/>
          <w:i/>
          <w:color w:val="000000"/>
          <w:sz w:val="28"/>
        </w:rPr>
        <w:t xml:space="preserve">1100000 </w:t>
      </w:r>
      <w:r>
        <w:br/>
      </w:r>
      <w:r>
        <w:rPr>
          <w:rFonts w:ascii="Times New Roman"/>
          <w:b w:val="false"/>
          <w:i w:val="false"/>
          <w:color w:val="000000"/>
          <w:sz w:val="28"/>
        </w:rPr>
        <w:t xml:space="preserve">
           қолдау жөніндегі жобаға кредит беру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rPr>
          <w:rFonts w:ascii="Times New Roman"/>
          <w:b w:val="false"/>
          <w:i w:val="false"/>
          <w:color w:val="000000"/>
          <w:sz w:val="28"/>
        </w:rPr>
        <w:t xml:space="preserve">                         1270000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w:t>
      </w:r>
      <w:r>
        <w:rPr>
          <w:rFonts w:ascii="Times New Roman"/>
          <w:b w:val="false"/>
          <w:i w:val="false"/>
          <w:color w:val="000000"/>
          <w:sz w:val="28"/>
        </w:rPr>
        <w:t xml:space="preserve">1270000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041  "Байқоңыр" ғарыш айлағында "Байтерек" ғарыштық  1270000 </w:t>
      </w:r>
      <w:r>
        <w:br/>
      </w:r>
      <w:r>
        <w:rPr>
          <w:rFonts w:ascii="Times New Roman"/>
          <w:b w:val="false"/>
          <w:i w:val="false"/>
          <w:color w:val="000000"/>
          <w:sz w:val="28"/>
        </w:rPr>
        <w:t xml:space="preserve">
           зымыран кешенін құруға кредит беру </w:t>
      </w:r>
      <w:r>
        <w:br/>
      </w:r>
      <w:r>
        <w:rPr>
          <w:rFonts w:ascii="Times New Roman"/>
          <w:b w:val="false"/>
          <w:i w:val="false"/>
          <w:color w:val="000000"/>
          <w:sz w:val="28"/>
        </w:rPr>
        <w:t>
</w:t>
      </w:r>
      <w:r>
        <w:rPr>
          <w:rFonts w:ascii="Times New Roman"/>
          <w:b w:val="false"/>
          <w:i/>
          <w:color w:val="000000"/>
          <w:sz w:val="28"/>
        </w:rPr>
        <w:t xml:space="preserve">13         Басқалар </w:t>
      </w:r>
      <w:r>
        <w:rPr>
          <w:rFonts w:ascii="Times New Roman"/>
          <w:b w:val="false"/>
          <w:i/>
          <w:color w:val="000000"/>
          <w:sz w:val="28"/>
        </w:rPr>
        <w:t xml:space="preserve">                                         4151406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4151406 </w:t>
      </w:r>
      <w:r>
        <w:br/>
      </w:r>
      <w:r>
        <w:rPr>
          <w:rFonts w:ascii="Times New Roman"/>
          <w:b w:val="false"/>
          <w:i w:val="false"/>
          <w:color w:val="000000"/>
          <w:sz w:val="28"/>
        </w:rPr>
        <w:t xml:space="preserve">
      011  Мемлекеттiк кепiлдiктер бойынша мiндетте-       3551406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012  Қазақстан Республикасы Yкiметiнiң бюджеттер      600000 </w:t>
      </w:r>
      <w:r>
        <w:br/>
      </w:r>
      <w:r>
        <w:rPr>
          <w:rFonts w:ascii="Times New Roman"/>
          <w:b w:val="false"/>
          <w:i w:val="false"/>
          <w:color w:val="000000"/>
          <w:sz w:val="28"/>
        </w:rPr>
        <w:t xml:space="preserve">
           бойынша қолма-қол ақша тапшылығын жабуға </w:t>
      </w:r>
      <w:r>
        <w:br/>
      </w:r>
      <w:r>
        <w:rPr>
          <w:rFonts w:ascii="Times New Roman"/>
          <w:b w:val="false"/>
          <w:i w:val="false"/>
          <w:color w:val="000000"/>
          <w:sz w:val="28"/>
        </w:rPr>
        <w:t xml:space="preserve">
           арналған резервi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Бюджеттік кредиттерді өтеу </w:t>
      </w:r>
      <w:r>
        <w:rPr>
          <w:rFonts w:ascii="Times New Roman"/>
          <w:b w:val="false"/>
          <w:i w:val="false"/>
          <w:color w:val="000000"/>
          <w:sz w:val="28"/>
        </w:rPr>
        <w:t xml:space="preserve">                   50782636 </w:t>
      </w:r>
    </w:p>
    <w:p>
      <w:pPr>
        <w:spacing w:after="0"/>
        <w:ind w:left="0"/>
        <w:jc w:val="both"/>
      </w:pPr>
      <w:r>
        <w:rPr>
          <w:rFonts w:ascii="Times New Roman"/>
          <w:b w:val="false"/>
          <w:i w:val="false"/>
          <w:color w:val="000000"/>
          <w:sz w:val="28"/>
        </w:rPr>
        <w:t xml:space="preserve">5          Бюджеттік кредиттерді өтеу                     50782636 </w:t>
      </w:r>
      <w:r>
        <w:br/>
      </w:r>
      <w:r>
        <w:rPr>
          <w:rFonts w:ascii="Times New Roman"/>
          <w:b w:val="false"/>
          <w:i w:val="false"/>
          <w:color w:val="000000"/>
          <w:sz w:val="28"/>
        </w:rPr>
        <w:t>
</w:t>
      </w:r>
      <w:r>
        <w:rPr>
          <w:rFonts w:ascii="Times New Roman"/>
          <w:b w:val="false"/>
          <w:i/>
          <w:color w:val="000000"/>
          <w:sz w:val="28"/>
        </w:rPr>
        <w:t xml:space="preserve">    01      Бюджеттік кредиттерді өтеу                     49897647 </w:t>
      </w:r>
      <w:r>
        <w:br/>
      </w:r>
      <w:r>
        <w:rPr>
          <w:rFonts w:ascii="Times New Roman"/>
          <w:b w:val="false"/>
          <w:i w:val="false"/>
          <w:color w:val="000000"/>
          <w:sz w:val="28"/>
        </w:rPr>
        <w:t xml:space="preserve">
      1    Мемлекеттік бюджеттен берілген бюджеттік        </w:t>
      </w:r>
      <w:r>
        <w:rPr>
          <w:rFonts w:ascii="Times New Roman"/>
          <w:b w:val="false"/>
          <w:i/>
          <w:color w:val="000000"/>
          <w:sz w:val="28"/>
        </w:rPr>
        <w:t xml:space="preserve">49897647 </w:t>
      </w:r>
      <w:r>
        <w:br/>
      </w:r>
      <w:r>
        <w:rPr>
          <w:rFonts w:ascii="Times New Roman"/>
          <w:b w:val="false"/>
          <w:i w:val="false"/>
          <w:color w:val="000000"/>
          <w:sz w:val="28"/>
        </w:rPr>
        <w:t xml:space="preserve">
           кредиттерді өтеу </w:t>
      </w:r>
      <w:r>
        <w:br/>
      </w:r>
      <w:r>
        <w:rPr>
          <w:rFonts w:ascii="Times New Roman"/>
          <w:b w:val="false"/>
          <w:i w:val="false"/>
          <w:color w:val="000000"/>
          <w:sz w:val="28"/>
        </w:rPr>
        <w:t>
</w:t>
      </w:r>
      <w:r>
        <w:rPr>
          <w:rFonts w:ascii="Times New Roman"/>
          <w:b w:val="false"/>
          <w:i/>
          <w:color w:val="000000"/>
          <w:sz w:val="28"/>
        </w:rPr>
        <w:t xml:space="preserve">   02      Төленген мемлекеттік кепілдіктер бойынша         884989 </w:t>
      </w:r>
      <w:r>
        <w:br/>
      </w:r>
      <w:r>
        <w:rPr>
          <w:rFonts w:ascii="Times New Roman"/>
          <w:b w:val="false"/>
          <w:i w:val="false"/>
          <w:color w:val="000000"/>
          <w:sz w:val="28"/>
        </w:rPr>
        <w:t>
</w:t>
      </w:r>
      <w:r>
        <w:rPr>
          <w:rFonts w:ascii="Times New Roman"/>
          <w:b w:val="false"/>
          <w:i/>
          <w:color w:val="000000"/>
          <w:sz w:val="28"/>
        </w:rPr>
        <w:t xml:space="preserve">           талаптарды қайтару </w:t>
      </w:r>
      <w:r>
        <w:br/>
      </w:r>
      <w:r>
        <w:rPr>
          <w:rFonts w:ascii="Times New Roman"/>
          <w:b w:val="false"/>
          <w:i w:val="false"/>
          <w:color w:val="000000"/>
          <w:sz w:val="28"/>
        </w:rPr>
        <w:t xml:space="preserve">
      1    Төленген мемлекеттік кепілдіктер бойынша          </w:t>
      </w:r>
      <w:r>
        <w:rPr>
          <w:rFonts w:ascii="Times New Roman"/>
          <w:b w:val="false"/>
          <w:i/>
          <w:color w:val="000000"/>
          <w:sz w:val="28"/>
        </w:rPr>
        <w:t xml:space="preserve">884989 </w:t>
      </w:r>
      <w:r>
        <w:br/>
      </w:r>
      <w:r>
        <w:rPr>
          <w:rFonts w:ascii="Times New Roman"/>
          <w:b w:val="false"/>
          <w:i w:val="false"/>
          <w:color w:val="000000"/>
          <w:sz w:val="28"/>
        </w:rPr>
        <w:t xml:space="preserve">
           талаптарды заңды тұлғалардың қайтаруы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V. Қаржы активтерімен жасалатын           </w:t>
      </w:r>
      <w:r>
        <w:rPr>
          <w:rFonts w:ascii="Times New Roman"/>
          <w:b w:val="false"/>
          <w:i w:val="false"/>
          <w:color w:val="000000"/>
          <w:sz w:val="28"/>
        </w:rPr>
        <w:t xml:space="preserve"> 150136387 </w:t>
      </w:r>
      <w:r>
        <w:br/>
      </w:r>
      <w:r>
        <w:rPr>
          <w:rFonts w:ascii="Times New Roman"/>
          <w:b w:val="false"/>
          <w:i w:val="false"/>
          <w:color w:val="000000"/>
          <w:sz w:val="28"/>
        </w:rPr>
        <w:t>
</w:t>
      </w:r>
      <w:r>
        <w:rPr>
          <w:rFonts w:ascii="Times New Roman"/>
          <w:b/>
          <w:i w:val="false"/>
          <w:color w:val="000000"/>
          <w:sz w:val="28"/>
        </w:rPr>
        <w:t xml:space="preserve">          операциялар бойынша сальдо </w:t>
      </w:r>
      <w:r>
        <w:br/>
      </w:r>
      <w:r>
        <w:rPr>
          <w:rFonts w:ascii="Times New Roman"/>
          <w:b w:val="false"/>
          <w:i w:val="false"/>
          <w:color w:val="000000"/>
          <w:sz w:val="28"/>
        </w:rPr>
        <w:t>
</w:t>
      </w:r>
      <w:r>
        <w:rPr>
          <w:rFonts w:ascii="Times New Roman"/>
          <w:b/>
          <w:i w:val="false"/>
          <w:color w:val="000000"/>
          <w:sz w:val="28"/>
        </w:rPr>
        <w:t xml:space="preserve">          Қаржы активтерін сатып алу                 </w:t>
      </w:r>
      <w:r>
        <w:rPr>
          <w:rFonts w:ascii="Times New Roman"/>
          <w:b w:val="false"/>
          <w:i w:val="false"/>
          <w:color w:val="000000"/>
          <w:sz w:val="28"/>
        </w:rPr>
        <w:t xml:space="preserve">152136387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мемлекеттік қызметтер           1869494 </w:t>
      </w:r>
      <w:r>
        <w:br/>
      </w:r>
      <w:r>
        <w:rPr>
          <w:rFonts w:ascii="Times New Roman"/>
          <w:b w:val="false"/>
          <w:i w:val="false"/>
          <w:color w:val="000000"/>
          <w:sz w:val="28"/>
        </w:rPr>
        <w:t xml:space="preserve">
   217     Қазақстан Республикасы Қаржы министрлiгi         369494 </w:t>
      </w:r>
      <w:r>
        <w:br/>
      </w:r>
      <w:r>
        <w:rPr>
          <w:rFonts w:ascii="Times New Roman"/>
          <w:b w:val="false"/>
          <w:i w:val="false"/>
          <w:color w:val="000000"/>
          <w:sz w:val="28"/>
        </w:rPr>
        <w:t>
</w:t>
      </w:r>
      <w:r>
        <w:rPr>
          <w:rFonts w:ascii="Times New Roman"/>
          <w:b w:val="false"/>
          <w:i/>
          <w:color w:val="000000"/>
          <w:sz w:val="28"/>
        </w:rPr>
        <w:t xml:space="preserve">      006  Халықаралық қаржы ұйымдарының акцияларын         369494 </w:t>
      </w:r>
      <w:r>
        <w:br/>
      </w:r>
      <w:r>
        <w:rPr>
          <w:rFonts w:ascii="Times New Roman"/>
          <w:b w:val="false"/>
          <w:i w:val="false"/>
          <w:color w:val="000000"/>
          <w:sz w:val="28"/>
        </w:rPr>
        <w:t>
</w:t>
      </w:r>
      <w:r>
        <w:rPr>
          <w:rFonts w:ascii="Times New Roman"/>
          <w:b w:val="false"/>
          <w:i/>
          <w:color w:val="000000"/>
          <w:sz w:val="28"/>
        </w:rPr>
        <w:t xml:space="preserve">           сатып алу </w:t>
      </w:r>
      <w:r>
        <w:br/>
      </w:r>
      <w:r>
        <w:rPr>
          <w:rFonts w:ascii="Times New Roman"/>
          <w:b w:val="false"/>
          <w:i w:val="false"/>
          <w:color w:val="000000"/>
          <w:sz w:val="28"/>
        </w:rPr>
        <w:t xml:space="preserve">
   600       Қазақстан Республикасы Алматы қаласының         1500000 </w:t>
      </w:r>
      <w:r>
        <w:br/>
      </w:r>
      <w:r>
        <w:rPr>
          <w:rFonts w:ascii="Times New Roman"/>
          <w:b w:val="false"/>
          <w:i w:val="false"/>
          <w:color w:val="000000"/>
          <w:sz w:val="28"/>
        </w:rPr>
        <w:t xml:space="preserve">
           өңірлік қаржы орталығының қызметін реттеу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002  "Алматы қаласындағы өңірлік қаржы орталығы"     1500000 </w:t>
      </w:r>
      <w:r>
        <w:br/>
      </w:r>
      <w:r>
        <w:rPr>
          <w:rFonts w:ascii="Times New Roman"/>
          <w:b w:val="false"/>
          <w:i w:val="false"/>
          <w:color w:val="000000"/>
          <w:sz w:val="28"/>
        </w:rPr>
        <w:t xml:space="preserve">
           АҚ-ның жарғылық капиталын қалыптастыру               </w:t>
      </w:r>
      <w:r>
        <w:br/>
      </w:r>
      <w:r>
        <w:rPr>
          <w:rFonts w:ascii="Times New Roman"/>
          <w:b w:val="false"/>
          <w:i w:val="false"/>
          <w:color w:val="000000"/>
          <w:sz w:val="28"/>
        </w:rPr>
        <w:t xml:space="preserve">
04         Білім беру                                      470000 </w:t>
      </w:r>
      <w:r>
        <w:br/>
      </w:r>
      <w:r>
        <w:rPr>
          <w:rFonts w:ascii="Times New Roman"/>
          <w:b w:val="false"/>
          <w:i w:val="false"/>
          <w:color w:val="000000"/>
          <w:sz w:val="28"/>
        </w:rPr>
        <w:t xml:space="preserve">
   225     Қазақстан Республикасы                          470000 </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xml:space="preserve">
       032  Білім беруді және ғылымды институционалдық      350000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053    "Ғылым қоры" АҚ-ның жарғылық капиталын          120000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08         Мәдениет, спорт, туризм және                   3154600 </w:t>
      </w:r>
      <w:r>
        <w:br/>
      </w:r>
      <w:r>
        <w:rPr>
          <w:rFonts w:ascii="Times New Roman"/>
          <w:b w:val="false"/>
          <w:i w:val="false"/>
          <w:color w:val="000000"/>
          <w:sz w:val="28"/>
        </w:rPr>
        <w:t xml:space="preserve">
           ақпараттық кеңiстiк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54600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013  Туризм мен спортты институционалдық дамыту       54600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3100000 </w:t>
      </w:r>
      <w:r>
        <w:br/>
      </w:r>
      <w:r>
        <w:rPr>
          <w:rFonts w:ascii="Times New Roman"/>
          <w:b w:val="false"/>
          <w:i w:val="false"/>
          <w:color w:val="000000"/>
          <w:sz w:val="28"/>
        </w:rPr>
        <w:t>
</w:t>
      </w:r>
      <w:r>
        <w:rPr>
          <w:rFonts w:ascii="Times New Roman"/>
          <w:b w:val="false"/>
          <w:i/>
          <w:color w:val="000000"/>
          <w:sz w:val="28"/>
        </w:rPr>
        <w:t xml:space="preserve">           ақпарат министрлігі </w:t>
      </w:r>
      <w:r>
        <w:br/>
      </w:r>
      <w:r>
        <w:rPr>
          <w:rFonts w:ascii="Times New Roman"/>
          <w:b w:val="false"/>
          <w:i w:val="false"/>
          <w:color w:val="000000"/>
          <w:sz w:val="28"/>
        </w:rPr>
        <w:t xml:space="preserve">
      019  Бұқаралық ақпарат құралдарын институционалдық  3100000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3470000 </w:t>
      </w:r>
      <w:r>
        <w:br/>
      </w:r>
      <w:r>
        <w:rPr>
          <w:rFonts w:ascii="Times New Roman"/>
          <w:b w:val="false"/>
          <w:i w:val="false"/>
          <w:color w:val="000000"/>
          <w:sz w:val="28"/>
        </w:rPr>
        <w:t>
</w:t>
      </w:r>
      <w:r>
        <w:rPr>
          <w:rFonts w:ascii="Times New Roman"/>
          <w:b w:val="false"/>
          <w:i/>
          <w:color w:val="000000"/>
          <w:sz w:val="28"/>
        </w:rPr>
        <w:t xml:space="preserve">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w:t>
      </w:r>
      <w:r>
        <w:br/>
      </w:r>
      <w:r>
        <w:rPr>
          <w:rFonts w:ascii="Times New Roman"/>
          <w:b w:val="false"/>
          <w:i w:val="false"/>
          <w:color w:val="000000"/>
          <w:sz w:val="28"/>
        </w:rPr>
        <w:t>
</w:t>
      </w:r>
      <w:r>
        <w:rPr>
          <w:rFonts w:ascii="Times New Roman"/>
          <w:b w:val="false"/>
          <w:i/>
          <w:color w:val="000000"/>
          <w:sz w:val="28"/>
        </w:rPr>
        <w:t xml:space="preserve">           және минералдық ресурстар министрлігі          3470000 </w:t>
      </w:r>
      <w:r>
        <w:br/>
      </w:r>
      <w:r>
        <w:rPr>
          <w:rFonts w:ascii="Times New Roman"/>
          <w:b w:val="false"/>
          <w:i w:val="false"/>
          <w:color w:val="000000"/>
          <w:sz w:val="28"/>
        </w:rPr>
        <w:t>
</w:t>
      </w:r>
      <w:r>
        <w:rPr>
          <w:rFonts w:ascii="Times New Roman"/>
          <w:b w:val="false"/>
          <w:i/>
          <w:color w:val="000000"/>
          <w:sz w:val="28"/>
        </w:rPr>
        <w:t xml:space="preserve">      007  Курчатов қаласында "Ядролық технологиялар </w:t>
      </w:r>
      <w:r>
        <w:br/>
      </w:r>
      <w:r>
        <w:rPr>
          <w:rFonts w:ascii="Times New Roman"/>
          <w:b w:val="false"/>
          <w:i w:val="false"/>
          <w:color w:val="000000"/>
          <w:sz w:val="28"/>
        </w:rPr>
        <w:t>
</w:t>
      </w:r>
      <w:r>
        <w:rPr>
          <w:rFonts w:ascii="Times New Roman"/>
          <w:b w:val="false"/>
          <w:i/>
          <w:color w:val="000000"/>
          <w:sz w:val="28"/>
        </w:rPr>
        <w:t xml:space="preserve">           паркі" технопаркін құру                        3470000 </w:t>
      </w:r>
      <w:r>
        <w:br/>
      </w:r>
      <w:r>
        <w:rPr>
          <w:rFonts w:ascii="Times New Roman"/>
          <w:b w:val="false"/>
          <w:i w:val="false"/>
          <w:color w:val="000000"/>
          <w:sz w:val="28"/>
        </w:rPr>
        <w:t xml:space="preserve">
10         Ауыл, су, орман, балық шаруашылығы, </w:t>
      </w:r>
      <w:r>
        <w:br/>
      </w:r>
      <w:r>
        <w:rPr>
          <w:rFonts w:ascii="Times New Roman"/>
          <w:b w:val="false"/>
          <w:i w:val="false"/>
          <w:color w:val="000000"/>
          <w:sz w:val="28"/>
        </w:rPr>
        <w:t xml:space="preserve">
           ерекше қорғалатын табиғи аумақтар, </w:t>
      </w:r>
      <w:r>
        <w:br/>
      </w:r>
      <w:r>
        <w:rPr>
          <w:rFonts w:ascii="Times New Roman"/>
          <w:b w:val="false"/>
          <w:i w:val="false"/>
          <w:color w:val="000000"/>
          <w:sz w:val="28"/>
        </w:rPr>
        <w:t xml:space="preserve">
           қоршаған ортаны және жануарлар </w:t>
      </w:r>
      <w:r>
        <w:br/>
      </w:r>
      <w:r>
        <w:rPr>
          <w:rFonts w:ascii="Times New Roman"/>
          <w:b w:val="false"/>
          <w:i w:val="false"/>
          <w:color w:val="000000"/>
          <w:sz w:val="28"/>
        </w:rPr>
        <w:t xml:space="preserve">
           дүниесін қорғау, жер қатынастары              24980887 </w:t>
      </w:r>
      <w:r>
        <w:br/>
      </w:r>
      <w:r>
        <w:rPr>
          <w:rFonts w:ascii="Times New Roman"/>
          <w:b w:val="false"/>
          <w:i w:val="false"/>
          <w:color w:val="000000"/>
          <w:sz w:val="28"/>
        </w:rPr>
        <w:t xml:space="preserve">
   212     Қазақстан Республикасы Ауыл шаруашылығы       23689400 </w:t>
      </w:r>
      <w:r>
        <w:br/>
      </w:r>
      <w:r>
        <w:rPr>
          <w:rFonts w:ascii="Times New Roman"/>
          <w:b w:val="false"/>
          <w:i w:val="false"/>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043  Ауыл шаруашылығын институционалдық дамыту </w:t>
      </w:r>
      <w:r>
        <w:rPr>
          <w:rFonts w:ascii="Times New Roman"/>
          <w:b w:val="false"/>
          <w:i w:val="false"/>
          <w:color w:val="000000"/>
          <w:sz w:val="28"/>
        </w:rPr>
        <w:t xml:space="preserve">     23689400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1291487 </w:t>
      </w:r>
      <w:r>
        <w:br/>
      </w:r>
      <w:r>
        <w:rPr>
          <w:rFonts w:ascii="Times New Roman"/>
          <w:b w:val="false"/>
          <w:i w:val="false"/>
          <w:color w:val="000000"/>
          <w:sz w:val="28"/>
        </w:rPr>
        <w:t>
</w:t>
      </w:r>
      <w:r>
        <w:rPr>
          <w:rFonts w:ascii="Times New Roman"/>
          <w:b w:val="false"/>
          <w:i/>
          <w:color w:val="000000"/>
          <w:sz w:val="28"/>
        </w:rPr>
        <w:t xml:space="preserve">           қорғау министрлігі </w:t>
      </w:r>
      <w:r>
        <w:br/>
      </w:r>
      <w:r>
        <w:rPr>
          <w:rFonts w:ascii="Times New Roman"/>
          <w:b w:val="false"/>
          <w:i w:val="false"/>
          <w:color w:val="000000"/>
          <w:sz w:val="28"/>
        </w:rPr>
        <w:t xml:space="preserve">
      010  "Қазаэросервис" АҚ-ның жарғылық капиталын       </w:t>
      </w:r>
      <w:r>
        <w:rPr>
          <w:rFonts w:ascii="Times New Roman"/>
          <w:b w:val="false"/>
          <w:i/>
          <w:color w:val="000000"/>
          <w:sz w:val="28"/>
        </w:rPr>
        <w:t xml:space="preserve">1291487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12         Көлік және коммуникация                       21142318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Көлік және              1874425 </w:t>
      </w:r>
      <w:r>
        <w:br/>
      </w:r>
      <w:r>
        <w:rPr>
          <w:rFonts w:ascii="Times New Roman"/>
          <w:b w:val="false"/>
          <w:i w:val="false"/>
          <w:color w:val="000000"/>
          <w:sz w:val="28"/>
        </w:rPr>
        <w:t>
</w:t>
      </w:r>
      <w:r>
        <w:rPr>
          <w:rFonts w:ascii="Times New Roman"/>
          <w:b w:val="false"/>
          <w:i/>
          <w:color w:val="000000"/>
          <w:sz w:val="28"/>
        </w:rPr>
        <w:t xml:space="preserve">           коммуникация министрлігі </w:t>
      </w:r>
      <w:r>
        <w:br/>
      </w:r>
      <w:r>
        <w:rPr>
          <w:rFonts w:ascii="Times New Roman"/>
          <w:b w:val="false"/>
          <w:i w:val="false"/>
          <w:color w:val="000000"/>
          <w:sz w:val="28"/>
        </w:rPr>
        <w:t xml:space="preserve">
       017  "Қазавиализинг" АҚ-ның жарғылық капиталын      1874425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225     Қазақстан Республикасы Білім және ғылым        8224165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047  "Қазғарыш" ұлттық компаниясы" АҚ-ның жарғылық  8224165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603     Қазақстан Республикасы Ақпараттандыру және    11043728 </w:t>
      </w:r>
      <w:r>
        <w:br/>
      </w:r>
      <w:r>
        <w:rPr>
          <w:rFonts w:ascii="Times New Roman"/>
          <w:b w:val="false"/>
          <w:i w:val="false"/>
          <w:color w:val="000000"/>
          <w:sz w:val="28"/>
        </w:rPr>
        <w:t xml:space="preserve">
           байланыс агенттігі </w:t>
      </w:r>
      <w:r>
        <w:br/>
      </w:r>
      <w:r>
        <w:rPr>
          <w:rFonts w:ascii="Times New Roman"/>
          <w:b w:val="false"/>
          <w:i w:val="false"/>
          <w:color w:val="000000"/>
          <w:sz w:val="28"/>
        </w:rPr>
        <w:t xml:space="preserve">
      004  Байланыс пен хабар таратудың ұлттық            8510000 </w:t>
      </w:r>
      <w:r>
        <w:br/>
      </w:r>
      <w:r>
        <w:rPr>
          <w:rFonts w:ascii="Times New Roman"/>
          <w:b w:val="false"/>
          <w:i w:val="false"/>
          <w:color w:val="000000"/>
          <w:sz w:val="28"/>
        </w:rPr>
        <w:t xml:space="preserve">
           спутниктік жүйесін дамыту </w:t>
      </w:r>
      <w:r>
        <w:br/>
      </w:r>
      <w:r>
        <w:rPr>
          <w:rFonts w:ascii="Times New Roman"/>
          <w:b w:val="false"/>
          <w:i w:val="false"/>
          <w:color w:val="000000"/>
          <w:sz w:val="28"/>
        </w:rPr>
        <w:t xml:space="preserve">
      013  Почта-жинақтау жүйесін дамыту                  2533728  </w:t>
      </w:r>
      <w:r>
        <w:br/>
      </w:r>
      <w:r>
        <w:rPr>
          <w:rFonts w:ascii="Times New Roman"/>
          <w:b w:val="false"/>
          <w:i w:val="false"/>
          <w:color w:val="000000"/>
          <w:sz w:val="28"/>
        </w:rPr>
        <w:t xml:space="preserve">
13         Басқалар                                      97049088 </w:t>
      </w:r>
      <w:r>
        <w:br/>
      </w:r>
      <w:r>
        <w:rPr>
          <w:rFonts w:ascii="Times New Roman"/>
          <w:b w:val="false"/>
          <w:i w:val="false"/>
          <w:color w:val="000000"/>
          <w:sz w:val="28"/>
        </w:rPr>
        <w:t xml:space="preserve">
   104     Қазақстан Республикасы Премьер-Министрінің     3000000 </w:t>
      </w:r>
      <w:r>
        <w:br/>
      </w:r>
      <w:r>
        <w:rPr>
          <w:rFonts w:ascii="Times New Roman"/>
          <w:b w:val="false"/>
          <w:i w:val="false"/>
          <w:color w:val="000000"/>
          <w:sz w:val="28"/>
        </w:rPr>
        <w:t xml:space="preserve">
           Кеңсесі </w:t>
      </w:r>
      <w:r>
        <w:br/>
      </w:r>
      <w:r>
        <w:rPr>
          <w:rFonts w:ascii="Times New Roman"/>
          <w:b w:val="false"/>
          <w:i w:val="false"/>
          <w:color w:val="000000"/>
          <w:sz w:val="28"/>
        </w:rPr>
        <w:t xml:space="preserve">
      005  "Қазына" орнықты даму қоры" АҚ-ы үшін          3000000 </w:t>
      </w:r>
      <w:r>
        <w:br/>
      </w:r>
      <w:r>
        <w:rPr>
          <w:rFonts w:ascii="Times New Roman"/>
          <w:b w:val="false"/>
          <w:i w:val="false"/>
          <w:color w:val="000000"/>
          <w:sz w:val="28"/>
        </w:rPr>
        <w:t xml:space="preserve">
           әкімшілік ғимарат сатып алу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33800000 </w:t>
      </w:r>
      <w:r>
        <w:br/>
      </w:r>
      <w:r>
        <w:rPr>
          <w:rFonts w:ascii="Times New Roman"/>
          <w:b w:val="false"/>
          <w:i w:val="false"/>
          <w:color w:val="000000"/>
          <w:sz w:val="28"/>
        </w:rPr>
        <w:t xml:space="preserve">
       027  Еуразия даму банкіне қатысушы мемлекеттердің  33800000 </w:t>
      </w:r>
      <w:r>
        <w:br/>
      </w:r>
      <w:r>
        <w:rPr>
          <w:rFonts w:ascii="Times New Roman"/>
          <w:b w:val="false"/>
          <w:i w:val="false"/>
          <w:color w:val="000000"/>
          <w:sz w:val="28"/>
        </w:rPr>
        <w:t xml:space="preserve">
           нарықтық экономикасының қалыптасуы мен </w:t>
      </w:r>
      <w:r>
        <w:br/>
      </w:r>
      <w:r>
        <w:rPr>
          <w:rFonts w:ascii="Times New Roman"/>
          <w:b w:val="false"/>
          <w:i w:val="false"/>
          <w:color w:val="000000"/>
          <w:sz w:val="28"/>
        </w:rPr>
        <w:t xml:space="preserve">
           дамуына, олардың экономикалық өсуі мен сауда- </w:t>
      </w:r>
      <w:r>
        <w:br/>
      </w:r>
      <w:r>
        <w:rPr>
          <w:rFonts w:ascii="Times New Roman"/>
          <w:b w:val="false"/>
          <w:i w:val="false"/>
          <w:color w:val="000000"/>
          <w:sz w:val="28"/>
        </w:rPr>
        <w:t xml:space="preserve">
           экономикалық байланыстарын кеңейтуге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233     Қазақстан Республикасы Индустрия және сауда   59527000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011  "Қорғас" шекара маңы ынтымақтастығының         1627000 </w:t>
      </w:r>
      <w:r>
        <w:br/>
      </w:r>
      <w:r>
        <w:rPr>
          <w:rFonts w:ascii="Times New Roman"/>
          <w:b w:val="false"/>
          <w:i w:val="false"/>
          <w:color w:val="000000"/>
          <w:sz w:val="28"/>
        </w:rPr>
        <w:t xml:space="preserve">
           халықаралық орталығын құру </w:t>
      </w:r>
      <w:r>
        <w:br/>
      </w:r>
      <w:r>
        <w:rPr>
          <w:rFonts w:ascii="Times New Roman"/>
          <w:b w:val="false"/>
          <w:i w:val="false"/>
          <w:color w:val="000000"/>
          <w:sz w:val="28"/>
        </w:rPr>
        <w:t xml:space="preserve">
      017  "Қазына" орнықты даму қоры" АҚ-ның жарғылық   43700000 </w:t>
      </w:r>
      <w:r>
        <w:br/>
      </w:r>
      <w:r>
        <w:rPr>
          <w:rFonts w:ascii="Times New Roman"/>
          <w:b w:val="false"/>
          <w:i w:val="false"/>
          <w:color w:val="000000"/>
          <w:sz w:val="28"/>
        </w:rPr>
        <w:t xml:space="preserve">
           капиталын қалыптастыру </w:t>
      </w:r>
      <w:r>
        <w:br/>
      </w:r>
      <w:r>
        <w:rPr>
          <w:rFonts w:ascii="Times New Roman"/>
          <w:b w:val="false"/>
          <w:i w:val="false"/>
          <w:color w:val="000000"/>
          <w:sz w:val="28"/>
        </w:rPr>
        <w:t xml:space="preserve">
      020  "Сауда саясатын дамыту орталығы" АҚ-ның         200000 </w:t>
      </w:r>
      <w:r>
        <w:br/>
      </w:r>
      <w:r>
        <w:rPr>
          <w:rFonts w:ascii="Times New Roman"/>
          <w:b w:val="false"/>
          <w:i w:val="false"/>
          <w:color w:val="000000"/>
          <w:sz w:val="28"/>
        </w:rPr>
        <w:t xml:space="preserve">
           жарғылық капиталын қалыптастыру </w:t>
      </w:r>
      <w:r>
        <w:br/>
      </w:r>
      <w:r>
        <w:rPr>
          <w:rFonts w:ascii="Times New Roman"/>
          <w:b w:val="false"/>
          <w:i w:val="false"/>
          <w:color w:val="000000"/>
          <w:sz w:val="28"/>
        </w:rPr>
        <w:t xml:space="preserve">
      021  Әлеуметтік-кәсіпкерлік корпорация құру        14000000 </w:t>
      </w:r>
      <w:r>
        <w:br/>
      </w:r>
      <w:r>
        <w:rPr>
          <w:rFonts w:ascii="Times New Roman"/>
          <w:b w:val="false"/>
          <w:i w:val="false"/>
          <w:color w:val="000000"/>
          <w:sz w:val="28"/>
        </w:rPr>
        <w:t xml:space="preserve">
           жөніндегі іс-шараларды өткізу  </w:t>
      </w:r>
      <w:r>
        <w:br/>
      </w:r>
      <w:r>
        <w:rPr>
          <w:rFonts w:ascii="Times New Roman"/>
          <w:b w:val="false"/>
          <w:i w:val="false"/>
          <w:color w:val="000000"/>
          <w:sz w:val="28"/>
        </w:rPr>
        <w:t xml:space="preserve">
   694     Қазақстан Республикасы Президентінің Іс         722088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012  "Күйгенжар" АҚ-ның жарғылық капиталын           522088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013  "Қазақстан Республикасы Президентінің Теле- </w:t>
      </w:r>
      <w:r>
        <w:br/>
      </w:r>
      <w:r>
        <w:rPr>
          <w:rFonts w:ascii="Times New Roman"/>
          <w:b w:val="false"/>
          <w:i w:val="false"/>
          <w:color w:val="000000"/>
          <w:sz w:val="28"/>
        </w:rPr>
        <w:t xml:space="preserve">
           радиокешені" ҚАҚ-ның жарғылық капиталын         200000  </w:t>
      </w:r>
      <w:r>
        <w:br/>
      </w: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6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   01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       1   Қаржы активтерін ел ішінде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Сомасы,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VI. Бюджет тапшылығы                    -133140252 </w:t>
      </w:r>
      <w:r>
        <w:br/>
      </w:r>
      <w:r>
        <w:rPr>
          <w:rFonts w:ascii="Times New Roman"/>
          <w:b w:val="false"/>
          <w:i w:val="false"/>
          <w:color w:val="000000"/>
          <w:sz w:val="28"/>
        </w:rPr>
        <w:t>
</w:t>
      </w:r>
      <w:r>
        <w:rPr>
          <w:rFonts w:ascii="Times New Roman"/>
          <w:b w:val="false"/>
          <w:i/>
          <w:color w:val="000000"/>
          <w:sz w:val="28"/>
        </w:rPr>
        <w:t xml:space="preserve">          VII. Бюджет тапшылығын қаржыландыру      133140252 </w:t>
      </w:r>
    </w:p>
    <w:p>
      <w:pPr>
        <w:spacing w:after="0"/>
        <w:ind w:left="0"/>
        <w:jc w:val="both"/>
      </w:pP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2-ҚОСЫМША </w:t>
      </w:r>
    </w:p>
    <w:bookmarkStart w:name="z44" w:id="3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Ұлттық қорына жіберілетін </w:t>
      </w:r>
      <w:r>
        <w:br/>
      </w:r>
      <w:r>
        <w:rPr>
          <w:rFonts w:ascii="Times New Roman"/>
          <w:b w:val="false"/>
          <w:i w:val="false"/>
          <w:color w:val="000000"/>
          <w:sz w:val="28"/>
        </w:rPr>
        <w:t>
</w:t>
      </w:r>
      <w:r>
        <w:rPr>
          <w:rFonts w:ascii="Times New Roman"/>
          <w:b/>
          <w:i w:val="false"/>
          <w:color w:val="000000"/>
          <w:sz w:val="28"/>
        </w:rPr>
        <w:t xml:space="preserve">            2007 жылға арналған бюджетке түсетін </w:t>
      </w:r>
      <w:r>
        <w:br/>
      </w:r>
      <w:r>
        <w:rPr>
          <w:rFonts w:ascii="Times New Roman"/>
          <w:b w:val="false"/>
          <w:i w:val="false"/>
          <w:color w:val="000000"/>
          <w:sz w:val="28"/>
        </w:rPr>
        <w:t>
</w:t>
      </w:r>
      <w:r>
        <w:rPr>
          <w:rFonts w:ascii="Times New Roman"/>
          <w:b/>
          <w:i w:val="false"/>
          <w:color w:val="000000"/>
          <w:sz w:val="28"/>
        </w:rPr>
        <w:t xml:space="preserve">                     түсімдердің көлемдері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913"/>
        <w:gridCol w:w="27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775808968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секторының кәсіпорындарынан   түсетін  тікелей салықтар, 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761308968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Корпарациялық табыс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438623995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төленетін ақы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322684973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меншіктегі және тау-кен өндіру мен  өңдеу салаларына жататын мемлекеттік мүлікті жекешелендіруден түсетін түсімдер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учаскелерін сатудан түсетін түсімдер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bl>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3-ҚОСЫМША </w:t>
      </w:r>
    </w:p>
    <w:bookmarkStart w:name="z45" w:id="40"/>
    <w:p>
      <w:pPr>
        <w:spacing w:after="0"/>
        <w:ind w:left="0"/>
        <w:jc w:val="both"/>
      </w:pPr>
      <w:r>
        <w:rPr>
          <w:rFonts w:ascii="Times New Roman"/>
          <w:b w:val="false"/>
          <w:i w:val="false"/>
          <w:color w:val="000000"/>
          <w:sz w:val="28"/>
        </w:rPr>
        <w:t>
</w:t>
      </w:r>
      <w:r>
        <w:rPr>
          <w:rFonts w:ascii="Times New Roman"/>
          <w:b/>
          <w:i w:val="false"/>
          <w:color w:val="000000"/>
          <w:sz w:val="28"/>
        </w:rPr>
        <w:t xml:space="preserve">           Тікелей салықтары (жергілiктi бюджеттерге </w:t>
      </w:r>
      <w:r>
        <w:br/>
      </w:r>
      <w:r>
        <w:rPr>
          <w:rFonts w:ascii="Times New Roman"/>
          <w:b w:val="false"/>
          <w:i w:val="false"/>
          <w:color w:val="000000"/>
          <w:sz w:val="28"/>
        </w:rPr>
        <w:t>
</w:t>
      </w:r>
      <w:r>
        <w:rPr>
          <w:rFonts w:ascii="Times New Roman"/>
          <w:b/>
          <w:i w:val="false"/>
          <w:color w:val="000000"/>
          <w:sz w:val="28"/>
        </w:rPr>
        <w:t xml:space="preserve">        есепке алынатын салықтарды қоспағанда)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Ұлттық қорына есептелетін шикi </w:t>
      </w:r>
      <w:r>
        <w:br/>
      </w:r>
      <w:r>
        <w:rPr>
          <w:rFonts w:ascii="Times New Roman"/>
          <w:b w:val="false"/>
          <w:i w:val="false"/>
          <w:color w:val="000000"/>
          <w:sz w:val="28"/>
        </w:rPr>
        <w:t>
</w:t>
      </w:r>
      <w:r>
        <w:rPr>
          <w:rFonts w:ascii="Times New Roman"/>
          <w:b/>
          <w:i w:val="false"/>
          <w:color w:val="000000"/>
          <w:sz w:val="28"/>
        </w:rPr>
        <w:t xml:space="preserve">       мұнай мен газ конденсатын өндiрумен және (немесе) </w:t>
      </w:r>
      <w:r>
        <w:br/>
      </w:r>
      <w:r>
        <w:rPr>
          <w:rFonts w:ascii="Times New Roman"/>
          <w:b w:val="false"/>
          <w:i w:val="false"/>
          <w:color w:val="000000"/>
          <w:sz w:val="28"/>
        </w:rPr>
        <w:t>
</w:t>
      </w:r>
      <w:r>
        <w:rPr>
          <w:rFonts w:ascii="Times New Roman"/>
          <w:b/>
          <w:i w:val="false"/>
          <w:color w:val="000000"/>
          <w:sz w:val="28"/>
        </w:rPr>
        <w:t xml:space="preserve">              өткізумен айналысатын мұнай секторы </w:t>
      </w:r>
      <w:r>
        <w:br/>
      </w:r>
      <w:r>
        <w:rPr>
          <w:rFonts w:ascii="Times New Roman"/>
          <w:b w:val="false"/>
          <w:i w:val="false"/>
          <w:color w:val="000000"/>
          <w:sz w:val="28"/>
        </w:rPr>
        <w:t>
</w:t>
      </w:r>
      <w:r>
        <w:rPr>
          <w:rFonts w:ascii="Times New Roman"/>
          <w:b/>
          <w:i w:val="false"/>
          <w:color w:val="000000"/>
          <w:sz w:val="28"/>
        </w:rPr>
        <w:t xml:space="preserve">                      кәсіпорындарының </w:t>
      </w:r>
      <w:r>
        <w:br/>
      </w:r>
      <w:r>
        <w:rPr>
          <w:rFonts w:ascii="Times New Roman"/>
          <w:b w:val="false"/>
          <w:i w:val="false"/>
          <w:color w:val="000000"/>
          <w:sz w:val="28"/>
        </w:rPr>
        <w:t>
</w:t>
      </w:r>
      <w:r>
        <w:rPr>
          <w:rFonts w:ascii="Times New Roman"/>
          <w:b/>
          <w:i w:val="false"/>
          <w:color w:val="000000"/>
          <w:sz w:val="28"/>
        </w:rPr>
        <w:t xml:space="preserve">                          ТIЗБЕСI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19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"ҚазМұнайГаз" Барлау Өндіру" АҚ </w:t>
            </w:r>
            <w:r>
              <w:br/>
            </w:r>
            <w:r>
              <w:rPr>
                <w:rFonts w:ascii="Times New Roman"/>
                <w:b w:val="false"/>
                <w:i w:val="false"/>
                <w:color w:val="000000"/>
                <w:sz w:val="20"/>
              </w:rPr>
              <w:t xml:space="preserve">
2.  "Теңiзшевройл" ЖШС </w:t>
            </w:r>
            <w:r>
              <w:br/>
            </w:r>
            <w:r>
              <w:rPr>
                <w:rFonts w:ascii="Times New Roman"/>
                <w:b w:val="false"/>
                <w:i w:val="false"/>
                <w:color w:val="000000"/>
                <w:sz w:val="20"/>
              </w:rPr>
              <w:t xml:space="preserve">
3.  "Қазақойл-Ақтөбе" ЖШС </w:t>
            </w:r>
            <w:r>
              <w:br/>
            </w:r>
            <w:r>
              <w:rPr>
                <w:rFonts w:ascii="Times New Roman"/>
                <w:b w:val="false"/>
                <w:i w:val="false"/>
                <w:color w:val="000000"/>
                <w:sz w:val="20"/>
              </w:rPr>
              <w:t xml:space="preserve">
4.  "Қазақтүрiкмұнай" ЖШС </w:t>
            </w:r>
            <w:r>
              <w:br/>
            </w:r>
            <w:r>
              <w:rPr>
                <w:rFonts w:ascii="Times New Roman"/>
                <w:b w:val="false"/>
                <w:i w:val="false"/>
                <w:color w:val="000000"/>
                <w:sz w:val="20"/>
              </w:rPr>
              <w:t xml:space="preserve">
5.  "Матин" ЖШС БК </w:t>
            </w:r>
            <w:r>
              <w:br/>
            </w:r>
            <w:r>
              <w:rPr>
                <w:rFonts w:ascii="Times New Roman"/>
                <w:b w:val="false"/>
                <w:i w:val="false"/>
                <w:color w:val="000000"/>
                <w:sz w:val="20"/>
              </w:rPr>
              <w:t xml:space="preserve">
6.  "Теңге" ЖШС БК </w:t>
            </w:r>
            <w:r>
              <w:br/>
            </w:r>
            <w:r>
              <w:rPr>
                <w:rFonts w:ascii="Times New Roman"/>
                <w:b w:val="false"/>
                <w:i w:val="false"/>
                <w:color w:val="000000"/>
                <w:sz w:val="20"/>
              </w:rPr>
              <w:t xml:space="preserve">
7. "Ембiведойл" ЖШС </w:t>
            </w:r>
            <w:r>
              <w:br/>
            </w:r>
            <w:r>
              <w:rPr>
                <w:rFonts w:ascii="Times New Roman"/>
                <w:b w:val="false"/>
                <w:i w:val="false"/>
                <w:color w:val="000000"/>
                <w:sz w:val="20"/>
              </w:rPr>
              <w:t xml:space="preserve">
8. "ПетроҚазақстан құмкөл Ресорсиз" АҚ </w:t>
            </w:r>
            <w:r>
              <w:br/>
            </w:r>
            <w:r>
              <w:rPr>
                <w:rFonts w:ascii="Times New Roman"/>
                <w:b w:val="false"/>
                <w:i w:val="false"/>
                <w:color w:val="000000"/>
                <w:sz w:val="20"/>
              </w:rPr>
              <w:t xml:space="preserve">
9. "Торғай-Петролеум" АҚ </w:t>
            </w:r>
            <w:r>
              <w:br/>
            </w:r>
            <w:r>
              <w:rPr>
                <w:rFonts w:ascii="Times New Roman"/>
                <w:b w:val="false"/>
                <w:i w:val="false"/>
                <w:color w:val="000000"/>
                <w:sz w:val="20"/>
              </w:rPr>
              <w:t xml:space="preserve">
10. "Қазгермұнай" ЖШС БК </w:t>
            </w:r>
            <w:r>
              <w:br/>
            </w:r>
            <w:r>
              <w:rPr>
                <w:rFonts w:ascii="Times New Roman"/>
                <w:b w:val="false"/>
                <w:i w:val="false"/>
                <w:color w:val="000000"/>
                <w:sz w:val="20"/>
              </w:rPr>
              <w:t xml:space="preserve">
11. "Қуатамлонмұнай" ЖШС БК </w:t>
            </w:r>
            <w:r>
              <w:br/>
            </w:r>
            <w:r>
              <w:rPr>
                <w:rFonts w:ascii="Times New Roman"/>
                <w:b w:val="false"/>
                <w:i w:val="false"/>
                <w:color w:val="000000"/>
                <w:sz w:val="20"/>
              </w:rPr>
              <w:t xml:space="preserve">
12. "ҚOP "МҰНАЙ КОМПАНИЯСЫ" АҚ </w:t>
            </w:r>
            <w:r>
              <w:br/>
            </w:r>
            <w:r>
              <w:rPr>
                <w:rFonts w:ascii="Times New Roman"/>
                <w:b w:val="false"/>
                <w:i w:val="false"/>
                <w:color w:val="000000"/>
                <w:sz w:val="20"/>
              </w:rPr>
              <w:t xml:space="preserve">
13. "СНПС-Ай Дан Мұнай" АҚ </w:t>
            </w:r>
            <w:r>
              <w:br/>
            </w:r>
            <w:r>
              <w:rPr>
                <w:rFonts w:ascii="Times New Roman"/>
                <w:b w:val="false"/>
                <w:i w:val="false"/>
                <w:color w:val="000000"/>
                <w:sz w:val="20"/>
              </w:rPr>
              <w:t xml:space="preserve">
14. "Қарашығанақ Петролеум Оперейтинг Б.B." Қазақстандық филиалы </w:t>
            </w:r>
            <w:r>
              <w:br/>
            </w:r>
            <w:r>
              <w:rPr>
                <w:rFonts w:ascii="Times New Roman"/>
                <w:b w:val="false"/>
                <w:i w:val="false"/>
                <w:color w:val="000000"/>
                <w:sz w:val="20"/>
              </w:rPr>
              <w:t xml:space="preserve">
15. "Жайықмұнай" ЖШС </w:t>
            </w:r>
            <w:r>
              <w:br/>
            </w:r>
            <w:r>
              <w:rPr>
                <w:rFonts w:ascii="Times New Roman"/>
                <w:b w:val="false"/>
                <w:i w:val="false"/>
                <w:color w:val="000000"/>
                <w:sz w:val="20"/>
              </w:rPr>
              <w:t xml:space="preserve">
16. "Маңғыстаумұнайгаз" АҚ </w:t>
            </w:r>
            <w:r>
              <w:br/>
            </w:r>
            <w:r>
              <w:rPr>
                <w:rFonts w:ascii="Times New Roman"/>
                <w:b w:val="false"/>
                <w:i w:val="false"/>
                <w:color w:val="000000"/>
                <w:sz w:val="20"/>
              </w:rPr>
              <w:t xml:space="preserve">
17. "Қаражанбасмұнай" АҚ </w:t>
            </w:r>
            <w:r>
              <w:br/>
            </w:r>
            <w:r>
              <w:rPr>
                <w:rFonts w:ascii="Times New Roman"/>
                <w:b w:val="false"/>
                <w:i w:val="false"/>
                <w:color w:val="000000"/>
                <w:sz w:val="20"/>
              </w:rPr>
              <w:t xml:space="preserve">
18. "Маерск Ойл Қазақстан ГмбХ" компаниясының филиалы </w:t>
            </w:r>
            <w:r>
              <w:br/>
            </w:r>
            <w:r>
              <w:rPr>
                <w:rFonts w:ascii="Times New Roman"/>
                <w:b w:val="false"/>
                <w:i w:val="false"/>
                <w:color w:val="000000"/>
                <w:sz w:val="20"/>
              </w:rPr>
              <w:t xml:space="preserve">
19. "СНПС-Интернейшнл (Бозашы) Инк" компаниясының филиалы </w:t>
            </w:r>
            <w:r>
              <w:br/>
            </w:r>
            <w:r>
              <w:rPr>
                <w:rFonts w:ascii="Times New Roman"/>
                <w:b w:val="false"/>
                <w:i w:val="false"/>
                <w:color w:val="000000"/>
                <w:sz w:val="20"/>
              </w:rPr>
              <w:t xml:space="preserve">
20. "Нельсон Петролеум Бозашы Б.B." компаниясының филиалы </w:t>
            </w:r>
            <w:r>
              <w:br/>
            </w:r>
            <w:r>
              <w:rPr>
                <w:rFonts w:ascii="Times New Roman"/>
                <w:b w:val="false"/>
                <w:i w:val="false"/>
                <w:color w:val="000000"/>
                <w:sz w:val="20"/>
              </w:rPr>
              <w:t xml:space="preserve">
21. "Қазполмұнай" ЖШС </w:t>
            </w:r>
            <w:r>
              <w:br/>
            </w:r>
            <w:r>
              <w:rPr>
                <w:rFonts w:ascii="Times New Roman"/>
                <w:b w:val="false"/>
                <w:i w:val="false"/>
                <w:color w:val="000000"/>
                <w:sz w:val="20"/>
              </w:rPr>
              <w:t xml:space="preserve">
22. "Толқынмұнайгаз" ЖШС </w:t>
            </w:r>
            <w:r>
              <w:br/>
            </w:r>
            <w:r>
              <w:rPr>
                <w:rFonts w:ascii="Times New Roman"/>
                <w:b w:val="false"/>
                <w:i w:val="false"/>
                <w:color w:val="000000"/>
                <w:sz w:val="20"/>
              </w:rPr>
              <w:t xml:space="preserve">
23. "Тасболат Ойл Корпорэйшн" ЖШС </w:t>
            </w:r>
            <w:r>
              <w:br/>
            </w:r>
            <w:r>
              <w:rPr>
                <w:rFonts w:ascii="Times New Roman"/>
                <w:b w:val="false"/>
                <w:i w:val="false"/>
                <w:color w:val="000000"/>
                <w:sz w:val="20"/>
              </w:rPr>
              <w:t xml:space="preserve">
24. "Қарақұдықмұнай" ЖАҚ </w:t>
            </w:r>
            <w:r>
              <w:br/>
            </w:r>
            <w:r>
              <w:rPr>
                <w:rFonts w:ascii="Times New Roman"/>
                <w:b w:val="false"/>
                <w:i w:val="false"/>
                <w:color w:val="000000"/>
                <w:sz w:val="20"/>
              </w:rPr>
              <w:t xml:space="preserve">
25. "Арман бiрлескен кәсiпорыны" ЖШС БК </w:t>
            </w:r>
            <w:r>
              <w:br/>
            </w:r>
            <w:r>
              <w:rPr>
                <w:rFonts w:ascii="Times New Roman"/>
                <w:b w:val="false"/>
                <w:i w:val="false"/>
                <w:color w:val="000000"/>
                <w:sz w:val="20"/>
              </w:rPr>
              <w:t xml:space="preserve">
26. "Хазар Мұнай" ЖШС </w:t>
            </w:r>
            <w:r>
              <w:br/>
            </w:r>
            <w:r>
              <w:rPr>
                <w:rFonts w:ascii="Times New Roman"/>
                <w:b w:val="false"/>
                <w:i w:val="false"/>
                <w:color w:val="000000"/>
                <w:sz w:val="20"/>
              </w:rPr>
              <w:t xml:space="preserve">
27. "СНПС-Ақтөбемұнайгаз" ААҚ </w:t>
            </w:r>
            <w:r>
              <w:br/>
            </w:r>
            <w:r>
              <w:rPr>
                <w:rFonts w:ascii="Times New Roman"/>
                <w:b w:val="false"/>
                <w:i w:val="false"/>
                <w:color w:val="000000"/>
                <w:sz w:val="20"/>
              </w:rPr>
              <w:t xml:space="preserve">
28. "Caratube International Oil Compani" ЖШС ("Қаратөбе </w:t>
            </w:r>
            <w:r>
              <w:br/>
            </w:r>
            <w:r>
              <w:rPr>
                <w:rFonts w:ascii="Times New Roman"/>
                <w:b w:val="false"/>
                <w:i w:val="false"/>
                <w:color w:val="000000"/>
                <w:sz w:val="20"/>
              </w:rPr>
              <w:t xml:space="preserve">
    Интернэшнл Ойл Компани") </w:t>
            </w:r>
            <w:r>
              <w:br/>
            </w:r>
            <w:r>
              <w:rPr>
                <w:rFonts w:ascii="Times New Roman"/>
                <w:b w:val="false"/>
                <w:i w:val="false"/>
                <w:color w:val="000000"/>
                <w:sz w:val="20"/>
              </w:rPr>
              <w:t xml:space="preserve">
29. "ККМ Operating Company" АҚ (КөкжидеМұнай) </w:t>
            </w:r>
            <w:r>
              <w:br/>
            </w:r>
            <w:r>
              <w:rPr>
                <w:rFonts w:ascii="Times New Roman"/>
                <w:b w:val="false"/>
                <w:i w:val="false"/>
                <w:color w:val="000000"/>
                <w:sz w:val="20"/>
              </w:rPr>
              <w:t xml:space="preserve">
30. "Каспий Мұнай TME" ЕААҚ </w:t>
            </w:r>
            <w:r>
              <w:br/>
            </w:r>
            <w:r>
              <w:rPr>
                <w:rFonts w:ascii="Times New Roman"/>
                <w:b w:val="false"/>
                <w:i w:val="false"/>
                <w:color w:val="000000"/>
                <w:sz w:val="20"/>
              </w:rPr>
              <w:t xml:space="preserve">
31. "Сазанқұрақ" ЖАҚ </w:t>
            </w:r>
            <w:r>
              <w:br/>
            </w:r>
            <w:r>
              <w:rPr>
                <w:rFonts w:ascii="Times New Roman"/>
                <w:b w:val="false"/>
                <w:i w:val="false"/>
                <w:color w:val="000000"/>
                <w:sz w:val="20"/>
              </w:rPr>
              <w:t xml:space="preserve">
32. "Алтиес Петролеум Интернэшнл Б.В" компаниясының Атырау </w:t>
            </w:r>
            <w:r>
              <w:br/>
            </w:r>
            <w:r>
              <w:rPr>
                <w:rFonts w:ascii="Times New Roman"/>
                <w:b w:val="false"/>
                <w:i w:val="false"/>
                <w:color w:val="000000"/>
                <w:sz w:val="20"/>
              </w:rPr>
              <w:t xml:space="preserve">
    филиалы </w:t>
            </w:r>
            <w:r>
              <w:br/>
            </w:r>
            <w:r>
              <w:rPr>
                <w:rFonts w:ascii="Times New Roman"/>
                <w:b w:val="false"/>
                <w:i w:val="false"/>
                <w:color w:val="000000"/>
                <w:sz w:val="20"/>
              </w:rPr>
              <w:t xml:space="preserve">
33. "Алтиес Петролеум Интернэшнл Б.В." компаниясының Ақтөбе </w:t>
            </w:r>
            <w:r>
              <w:br/>
            </w:r>
            <w:r>
              <w:rPr>
                <w:rFonts w:ascii="Times New Roman"/>
                <w:b w:val="false"/>
                <w:i w:val="false"/>
                <w:color w:val="000000"/>
                <w:sz w:val="20"/>
              </w:rPr>
              <w:t xml:space="preserve">
    филиалы </w:t>
            </w:r>
            <w:r>
              <w:br/>
            </w:r>
            <w:r>
              <w:rPr>
                <w:rFonts w:ascii="Times New Roman"/>
                <w:b w:val="false"/>
                <w:i w:val="false"/>
                <w:color w:val="000000"/>
                <w:sz w:val="20"/>
              </w:rPr>
              <w:t xml:space="preserve">
34. "Атырау мұнай акционерлік компаниясын" АҚ (AHAKO) </w:t>
            </w:r>
            <w:r>
              <w:br/>
            </w:r>
            <w:r>
              <w:rPr>
                <w:rFonts w:ascii="Times New Roman"/>
                <w:b w:val="false"/>
                <w:i w:val="false"/>
                <w:color w:val="000000"/>
                <w:sz w:val="20"/>
              </w:rPr>
              <w:t xml:space="preserve">
35. "Атыраумұнай" ЖШС </w:t>
            </w:r>
            <w:r>
              <w:br/>
            </w:r>
            <w:r>
              <w:rPr>
                <w:rFonts w:ascii="Times New Roman"/>
                <w:b w:val="false"/>
                <w:i w:val="false"/>
                <w:color w:val="000000"/>
                <w:sz w:val="20"/>
              </w:rPr>
              <w:t xml:space="preserve">
36. "Светланд-ойл" ЖШС </w:t>
            </w:r>
            <w:r>
              <w:br/>
            </w:r>
            <w:r>
              <w:rPr>
                <w:rFonts w:ascii="Times New Roman"/>
                <w:b w:val="false"/>
                <w:i w:val="false"/>
                <w:color w:val="000000"/>
                <w:sz w:val="20"/>
              </w:rPr>
              <w:t xml:space="preserve">
37. "АРНАОЙЛ ЖШС ("ҚазМұнайГаз-Тельф") </w:t>
            </w:r>
            <w:r>
              <w:br/>
            </w:r>
            <w:r>
              <w:rPr>
                <w:rFonts w:ascii="Times New Roman"/>
                <w:b w:val="false"/>
                <w:i w:val="false"/>
                <w:color w:val="000000"/>
                <w:sz w:val="20"/>
              </w:rPr>
              <w:t xml:space="preserve">
38. "Гюрал" ЖШС </w:t>
            </w:r>
            <w:r>
              <w:br/>
            </w:r>
            <w:r>
              <w:rPr>
                <w:rFonts w:ascii="Times New Roman"/>
                <w:b w:val="false"/>
                <w:i w:val="false"/>
                <w:color w:val="000000"/>
                <w:sz w:val="20"/>
              </w:rPr>
              <w:t xml:space="preserve">
39. "Прикаспиан Петролеум Компани" ЖШС </w:t>
            </w:r>
            <w:r>
              <w:br/>
            </w:r>
            <w:r>
              <w:rPr>
                <w:rFonts w:ascii="Times New Roman"/>
                <w:b w:val="false"/>
                <w:i w:val="false"/>
                <w:color w:val="000000"/>
                <w:sz w:val="20"/>
              </w:rPr>
              <w:t xml:space="preserve">
40. "Адай Петролеум Компания" ЖШС </w:t>
            </w:r>
            <w:r>
              <w:br/>
            </w:r>
            <w:r>
              <w:rPr>
                <w:rFonts w:ascii="Times New Roman"/>
                <w:b w:val="false"/>
                <w:i w:val="false"/>
                <w:color w:val="000000"/>
                <w:sz w:val="20"/>
              </w:rPr>
              <w:t xml:space="preserve">
41. "Каспий Мұнай" АҚ </w:t>
            </w:r>
            <w:r>
              <w:br/>
            </w:r>
            <w:r>
              <w:rPr>
                <w:rFonts w:ascii="Times New Roman"/>
                <w:b w:val="false"/>
                <w:i w:val="false"/>
                <w:color w:val="000000"/>
                <w:sz w:val="20"/>
              </w:rPr>
              <w:t xml:space="preserve">
42. "Қазмұнайхимия - Қопа" ЖШС </w:t>
            </w:r>
            <w:r>
              <w:br/>
            </w:r>
            <w:r>
              <w:rPr>
                <w:rFonts w:ascii="Times New Roman"/>
                <w:b w:val="false"/>
                <w:i w:val="false"/>
                <w:color w:val="000000"/>
                <w:sz w:val="20"/>
              </w:rPr>
              <w:t xml:space="preserve">
43. "Модулдiк Технология корпорациясы" ЖШС  </w:t>
            </w:r>
            <w:r>
              <w:br/>
            </w:r>
            <w:r>
              <w:rPr>
                <w:rFonts w:ascii="Times New Roman"/>
                <w:b w:val="false"/>
                <w:i w:val="false"/>
                <w:color w:val="000000"/>
                <w:sz w:val="20"/>
              </w:rPr>
              <w:t xml:space="preserve">
    ("Жалғызтөбемұнай" ЕЖШС) </w:t>
            </w:r>
            <w:r>
              <w:br/>
            </w:r>
            <w:r>
              <w:rPr>
                <w:rFonts w:ascii="Times New Roman"/>
                <w:b w:val="false"/>
                <w:i w:val="false"/>
                <w:color w:val="000000"/>
                <w:sz w:val="20"/>
              </w:rPr>
              <w:t xml:space="preserve">
44. "Тараз" ЖШС </w:t>
            </w:r>
            <w:r>
              <w:br/>
            </w:r>
            <w:r>
              <w:rPr>
                <w:rFonts w:ascii="Times New Roman"/>
                <w:b w:val="false"/>
                <w:i w:val="false"/>
                <w:color w:val="000000"/>
                <w:sz w:val="20"/>
              </w:rPr>
              <w:t xml:space="preserve">
45. "НБК" ЖШС </w:t>
            </w:r>
            <w:r>
              <w:br/>
            </w:r>
            <w:r>
              <w:rPr>
                <w:rFonts w:ascii="Times New Roman"/>
                <w:b w:val="false"/>
                <w:i w:val="false"/>
                <w:color w:val="000000"/>
                <w:sz w:val="20"/>
              </w:rPr>
              <w:t xml:space="preserve">
46. "Арал Петролеум Капитал" ЖШС </w:t>
            </w:r>
            <w:r>
              <w:br/>
            </w:r>
            <w:r>
              <w:rPr>
                <w:rFonts w:ascii="Times New Roman"/>
                <w:b w:val="false"/>
                <w:i w:val="false"/>
                <w:color w:val="000000"/>
                <w:sz w:val="20"/>
              </w:rPr>
              <w:t xml:space="preserve">
47. "Саутс ойл" ЖШС </w:t>
            </w:r>
            <w:r>
              <w:br/>
            </w:r>
            <w:r>
              <w:rPr>
                <w:rFonts w:ascii="Times New Roman"/>
                <w:b w:val="false"/>
                <w:i w:val="false"/>
                <w:color w:val="000000"/>
                <w:sz w:val="20"/>
              </w:rPr>
              <w:t xml:space="preserve">
48. "Санако" ЖШС </w:t>
            </w:r>
            <w:r>
              <w:br/>
            </w:r>
            <w:r>
              <w:rPr>
                <w:rFonts w:ascii="Times New Roman"/>
                <w:b w:val="false"/>
                <w:i w:val="false"/>
                <w:color w:val="000000"/>
                <w:sz w:val="20"/>
              </w:rPr>
              <w:t xml:space="preserve">
49. "Өзтүрiк Мұнайы" ЖШС </w:t>
            </w:r>
            <w:r>
              <w:br/>
            </w:r>
            <w:r>
              <w:rPr>
                <w:rFonts w:ascii="Times New Roman"/>
                <w:b w:val="false"/>
                <w:i w:val="false"/>
                <w:color w:val="000000"/>
                <w:sz w:val="20"/>
              </w:rPr>
              <w:t xml:space="preserve">
50. "Төбеарал ойл" ЖШС </w:t>
            </w:r>
            <w:r>
              <w:br/>
            </w:r>
            <w:r>
              <w:rPr>
                <w:rFonts w:ascii="Times New Roman"/>
                <w:b w:val="false"/>
                <w:i w:val="false"/>
                <w:color w:val="000000"/>
                <w:sz w:val="20"/>
              </w:rPr>
              <w:t xml:space="preserve">
51. "Табынай" ЖШС </w:t>
            </w:r>
            <w:r>
              <w:br/>
            </w:r>
            <w:r>
              <w:rPr>
                <w:rFonts w:ascii="Times New Roman"/>
                <w:b w:val="false"/>
                <w:i w:val="false"/>
                <w:color w:val="000000"/>
                <w:sz w:val="20"/>
              </w:rPr>
              <w:t xml:space="preserve">
52. "Лайндс Джамп" ЖШС </w:t>
            </w:r>
            <w:r>
              <w:br/>
            </w:r>
            <w:r>
              <w:rPr>
                <w:rFonts w:ascii="Times New Roman"/>
                <w:b w:val="false"/>
                <w:i w:val="false"/>
                <w:color w:val="000000"/>
                <w:sz w:val="20"/>
              </w:rPr>
              <w:t xml:space="preserve">
53. "Амангелді Газ" ЖШС (конденсат) </w:t>
            </w:r>
            <w:r>
              <w:br/>
            </w:r>
            <w:r>
              <w:rPr>
                <w:rFonts w:ascii="Times New Roman"/>
                <w:b w:val="false"/>
                <w:i w:val="false"/>
                <w:color w:val="000000"/>
                <w:sz w:val="20"/>
              </w:rPr>
              <w:t xml:space="preserve">
54. "Қазмұнайгаз" сауда үйi" АҚ </w:t>
            </w:r>
            <w:r>
              <w:br/>
            </w:r>
            <w:r>
              <w:rPr>
                <w:rFonts w:ascii="Times New Roman"/>
                <w:b w:val="false"/>
                <w:i w:val="false"/>
                <w:color w:val="000000"/>
                <w:sz w:val="20"/>
              </w:rPr>
              <w:t xml:space="preserve">
55. "Конденсат" АҚ  </w:t>
            </w:r>
          </w:p>
        </w:tc>
      </w:tr>
    </w:tbl>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4-ҚОСЫМША </w:t>
      </w:r>
    </w:p>
    <w:bookmarkStart w:name="z46" w:id="41"/>
    <w:p>
      <w:pPr>
        <w:spacing w:after="0"/>
        <w:ind w:left="0"/>
        <w:jc w:val="both"/>
      </w:pPr>
      <w:r>
        <w:rPr>
          <w:rFonts w:ascii="Times New Roman"/>
          <w:b w:val="false"/>
          <w:i w:val="false"/>
          <w:color w:val="000000"/>
          <w:sz w:val="28"/>
        </w:rPr>
        <w:t>
</w:t>
      </w:r>
      <w:r>
        <w:rPr>
          <w:rFonts w:ascii="Times New Roman"/>
          <w:b/>
          <w:i w:val="false"/>
          <w:color w:val="000000"/>
          <w:sz w:val="28"/>
        </w:rPr>
        <w:t xml:space="preserve">      Аз қамтылған отбасылардан 18 жасқа дейінгі балаларға </w:t>
      </w:r>
      <w:r>
        <w:br/>
      </w:r>
      <w:r>
        <w:rPr>
          <w:rFonts w:ascii="Times New Roman"/>
          <w:b w:val="false"/>
          <w:i w:val="false"/>
          <w:color w:val="000000"/>
          <w:sz w:val="28"/>
        </w:rPr>
        <w:t>
</w:t>
      </w:r>
      <w:r>
        <w:rPr>
          <w:rFonts w:ascii="Times New Roman"/>
          <w:b/>
          <w:i w:val="false"/>
          <w:color w:val="000000"/>
          <w:sz w:val="28"/>
        </w:rPr>
        <w:t xml:space="preserve">        мемлекеттік жәрдемақыларды төлеу үшін қажетті </w:t>
      </w:r>
      <w:r>
        <w:br/>
      </w:r>
      <w:r>
        <w:rPr>
          <w:rFonts w:ascii="Times New Roman"/>
          <w:b w:val="false"/>
          <w:i w:val="false"/>
          <w:color w:val="000000"/>
          <w:sz w:val="28"/>
        </w:rPr>
        <w:t>
</w:t>
      </w:r>
      <w:r>
        <w:rPr>
          <w:rFonts w:ascii="Times New Roman"/>
          <w:b/>
          <w:i w:val="false"/>
          <w:color w:val="000000"/>
          <w:sz w:val="28"/>
        </w:rPr>
        <w:t xml:space="preserve">            мемлекеттік бюджет сомаларын бөлу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13"/>
        <w:gridCol w:w="1993"/>
        <w:gridCol w:w="2393"/>
        <w:gridCol w:w="2793"/>
      </w:tblGrid>
      <w:tr>
        <w:trPr>
          <w:trHeight w:val="4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6732400    3816000     2916400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Ақмола облысы                201000     20100       180900 </w:t>
            </w:r>
            <w:r>
              <w:br/>
            </w:r>
            <w:r>
              <w:rPr>
                <w:rFonts w:ascii="Times New Roman"/>
                <w:b w:val="false"/>
                <w:i w:val="false"/>
                <w:color w:val="000000"/>
                <w:sz w:val="20"/>
              </w:rPr>
              <w:t xml:space="preserve">
2   Ақтөбе облысы                221100     114300      106800 </w:t>
            </w:r>
            <w:r>
              <w:br/>
            </w:r>
            <w:r>
              <w:rPr>
                <w:rFonts w:ascii="Times New Roman"/>
                <w:b w:val="false"/>
                <w:i w:val="false"/>
                <w:color w:val="000000"/>
                <w:sz w:val="20"/>
              </w:rPr>
              <w:t xml:space="preserve">
3   Алматы облысы                498000     423300       74700 </w:t>
            </w:r>
            <w:r>
              <w:br/>
            </w:r>
            <w:r>
              <w:rPr>
                <w:rFonts w:ascii="Times New Roman"/>
                <w:b w:val="false"/>
                <w:i w:val="false"/>
                <w:color w:val="000000"/>
                <w:sz w:val="20"/>
              </w:rPr>
              <w:t xml:space="preserve">
4   Атырау облысы                383800     154800      229000 </w:t>
            </w:r>
            <w:r>
              <w:br/>
            </w:r>
            <w:r>
              <w:rPr>
                <w:rFonts w:ascii="Times New Roman"/>
                <w:b w:val="false"/>
                <w:i w:val="false"/>
                <w:color w:val="000000"/>
                <w:sz w:val="20"/>
              </w:rPr>
              <w:t xml:space="preserve">
5   Шығыс Қазақстан облысы       566400     125000      441400 </w:t>
            </w:r>
            <w:r>
              <w:br/>
            </w:r>
            <w:r>
              <w:rPr>
                <w:rFonts w:ascii="Times New Roman"/>
                <w:b w:val="false"/>
                <w:i w:val="false"/>
                <w:color w:val="000000"/>
                <w:sz w:val="20"/>
              </w:rPr>
              <w:t xml:space="preserve">
6   Жамбыл облысы                109960     830000      269600 </w:t>
            </w:r>
            <w:r>
              <w:br/>
            </w:r>
            <w:r>
              <w:rPr>
                <w:rFonts w:ascii="Times New Roman"/>
                <w:b w:val="false"/>
                <w:i w:val="false"/>
                <w:color w:val="000000"/>
                <w:sz w:val="20"/>
              </w:rPr>
              <w:t xml:space="preserve">
7   Батыс Қазақстан облысы       510400     150000      360400 </w:t>
            </w:r>
            <w:r>
              <w:br/>
            </w:r>
            <w:r>
              <w:rPr>
                <w:rFonts w:ascii="Times New Roman"/>
                <w:b w:val="false"/>
                <w:i w:val="false"/>
                <w:color w:val="000000"/>
                <w:sz w:val="20"/>
              </w:rPr>
              <w:t xml:space="preserve">
8   Қарағанды облысы             282700      54200      228500 </w:t>
            </w:r>
            <w:r>
              <w:br/>
            </w:r>
            <w:r>
              <w:rPr>
                <w:rFonts w:ascii="Times New Roman"/>
                <w:b w:val="false"/>
                <w:i w:val="false"/>
                <w:color w:val="000000"/>
                <w:sz w:val="20"/>
              </w:rPr>
              <w:t xml:space="preserve">
9   Қостанай облысы              398500     262200      136300 </w:t>
            </w:r>
            <w:r>
              <w:br/>
            </w:r>
            <w:r>
              <w:rPr>
                <w:rFonts w:ascii="Times New Roman"/>
                <w:b w:val="false"/>
                <w:i w:val="false"/>
                <w:color w:val="000000"/>
                <w:sz w:val="20"/>
              </w:rPr>
              <w:t xml:space="preserve">
10  Қызылорда облысы             742800     517100      225700 </w:t>
            </w:r>
            <w:r>
              <w:br/>
            </w:r>
            <w:r>
              <w:rPr>
                <w:rFonts w:ascii="Times New Roman"/>
                <w:b w:val="false"/>
                <w:i w:val="false"/>
                <w:color w:val="000000"/>
                <w:sz w:val="20"/>
              </w:rPr>
              <w:t xml:space="preserve">
11  Маңғыстау облысы              62200          0       62200 </w:t>
            </w:r>
            <w:r>
              <w:br/>
            </w:r>
            <w:r>
              <w:rPr>
                <w:rFonts w:ascii="Times New Roman"/>
                <w:b w:val="false"/>
                <w:i w:val="false"/>
                <w:color w:val="000000"/>
                <w:sz w:val="20"/>
              </w:rPr>
              <w:t xml:space="preserve">
12  Павлодар облысы              159800      55900      103900 </w:t>
            </w:r>
            <w:r>
              <w:br/>
            </w:r>
            <w:r>
              <w:rPr>
                <w:rFonts w:ascii="Times New Roman"/>
                <w:b w:val="false"/>
                <w:i w:val="false"/>
                <w:color w:val="000000"/>
                <w:sz w:val="20"/>
              </w:rPr>
              <w:t xml:space="preserve">
13  Солтүстік Қазақстан облысы   300000     221000       79000 </w:t>
            </w:r>
            <w:r>
              <w:br/>
            </w:r>
            <w:r>
              <w:rPr>
                <w:rFonts w:ascii="Times New Roman"/>
                <w:b w:val="false"/>
                <w:i w:val="false"/>
                <w:color w:val="000000"/>
                <w:sz w:val="20"/>
              </w:rPr>
              <w:t xml:space="preserve">
14  Оңтүстік Қазақстан облысы    1258400    888100      370300 </w:t>
            </w:r>
            <w:r>
              <w:br/>
            </w:r>
            <w:r>
              <w:rPr>
                <w:rFonts w:ascii="Times New Roman"/>
                <w:b w:val="false"/>
                <w:i w:val="false"/>
                <w:color w:val="000000"/>
                <w:sz w:val="20"/>
              </w:rPr>
              <w:t xml:space="preserve">
15  Алматы қаласы                 35300                  35300 </w:t>
            </w:r>
            <w:r>
              <w:br/>
            </w:r>
            <w:r>
              <w:rPr>
                <w:rFonts w:ascii="Times New Roman"/>
                <w:b w:val="false"/>
                <w:i w:val="false"/>
                <w:color w:val="000000"/>
                <w:sz w:val="20"/>
              </w:rPr>
              <w:t xml:space="preserve">
16  Астана қаласы                 12400                  12400 </w:t>
            </w:r>
          </w:p>
        </w:tc>
      </w:tr>
    </w:tbl>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5-ҚОСЫМША </w:t>
      </w:r>
    </w:p>
    <w:bookmarkStart w:name="z47" w:id="42"/>
    <w:p>
      <w:pPr>
        <w:spacing w:after="0"/>
        <w:ind w:left="0"/>
        <w:jc w:val="both"/>
      </w:pPr>
      <w:r>
        <w:rPr>
          <w:rFonts w:ascii="Times New Roman"/>
          <w:b w:val="false"/>
          <w:i w:val="false"/>
          <w:color w:val="000000"/>
          <w:sz w:val="28"/>
        </w:rPr>
        <w:t>
</w:t>
      </w:r>
      <w:r>
        <w:rPr>
          <w:rFonts w:ascii="Times New Roman"/>
          <w:b/>
          <w:i w:val="false"/>
          <w:color w:val="000000"/>
          <w:sz w:val="28"/>
        </w:rPr>
        <w:t xml:space="preserve">         2007 жылға арналған республикалық бюджеттің </w:t>
      </w:r>
      <w:r>
        <w:br/>
      </w:r>
      <w:r>
        <w:rPr>
          <w:rFonts w:ascii="Times New Roman"/>
          <w:b w:val="false"/>
          <w:i w:val="false"/>
          <w:color w:val="000000"/>
          <w:sz w:val="28"/>
        </w:rPr>
        <w:t>
</w:t>
      </w:r>
      <w:r>
        <w:rPr>
          <w:rFonts w:ascii="Times New Roman"/>
          <w:b/>
          <w:i w:val="false"/>
          <w:color w:val="000000"/>
          <w:sz w:val="28"/>
        </w:rPr>
        <w:t xml:space="preserve">   бюджеттік инвестициялық жобаларды (бағдарламаларды) </w:t>
      </w:r>
      <w:r>
        <w:br/>
      </w:r>
      <w:r>
        <w:rPr>
          <w:rFonts w:ascii="Times New Roman"/>
          <w:b w:val="false"/>
          <w:i w:val="false"/>
          <w:color w:val="000000"/>
          <w:sz w:val="28"/>
        </w:rPr>
        <w:t>
</w:t>
      </w:r>
      <w:r>
        <w:rPr>
          <w:rFonts w:ascii="Times New Roman"/>
          <w:b/>
          <w:i w:val="false"/>
          <w:color w:val="000000"/>
          <w:sz w:val="28"/>
        </w:rPr>
        <w:t xml:space="preserve">      іске асыруға және заңды тұлғалардың жарғылық </w:t>
      </w:r>
      <w:r>
        <w:br/>
      </w:r>
      <w:r>
        <w:rPr>
          <w:rFonts w:ascii="Times New Roman"/>
          <w:b w:val="false"/>
          <w:i w:val="false"/>
          <w:color w:val="000000"/>
          <w:sz w:val="28"/>
        </w:rPr>
        <w:t>
</w:t>
      </w:r>
      <w:r>
        <w:rPr>
          <w:rFonts w:ascii="Times New Roman"/>
          <w:b/>
          <w:i w:val="false"/>
          <w:color w:val="000000"/>
          <w:sz w:val="28"/>
        </w:rPr>
        <w:t xml:space="preserve">   капиталын қалыптастыруға немесе ұлғайтуға бағытталған </w:t>
      </w:r>
      <w:r>
        <w:br/>
      </w:r>
      <w:r>
        <w:rPr>
          <w:rFonts w:ascii="Times New Roman"/>
          <w:b w:val="false"/>
          <w:i w:val="false"/>
          <w:color w:val="000000"/>
          <w:sz w:val="28"/>
        </w:rPr>
        <w:t>
</w:t>
      </w:r>
      <w:r>
        <w:rPr>
          <w:rFonts w:ascii="Times New Roman"/>
          <w:b/>
          <w:i w:val="false"/>
          <w:color w:val="000000"/>
          <w:sz w:val="28"/>
        </w:rPr>
        <w:t xml:space="preserve">     бюджеттік бағдарламаларға бөлінген бюджеттік даму </w:t>
      </w:r>
      <w:r>
        <w:br/>
      </w:r>
      <w:r>
        <w:rPr>
          <w:rFonts w:ascii="Times New Roman"/>
          <w:b w:val="false"/>
          <w:i w:val="false"/>
          <w:color w:val="000000"/>
          <w:sz w:val="28"/>
        </w:rPr>
        <w:t>
</w:t>
      </w:r>
      <w:r>
        <w:rPr>
          <w:rFonts w:ascii="Times New Roman"/>
          <w:b/>
          <w:i w:val="false"/>
          <w:color w:val="000000"/>
          <w:sz w:val="28"/>
        </w:rPr>
        <w:t xml:space="preserve">                бағдарламаларының тізбесі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Инвестициялық жобалар </w:t>
      </w:r>
      <w:r>
        <w:br/>
      </w:r>
      <w:r>
        <w:rPr>
          <w:rFonts w:ascii="Times New Roman"/>
          <w:b w:val="false"/>
          <w:i w:val="false"/>
          <w:color w:val="000000"/>
          <w:sz w:val="28"/>
        </w:rPr>
        <w:t>
</w:t>
      </w:r>
      <w:r>
        <w:rPr>
          <w:rFonts w:ascii="Times New Roman"/>
          <w:b/>
          <w:i w:val="false"/>
          <w:color w:val="000000"/>
          <w:sz w:val="28"/>
        </w:rPr>
        <w:t xml:space="preserve">01        Жалпы сипаттағы мемлекеттiк қызмет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Шаруашылық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w:t>
      </w:r>
      <w:r>
        <w:rPr>
          <w:rFonts w:ascii="Times New Roman"/>
          <w:b w:val="false"/>
          <w:i/>
          <w:color w:val="000000"/>
          <w:sz w:val="28"/>
        </w:rPr>
        <w:t xml:space="preserve">      002  Заң жобалары мониторингінің автоматтандырылған </w:t>
      </w:r>
      <w:r>
        <w:br/>
      </w:r>
      <w:r>
        <w:rPr>
          <w:rFonts w:ascii="Times New Roman"/>
          <w:b w:val="false"/>
          <w:i w:val="false"/>
          <w:color w:val="000000"/>
          <w:sz w:val="28"/>
        </w:rPr>
        <w:t>
</w:t>
      </w:r>
      <w:r>
        <w:rPr>
          <w:rFonts w:ascii="Times New Roman"/>
          <w:b w:val="false"/>
          <w:i/>
          <w:color w:val="000000"/>
          <w:sz w:val="28"/>
        </w:rPr>
        <w:t xml:space="preserve">           жүйесін құру </w:t>
      </w:r>
      <w:r>
        <w:br/>
      </w:r>
      <w:r>
        <w:rPr>
          <w:rFonts w:ascii="Times New Roman"/>
          <w:b w:val="false"/>
          <w:i w:val="false"/>
          <w:color w:val="000000"/>
          <w:sz w:val="28"/>
        </w:rPr>
        <w:t xml:space="preserve">
   104     Қазақстан Республикасы Премьер-Министрiнiң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112  Электрондық үкіметті құру </w:t>
      </w:r>
      <w:r>
        <w:br/>
      </w:r>
      <w:r>
        <w:rPr>
          <w:rFonts w:ascii="Times New Roman"/>
          <w:b w:val="false"/>
          <w:i w:val="false"/>
          <w:color w:val="000000"/>
          <w:sz w:val="28"/>
        </w:rPr>
        <w:t xml:space="preserve">
   204     Қазақстан Республикасы Сыртқы iстер министрлiгi </w:t>
      </w:r>
      <w:r>
        <w:br/>
      </w:r>
      <w:r>
        <w:rPr>
          <w:rFonts w:ascii="Times New Roman"/>
          <w:b w:val="false"/>
          <w:i w:val="false"/>
          <w:color w:val="000000"/>
          <w:sz w:val="28"/>
        </w:rPr>
        <w:t xml:space="preserve">
      009  Қазақстан Республикасының дипломатиялық өкілдіктерін </w:t>
      </w:r>
      <w:r>
        <w:br/>
      </w:r>
      <w:r>
        <w:rPr>
          <w:rFonts w:ascii="Times New Roman"/>
          <w:b w:val="false"/>
          <w:i w:val="false"/>
          <w:color w:val="000000"/>
          <w:sz w:val="28"/>
        </w:rPr>
        <w:t xml:space="preserve">
           орналастыру үшін шетелде жылжымайтын мүлік объектілерін </w:t>
      </w:r>
      <w:r>
        <w:br/>
      </w:r>
      <w:r>
        <w:rPr>
          <w:rFonts w:ascii="Times New Roman"/>
          <w:b w:val="false"/>
          <w:i w:val="false"/>
          <w:color w:val="000000"/>
          <w:sz w:val="28"/>
        </w:rPr>
        <w:t xml:space="preserve">
           сатып алу және салу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w:t>
      </w:r>
      <w:r>
        <w:br/>
      </w:r>
      <w:r>
        <w:rPr>
          <w:rFonts w:ascii="Times New Roman"/>
          <w:b w:val="false"/>
          <w:i w:val="false"/>
          <w:color w:val="000000"/>
          <w:sz w:val="28"/>
        </w:rPr>
        <w:t>
</w:t>
      </w:r>
      <w:r>
        <w:rPr>
          <w:rFonts w:ascii="Times New Roman"/>
          <w:b w:val="false"/>
          <w:i/>
          <w:color w:val="000000"/>
          <w:sz w:val="28"/>
        </w:rPr>
        <w:t xml:space="preserve">      007  Қазақстан Республикасы Қаржы министрлігі органдарының </w:t>
      </w:r>
      <w:r>
        <w:br/>
      </w:r>
      <w:r>
        <w:rPr>
          <w:rFonts w:ascii="Times New Roman"/>
          <w:b w:val="false"/>
          <w:i w:val="false"/>
          <w:color w:val="000000"/>
          <w:sz w:val="28"/>
        </w:rPr>
        <w:t>
</w:t>
      </w:r>
      <w:r>
        <w:rPr>
          <w:rFonts w:ascii="Times New Roman"/>
          <w:b w:val="false"/>
          <w:i/>
          <w:color w:val="000000"/>
          <w:sz w:val="28"/>
        </w:rPr>
        <w:t xml:space="preserve">           ақпараттық жүйелерін құру және дамыту </w:t>
      </w:r>
      <w:r>
        <w:br/>
      </w:r>
      <w:r>
        <w:rPr>
          <w:rFonts w:ascii="Times New Roman"/>
          <w:b w:val="false"/>
          <w:i w:val="false"/>
          <w:color w:val="000000"/>
          <w:sz w:val="28"/>
        </w:rPr>
        <w:t>
</w:t>
      </w:r>
      <w:r>
        <w:rPr>
          <w:rFonts w:ascii="Times New Roman"/>
          <w:b w:val="false"/>
          <w:i/>
          <w:color w:val="000000"/>
          <w:sz w:val="28"/>
        </w:rPr>
        <w:t xml:space="preserve">      026  Кедендік бақылау және кедендік инфрақұрылым </w:t>
      </w:r>
      <w:r>
        <w:br/>
      </w:r>
      <w:r>
        <w:rPr>
          <w:rFonts w:ascii="Times New Roman"/>
          <w:b w:val="false"/>
          <w:i w:val="false"/>
          <w:color w:val="000000"/>
          <w:sz w:val="28"/>
        </w:rPr>
        <w:t>
</w:t>
      </w:r>
      <w:r>
        <w:rPr>
          <w:rFonts w:ascii="Times New Roman"/>
          <w:b w:val="false"/>
          <w:i/>
          <w:color w:val="000000"/>
          <w:sz w:val="28"/>
        </w:rPr>
        <w:t xml:space="preserve">           объектілерін салу </w:t>
      </w:r>
      <w:r>
        <w:br/>
      </w:r>
      <w:r>
        <w:rPr>
          <w:rFonts w:ascii="Times New Roman"/>
          <w:b w:val="false"/>
          <w:i w:val="false"/>
          <w:color w:val="000000"/>
          <w:sz w:val="28"/>
        </w:rPr>
        <w:t>
</w:t>
      </w:r>
      <w:r>
        <w:rPr>
          <w:rFonts w:ascii="Times New Roman"/>
          <w:b w:val="false"/>
          <w:i/>
          <w:color w:val="000000"/>
          <w:sz w:val="28"/>
        </w:rPr>
        <w:t xml:space="preserve">      112  "Электрондық үкімет" құру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005 Ғылыми объектілерді салу және қайта жаңарту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бақылайтын есеп </w:t>
      </w:r>
      <w:r>
        <w:br/>
      </w:r>
      <w:r>
        <w:rPr>
          <w:rFonts w:ascii="Times New Roman"/>
          <w:b w:val="false"/>
          <w:i w:val="false"/>
          <w:color w:val="000000"/>
          <w:sz w:val="28"/>
        </w:rPr>
        <w:t>
</w:t>
      </w:r>
      <w:r>
        <w:rPr>
          <w:rFonts w:ascii="Times New Roman"/>
          <w:b w:val="false"/>
          <w:i/>
          <w:color w:val="000000"/>
          <w:sz w:val="28"/>
        </w:rPr>
        <w:t xml:space="preserve">           комитетi </w:t>
      </w:r>
      <w:r>
        <w:br/>
      </w:r>
      <w:r>
        <w:rPr>
          <w:rFonts w:ascii="Times New Roman"/>
          <w:b w:val="false"/>
          <w:i w:val="false"/>
          <w:color w:val="000000"/>
          <w:sz w:val="28"/>
        </w:rPr>
        <w:t xml:space="preserve">
      002  Республикалық бюджеттiң атқарылуын бақылайтын </w:t>
      </w:r>
      <w:r>
        <w:br/>
      </w:r>
      <w:r>
        <w:rPr>
          <w:rFonts w:ascii="Times New Roman"/>
          <w:b w:val="false"/>
          <w:i w:val="false"/>
          <w:color w:val="000000"/>
          <w:sz w:val="28"/>
        </w:rPr>
        <w:t xml:space="preserve">
           есеп комитеті ақпараттық дерекқорын дамыту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w:t>
      </w:r>
      <w:r>
        <w:rPr>
          <w:rFonts w:ascii="Times New Roman"/>
          <w:b w:val="false"/>
          <w:i/>
          <w:color w:val="000000"/>
          <w:sz w:val="28"/>
        </w:rPr>
        <w:t xml:space="preserve">      112  Электрондық үкіметті құру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агенттігi </w:t>
      </w:r>
      <w:r>
        <w:br/>
      </w:r>
      <w:r>
        <w:rPr>
          <w:rFonts w:ascii="Times New Roman"/>
          <w:b w:val="false"/>
          <w:i w:val="false"/>
          <w:color w:val="000000"/>
          <w:sz w:val="28"/>
        </w:rPr>
        <w:t xml:space="preserve">
      003  Мемлекеттiк статистика органдарының ақпараттық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министрлігі </w:t>
      </w:r>
      <w:r>
        <w:br/>
      </w:r>
      <w:r>
        <w:rPr>
          <w:rFonts w:ascii="Times New Roman"/>
          <w:b w:val="false"/>
          <w:i w:val="false"/>
          <w:color w:val="000000"/>
          <w:sz w:val="28"/>
        </w:rPr>
        <w:t>
</w:t>
      </w:r>
      <w:r>
        <w:rPr>
          <w:rFonts w:ascii="Times New Roman"/>
          <w:b w:val="false"/>
          <w:i/>
          <w:color w:val="000000"/>
          <w:sz w:val="28"/>
        </w:rPr>
        <w:t xml:space="preserve">      003  Төтенше жағдайлардан қорғау объектілерін салу </w:t>
      </w:r>
      <w:r>
        <w:br/>
      </w:r>
      <w:r>
        <w:rPr>
          <w:rFonts w:ascii="Times New Roman"/>
          <w:b w:val="false"/>
          <w:i w:val="false"/>
          <w:color w:val="000000"/>
          <w:sz w:val="28"/>
        </w:rPr>
        <w:t>
</w:t>
      </w:r>
      <w:r>
        <w:rPr>
          <w:rFonts w:ascii="Times New Roman"/>
          <w:b w:val="false"/>
          <w:i/>
          <w:color w:val="000000"/>
          <w:sz w:val="28"/>
        </w:rPr>
        <w:t xml:space="preserve">           мен қайта жаңарту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003  Қарулы Күштердің ақпараттық жүйелерін құру </w:t>
      </w:r>
      <w:r>
        <w:br/>
      </w:r>
      <w:r>
        <w:rPr>
          <w:rFonts w:ascii="Times New Roman"/>
          <w:b w:val="false"/>
          <w:i w:val="false"/>
          <w:color w:val="000000"/>
          <w:sz w:val="28"/>
        </w:rPr>
        <w:t>
</w:t>
      </w:r>
      <w:r>
        <w:rPr>
          <w:rFonts w:ascii="Times New Roman"/>
          <w:b w:val="false"/>
          <w:i/>
          <w:color w:val="000000"/>
          <w:sz w:val="28"/>
        </w:rPr>
        <w:t xml:space="preserve">      004  Қарулы Күштердің инфрақұрылымын дамыту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w:t>
      </w:r>
      <w:r>
        <w:br/>
      </w:r>
      <w:r>
        <w:rPr>
          <w:rFonts w:ascii="Times New Roman"/>
          <w:b w:val="false"/>
          <w:i w:val="false"/>
          <w:color w:val="000000"/>
          <w:sz w:val="28"/>
        </w:rPr>
        <w:t xml:space="preserve">
      002  Республикалық ұлан объектілерін салу </w:t>
      </w:r>
      <w:r>
        <w:br/>
      </w:r>
      <w:r>
        <w:rPr>
          <w:rFonts w:ascii="Times New Roman"/>
          <w:b w:val="false"/>
          <w:i w:val="false"/>
          <w:color w:val="000000"/>
          <w:sz w:val="28"/>
        </w:rPr>
        <w:t>
</w:t>
      </w:r>
      <w:r>
        <w:rPr>
          <w:rFonts w:ascii="Times New Roman"/>
          <w:b w:val="false"/>
          <w:i/>
          <w:color w:val="000000"/>
          <w:sz w:val="28"/>
        </w:rPr>
        <w:t xml:space="preserve">03        Қоғамдық тәртiп, қауiпсiздік, құқық, сот, </w:t>
      </w:r>
      <w:r>
        <w:br/>
      </w:r>
      <w:r>
        <w:rPr>
          <w:rFonts w:ascii="Times New Roman"/>
          <w:b w:val="false"/>
          <w:i w:val="false"/>
          <w:color w:val="000000"/>
          <w:sz w:val="28"/>
        </w:rPr>
        <w:t>
</w:t>
      </w:r>
      <w:r>
        <w:rPr>
          <w:rFonts w:ascii="Times New Roman"/>
          <w:b w:val="false"/>
          <w:i/>
          <w:color w:val="000000"/>
          <w:sz w:val="28"/>
        </w:rPr>
        <w:t xml:space="preserve">          қылмыстық-атқару қызметі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iстер министрлiгi </w:t>
      </w:r>
      <w:r>
        <w:br/>
      </w:r>
      <w:r>
        <w:rPr>
          <w:rFonts w:ascii="Times New Roman"/>
          <w:b w:val="false"/>
          <w:i w:val="false"/>
          <w:color w:val="000000"/>
          <w:sz w:val="28"/>
        </w:rPr>
        <w:t>
</w:t>
      </w:r>
      <w:r>
        <w:rPr>
          <w:rFonts w:ascii="Times New Roman"/>
          <w:b w:val="false"/>
          <w:i/>
          <w:color w:val="000000"/>
          <w:sz w:val="28"/>
        </w:rPr>
        <w:t xml:space="preserve">      007  Қоғамдық тәртіп пен қауіпсіздік объектілерін </w:t>
      </w:r>
      <w:r>
        <w:br/>
      </w:r>
      <w:r>
        <w:rPr>
          <w:rFonts w:ascii="Times New Roman"/>
          <w:b w:val="false"/>
          <w:i w:val="false"/>
          <w:color w:val="000000"/>
          <w:sz w:val="28"/>
        </w:rPr>
        <w:t>
</w:t>
      </w:r>
      <w:r>
        <w:rPr>
          <w:rFonts w:ascii="Times New Roman"/>
          <w:b w:val="false"/>
          <w:i/>
          <w:color w:val="000000"/>
          <w:sz w:val="28"/>
        </w:rPr>
        <w:t xml:space="preserve">           салу, қайта жаңарту </w:t>
      </w:r>
      <w:r>
        <w:br/>
      </w:r>
      <w:r>
        <w:rPr>
          <w:rFonts w:ascii="Times New Roman"/>
          <w:b w:val="false"/>
          <w:i w:val="false"/>
          <w:color w:val="000000"/>
          <w:sz w:val="28"/>
        </w:rPr>
        <w:t xml:space="preserve">
      008  Мәліметтер берудің спутниктік желісімен телефонияны </w:t>
      </w:r>
      <w:r>
        <w:br/>
      </w:r>
      <w:r>
        <w:rPr>
          <w:rFonts w:ascii="Times New Roman"/>
          <w:b w:val="false"/>
          <w:i w:val="false"/>
          <w:color w:val="000000"/>
          <w:sz w:val="28"/>
        </w:rPr>
        <w:t xml:space="preserve">
           жаңғырту және дамыту </w:t>
      </w:r>
      <w:r>
        <w:br/>
      </w:r>
      <w:r>
        <w:rPr>
          <w:rFonts w:ascii="Times New Roman"/>
          <w:b w:val="false"/>
          <w:i w:val="false"/>
          <w:color w:val="000000"/>
          <w:sz w:val="28"/>
        </w:rPr>
        <w:t>
</w:t>
      </w:r>
      <w:r>
        <w:rPr>
          <w:rFonts w:ascii="Times New Roman"/>
          <w:b w:val="false"/>
          <w:i/>
          <w:color w:val="000000"/>
          <w:sz w:val="28"/>
        </w:rPr>
        <w:t xml:space="preserve">      009  3-мемлекеттік жоба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w:t>
      </w:r>
      <w:r>
        <w:br/>
      </w:r>
      <w:r>
        <w:rPr>
          <w:rFonts w:ascii="Times New Roman"/>
          <w:b w:val="false"/>
          <w:i w:val="false"/>
          <w:color w:val="000000"/>
          <w:sz w:val="28"/>
        </w:rPr>
        <w:t>
</w:t>
      </w:r>
      <w:r>
        <w:rPr>
          <w:rFonts w:ascii="Times New Roman"/>
          <w:b w:val="false"/>
          <w:i/>
          <w:color w:val="000000"/>
          <w:sz w:val="28"/>
        </w:rPr>
        <w:t xml:space="preserve">      004  Қылмыстық-атқару жүйесі объектілерін салу және қайта </w:t>
      </w:r>
      <w:r>
        <w:br/>
      </w:r>
      <w:r>
        <w:rPr>
          <w:rFonts w:ascii="Times New Roman"/>
          <w:b w:val="false"/>
          <w:i w:val="false"/>
          <w:color w:val="000000"/>
          <w:sz w:val="28"/>
        </w:rPr>
        <w:t>
</w:t>
      </w:r>
      <w:r>
        <w:rPr>
          <w:rFonts w:ascii="Times New Roman"/>
          <w:b w:val="false"/>
          <w:i/>
          <w:color w:val="000000"/>
          <w:sz w:val="28"/>
        </w:rPr>
        <w:t xml:space="preserve">           жаңарту </w:t>
      </w:r>
      <w:r>
        <w:br/>
      </w:r>
      <w:r>
        <w:rPr>
          <w:rFonts w:ascii="Times New Roman"/>
          <w:b w:val="false"/>
          <w:i w:val="false"/>
          <w:color w:val="000000"/>
          <w:sz w:val="28"/>
        </w:rPr>
        <w:t xml:space="preserve">
      009  "Құжаттандыру және тұрғындарды тіркеу"            </w:t>
      </w:r>
      <w:r>
        <w:br/>
      </w:r>
      <w:r>
        <w:rPr>
          <w:rFonts w:ascii="Times New Roman"/>
          <w:b w:val="false"/>
          <w:i w:val="false"/>
          <w:color w:val="000000"/>
          <w:sz w:val="28"/>
        </w:rPr>
        <w:t xml:space="preserve">
           мемлекеттік дерекқоры базасы ақпараттық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w:t>
      </w:r>
      <w:r>
        <w:rPr>
          <w:rFonts w:ascii="Times New Roman"/>
          <w:b w:val="false"/>
          <w:i/>
          <w:color w:val="000000"/>
          <w:sz w:val="28"/>
        </w:rPr>
        <w:t xml:space="preserve">   410    Қазақстан Республикасы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w:t>
      </w:r>
      <w:r>
        <w:rPr>
          <w:rFonts w:ascii="Times New Roman"/>
          <w:b w:val="false"/>
          <w:i/>
          <w:color w:val="000000"/>
          <w:sz w:val="28"/>
        </w:rPr>
        <w:t xml:space="preserve">      002  Ұлттық қауіпсіздік жүйесін дамыту бағдарламасы </w:t>
      </w:r>
      <w:r>
        <w:br/>
      </w:r>
      <w:r>
        <w:rPr>
          <w:rFonts w:ascii="Times New Roman"/>
          <w:b w:val="false"/>
          <w:i w:val="false"/>
          <w:color w:val="000000"/>
          <w:sz w:val="28"/>
        </w:rPr>
        <w:t>
</w:t>
      </w:r>
      <w:r>
        <w:rPr>
          <w:rFonts w:ascii="Times New Roman"/>
          <w:b w:val="false"/>
          <w:i/>
          <w:color w:val="000000"/>
          <w:sz w:val="28"/>
        </w:rPr>
        <w:t xml:space="preserve">   501     Қазақстан Республикасы Жоғарғы Соты             </w:t>
      </w:r>
      <w:r>
        <w:br/>
      </w:r>
      <w:r>
        <w:rPr>
          <w:rFonts w:ascii="Times New Roman"/>
          <w:b w:val="false"/>
          <w:i w:val="false"/>
          <w:color w:val="000000"/>
          <w:sz w:val="28"/>
        </w:rPr>
        <w:t xml:space="preserve">
      002  Қазақстан Республикасы сот жүйесі органдарының </w:t>
      </w:r>
      <w:r>
        <w:br/>
      </w:r>
      <w:r>
        <w:rPr>
          <w:rFonts w:ascii="Times New Roman"/>
          <w:b w:val="false"/>
          <w:i w:val="false"/>
          <w:color w:val="000000"/>
          <w:sz w:val="28"/>
        </w:rPr>
        <w:t xml:space="preserve">
           бірыңғай автоматтандырылған ақпараттық-талдау </w:t>
      </w:r>
      <w:r>
        <w:br/>
      </w:r>
      <w:r>
        <w:rPr>
          <w:rFonts w:ascii="Times New Roman"/>
          <w:b w:val="false"/>
          <w:i w:val="false"/>
          <w:color w:val="000000"/>
          <w:sz w:val="28"/>
        </w:rPr>
        <w:t xml:space="preserve">
           жүйесін құрын  </w:t>
      </w:r>
      <w:r>
        <w:br/>
      </w:r>
      <w:r>
        <w:rPr>
          <w:rFonts w:ascii="Times New Roman"/>
          <w:b w:val="false"/>
          <w:i w:val="false"/>
          <w:color w:val="000000"/>
          <w:sz w:val="28"/>
        </w:rPr>
        <w:t xml:space="preserve">
      006  Сот жүйесі органдарының объектілерін дамыту </w:t>
      </w:r>
      <w:r>
        <w:br/>
      </w:r>
      <w:r>
        <w:rPr>
          <w:rFonts w:ascii="Times New Roman"/>
          <w:b w:val="false"/>
          <w:i w:val="false"/>
          <w:color w:val="000000"/>
          <w:sz w:val="28"/>
        </w:rPr>
        <w:t>
</w:t>
      </w:r>
      <w:r>
        <w:rPr>
          <w:rFonts w:ascii="Times New Roman"/>
          <w:b w:val="false"/>
          <w:i/>
          <w:color w:val="000000"/>
          <w:sz w:val="28"/>
        </w:rPr>
        <w:t xml:space="preserve">   502    Қазақстан Республикасы Бас прокуратурасы </w:t>
      </w:r>
      <w:r>
        <w:br/>
      </w:r>
      <w:r>
        <w:rPr>
          <w:rFonts w:ascii="Times New Roman"/>
          <w:b w:val="false"/>
          <w:i w:val="false"/>
          <w:color w:val="000000"/>
          <w:sz w:val="28"/>
        </w:rPr>
        <w:t>
</w:t>
      </w:r>
      <w:r>
        <w:rPr>
          <w:rFonts w:ascii="Times New Roman"/>
          <w:b w:val="false"/>
          <w:i/>
          <w:color w:val="000000"/>
          <w:sz w:val="28"/>
        </w:rPr>
        <w:t xml:space="preserve">      003  Қазақстан Республикасы Бас прокуратурасының Құқықтық </w:t>
      </w:r>
      <w:r>
        <w:br/>
      </w:r>
      <w:r>
        <w:rPr>
          <w:rFonts w:ascii="Times New Roman"/>
          <w:b w:val="false"/>
          <w:i w:val="false"/>
          <w:color w:val="000000"/>
          <w:sz w:val="28"/>
        </w:rPr>
        <w:t>
</w:t>
      </w:r>
      <w:r>
        <w:rPr>
          <w:rFonts w:ascii="Times New Roman"/>
          <w:b w:val="false"/>
          <w:i/>
          <w:color w:val="000000"/>
          <w:sz w:val="28"/>
        </w:rPr>
        <w:t xml:space="preserve">           статистика және арнаулы есепке алу комитетінің </w:t>
      </w:r>
      <w:r>
        <w:br/>
      </w:r>
      <w:r>
        <w:rPr>
          <w:rFonts w:ascii="Times New Roman"/>
          <w:b w:val="false"/>
          <w:i w:val="false"/>
          <w:color w:val="000000"/>
          <w:sz w:val="28"/>
        </w:rPr>
        <w:t>
</w:t>
      </w:r>
      <w:r>
        <w:rPr>
          <w:rFonts w:ascii="Times New Roman"/>
          <w:b w:val="false"/>
          <w:i/>
          <w:color w:val="000000"/>
          <w:sz w:val="28"/>
        </w:rPr>
        <w:t xml:space="preserve">           ақпараттық жүйесін құру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агенттігі (қаржы </w:t>
      </w:r>
      <w:r>
        <w:br/>
      </w:r>
      <w:r>
        <w:rPr>
          <w:rFonts w:ascii="Times New Roman"/>
          <w:b w:val="false"/>
          <w:i w:val="false"/>
          <w:color w:val="000000"/>
          <w:sz w:val="28"/>
        </w:rPr>
        <w:t>
</w:t>
      </w:r>
      <w:r>
        <w:rPr>
          <w:rFonts w:ascii="Times New Roman"/>
          <w:b w:val="false"/>
          <w:i/>
          <w:color w:val="000000"/>
          <w:sz w:val="28"/>
        </w:rPr>
        <w:t xml:space="preserve">           полициясы) </w:t>
      </w:r>
      <w:r>
        <w:br/>
      </w:r>
      <w:r>
        <w:rPr>
          <w:rFonts w:ascii="Times New Roman"/>
          <w:b w:val="false"/>
          <w:i w:val="false"/>
          <w:color w:val="000000"/>
          <w:sz w:val="28"/>
        </w:rPr>
        <w:t xml:space="preserve">
      003  Бірыңғай автоматтандырылған ақпараттық- </w:t>
      </w:r>
      <w:r>
        <w:br/>
      </w:r>
      <w:r>
        <w:rPr>
          <w:rFonts w:ascii="Times New Roman"/>
          <w:b w:val="false"/>
          <w:i w:val="false"/>
          <w:color w:val="000000"/>
          <w:sz w:val="28"/>
        </w:rPr>
        <w:t xml:space="preserve">
           телекоммуникациялық жүйені құру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002  Қазақстан Республикасы Президентінің Күзет қызметінің </w:t>
      </w:r>
      <w:r>
        <w:br/>
      </w:r>
      <w:r>
        <w:rPr>
          <w:rFonts w:ascii="Times New Roman"/>
          <w:b w:val="false"/>
          <w:i w:val="false"/>
          <w:color w:val="000000"/>
          <w:sz w:val="28"/>
        </w:rPr>
        <w:t xml:space="preserve">
           бірыңғай ақпараттық жүйесін құру </w:t>
      </w:r>
      <w:r>
        <w:br/>
      </w:r>
      <w:r>
        <w:rPr>
          <w:rFonts w:ascii="Times New Roman"/>
          <w:b w:val="false"/>
          <w:i w:val="false"/>
          <w:color w:val="000000"/>
          <w:sz w:val="28"/>
        </w:rPr>
        <w:t>
</w:t>
      </w:r>
      <w:r>
        <w:rPr>
          <w:rFonts w:ascii="Times New Roman"/>
          <w:b w:val="false"/>
          <w:i/>
          <w:color w:val="000000"/>
          <w:sz w:val="28"/>
        </w:rPr>
        <w:t xml:space="preserve">04        Бiлiм беру </w:t>
      </w:r>
      <w:r>
        <w:br/>
      </w:r>
      <w:r>
        <w:rPr>
          <w:rFonts w:ascii="Times New Roman"/>
          <w:b w:val="false"/>
          <w:i w:val="false"/>
          <w:color w:val="000000"/>
          <w:sz w:val="28"/>
        </w:rPr>
        <w:t>
</w:t>
      </w:r>
      <w:r>
        <w:rPr>
          <w:rFonts w:ascii="Times New Roman"/>
          <w:b w:val="false"/>
          <w:i/>
          <w:color w:val="000000"/>
          <w:sz w:val="28"/>
        </w:rPr>
        <w:t xml:space="preserve">   201      </w:t>
      </w:r>
      <w:r>
        <w:rPr>
          <w:rFonts w:ascii="Times New Roman"/>
          <w:b w:val="false"/>
          <w:i w:val="false"/>
          <w:color w:val="000000"/>
          <w:sz w:val="28"/>
        </w:rPr>
        <w:t xml:space="preserve">Қазақстан Республикасы Ішкі істер министрлігі </w:t>
      </w:r>
      <w:r>
        <w:br/>
      </w:r>
      <w:r>
        <w:rPr>
          <w:rFonts w:ascii="Times New Roman"/>
          <w:b w:val="false"/>
          <w:i w:val="false"/>
          <w:color w:val="000000"/>
          <w:sz w:val="28"/>
        </w:rPr>
        <w:t xml:space="preserve">
      013  Білім беру объектілерін салу және қайта жаңарту </w:t>
      </w:r>
      <w:r>
        <w:br/>
      </w:r>
      <w:r>
        <w:rPr>
          <w:rFonts w:ascii="Times New Roman"/>
          <w:b w:val="false"/>
          <w:i w:val="false"/>
          <w:color w:val="000000"/>
          <w:sz w:val="28"/>
        </w:rPr>
        <w:t xml:space="preserve">
   205      </w:t>
      </w:r>
      <w:r>
        <w:rPr>
          <w:rFonts w:ascii="Times New Roman"/>
          <w:b w:val="false"/>
          <w:i/>
          <w:color w:val="000000"/>
          <w:sz w:val="28"/>
        </w:rPr>
        <w:t xml:space="preserve">Қазақстан Республикасы Туризм және спорт министрлігі </w:t>
      </w:r>
      <w:r>
        <w:br/>
      </w:r>
      <w:r>
        <w:rPr>
          <w:rFonts w:ascii="Times New Roman"/>
          <w:b w:val="false"/>
          <w:i w:val="false"/>
          <w:color w:val="000000"/>
          <w:sz w:val="28"/>
        </w:rPr>
        <w:t xml:space="preserve">
       002  Спорт бойынша білім беру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министрлiгi </w:t>
      </w:r>
      <w:r>
        <w:br/>
      </w:r>
      <w:r>
        <w:rPr>
          <w:rFonts w:ascii="Times New Roman"/>
          <w:b w:val="false"/>
          <w:i w:val="false"/>
          <w:color w:val="000000"/>
          <w:sz w:val="28"/>
        </w:rPr>
        <w:t>
</w:t>
      </w:r>
      <w:r>
        <w:rPr>
          <w:rFonts w:ascii="Times New Roman"/>
          <w:b w:val="false"/>
          <w:i/>
          <w:color w:val="000000"/>
          <w:sz w:val="28"/>
        </w:rPr>
        <w:t xml:space="preserve">      007   </w:t>
      </w:r>
      <w:r>
        <w:rPr>
          <w:rFonts w:ascii="Times New Roman"/>
          <w:b w:val="false"/>
          <w:i w:val="false"/>
          <w:color w:val="000000"/>
          <w:sz w:val="28"/>
        </w:rPr>
        <w:t xml:space="preserve">С.Сейфуллин атындағы Қазақ мемлекеттік агротехникалық </w:t>
      </w:r>
      <w:r>
        <w:br/>
      </w:r>
      <w:r>
        <w:rPr>
          <w:rFonts w:ascii="Times New Roman"/>
          <w:b w:val="false"/>
          <w:i w:val="false"/>
          <w:color w:val="000000"/>
          <w:sz w:val="28"/>
        </w:rPr>
        <w:t xml:space="preserve">
           университеті техника факультетінің оқу корпусын салу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011  Білім беру және ғылым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012  Облыстық бюджеттерге, Астана және Алматы қалаларының </w:t>
      </w:r>
      <w:r>
        <w:br/>
      </w:r>
      <w:r>
        <w:rPr>
          <w:rFonts w:ascii="Times New Roman"/>
          <w:b w:val="false"/>
          <w:i w:val="false"/>
          <w:color w:val="000000"/>
          <w:sz w:val="28"/>
        </w:rPr>
        <w:t xml:space="preserve">
           бюджеттеріне білім беру объектілерін салуға және қайта </w:t>
      </w:r>
      <w:r>
        <w:br/>
      </w:r>
      <w:r>
        <w:rPr>
          <w:rFonts w:ascii="Times New Roman"/>
          <w:b w:val="false"/>
          <w:i w:val="false"/>
          <w:color w:val="000000"/>
          <w:sz w:val="28"/>
        </w:rPr>
        <w:t xml:space="preserve">
           жаңартуға берілетін нысаналы даму трансферттері </w:t>
      </w:r>
      <w:r>
        <w:br/>
      </w:r>
      <w:r>
        <w:rPr>
          <w:rFonts w:ascii="Times New Roman"/>
          <w:b w:val="false"/>
          <w:i w:val="false"/>
          <w:color w:val="000000"/>
          <w:sz w:val="28"/>
        </w:rPr>
        <w:t xml:space="preserve">
      021  Білім беру жүйесін ақпараттандыру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министрлiгi </w:t>
      </w:r>
      <w:r>
        <w:br/>
      </w:r>
      <w:r>
        <w:rPr>
          <w:rFonts w:ascii="Times New Roman"/>
          <w:b w:val="false"/>
          <w:i w:val="false"/>
          <w:color w:val="000000"/>
          <w:sz w:val="28"/>
        </w:rPr>
        <w:t>
</w:t>
      </w:r>
      <w:r>
        <w:rPr>
          <w:rFonts w:ascii="Times New Roman"/>
          <w:b w:val="false"/>
          <w:i/>
          <w:color w:val="000000"/>
          <w:sz w:val="28"/>
        </w:rPr>
        <w:t xml:space="preserve">      005  Облыстық бюджеттерге, Астана қаласының бюджетіне </w:t>
      </w:r>
      <w:r>
        <w:br/>
      </w:r>
      <w:r>
        <w:rPr>
          <w:rFonts w:ascii="Times New Roman"/>
          <w:b w:val="false"/>
          <w:i w:val="false"/>
          <w:color w:val="000000"/>
          <w:sz w:val="28"/>
        </w:rPr>
        <w:t>
</w:t>
      </w:r>
      <w:r>
        <w:rPr>
          <w:rFonts w:ascii="Times New Roman"/>
          <w:b w:val="false"/>
          <w:i/>
          <w:color w:val="000000"/>
          <w:sz w:val="28"/>
        </w:rPr>
        <w:t xml:space="preserve">           денсаулық сақтау объектілерін салуға және қайта </w:t>
      </w:r>
      <w:r>
        <w:br/>
      </w:r>
      <w:r>
        <w:rPr>
          <w:rFonts w:ascii="Times New Roman"/>
          <w:b w:val="false"/>
          <w:i w:val="false"/>
          <w:color w:val="000000"/>
          <w:sz w:val="28"/>
        </w:rPr>
        <w:t>
</w:t>
      </w:r>
      <w:r>
        <w:rPr>
          <w:rFonts w:ascii="Times New Roman"/>
          <w:b w:val="false"/>
          <w:i/>
          <w:color w:val="000000"/>
          <w:sz w:val="28"/>
        </w:rPr>
        <w:t xml:space="preserve">           жаңартуға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016  Денсаулық сақтау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019  Денсаулық сақтаудың ақпараттық жүйелерін құру </w:t>
      </w:r>
      <w:r>
        <w:br/>
      </w:r>
      <w:r>
        <w:rPr>
          <w:rFonts w:ascii="Times New Roman"/>
          <w:b w:val="false"/>
          <w:i w:val="false"/>
          <w:color w:val="000000"/>
          <w:sz w:val="28"/>
        </w:rPr>
        <w:t>
</w:t>
      </w:r>
      <w:r>
        <w:rPr>
          <w:rFonts w:ascii="Times New Roman"/>
          <w:b w:val="false"/>
          <w:i/>
          <w:color w:val="000000"/>
          <w:sz w:val="28"/>
        </w:rPr>
        <w:t xml:space="preserve">      023  Ауылдық (селолық) жерлердегі денсаулық сақтауда ұтқыр </w:t>
      </w:r>
      <w:r>
        <w:br/>
      </w:r>
      <w:r>
        <w:rPr>
          <w:rFonts w:ascii="Times New Roman"/>
          <w:b w:val="false"/>
          <w:i w:val="false"/>
          <w:color w:val="000000"/>
          <w:sz w:val="28"/>
        </w:rPr>
        <w:t>
</w:t>
      </w:r>
      <w:r>
        <w:rPr>
          <w:rFonts w:ascii="Times New Roman"/>
          <w:b w:val="false"/>
          <w:i/>
          <w:color w:val="000000"/>
          <w:sz w:val="28"/>
        </w:rPr>
        <w:t xml:space="preserve">           және телемедицинаны дамыту </w:t>
      </w:r>
      <w:r>
        <w:br/>
      </w:r>
      <w:r>
        <w:rPr>
          <w:rFonts w:ascii="Times New Roman"/>
          <w:b w:val="false"/>
          <w:i w:val="false"/>
          <w:color w:val="000000"/>
          <w:sz w:val="28"/>
        </w:rPr>
        <w:t>
</w:t>
      </w:r>
      <w:r>
        <w:rPr>
          <w:rFonts w:ascii="Times New Roman"/>
          <w:b w:val="false"/>
          <w:i/>
          <w:color w:val="000000"/>
          <w:sz w:val="28"/>
        </w:rPr>
        <w:t xml:space="preserve">06        Әлеуметтiк көмек және әлеуметтік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br/>
      </w:r>
      <w:r>
        <w:rPr>
          <w:rFonts w:ascii="Times New Roman"/>
          <w:b w:val="false"/>
          <w:i w:val="false"/>
          <w:color w:val="000000"/>
          <w:sz w:val="28"/>
        </w:rPr>
        <w:t>
</w:t>
      </w:r>
      <w:r>
        <w:rPr>
          <w:rFonts w:ascii="Times New Roman"/>
          <w:b w:val="false"/>
          <w:i/>
          <w:color w:val="000000"/>
          <w:sz w:val="28"/>
        </w:rPr>
        <w:t xml:space="preserve">      015  Зейнетақы төлеу жөніндегі мемлекеттік орталықтың </w:t>
      </w:r>
      <w:r>
        <w:br/>
      </w:r>
      <w:r>
        <w:rPr>
          <w:rFonts w:ascii="Times New Roman"/>
          <w:b w:val="false"/>
          <w:i w:val="false"/>
          <w:color w:val="000000"/>
          <w:sz w:val="28"/>
        </w:rPr>
        <w:t>
</w:t>
      </w:r>
      <w:r>
        <w:rPr>
          <w:rFonts w:ascii="Times New Roman"/>
          <w:b w:val="false"/>
          <w:i/>
          <w:color w:val="000000"/>
          <w:sz w:val="28"/>
        </w:rPr>
        <w:t xml:space="preserve">           ақпараттық жүйесін дамыту </w:t>
      </w:r>
      <w:r>
        <w:br/>
      </w:r>
      <w:r>
        <w:rPr>
          <w:rFonts w:ascii="Times New Roman"/>
          <w:b w:val="false"/>
          <w:i w:val="false"/>
          <w:color w:val="000000"/>
          <w:sz w:val="28"/>
        </w:rPr>
        <w:t>
</w:t>
      </w:r>
      <w:r>
        <w:rPr>
          <w:rFonts w:ascii="Times New Roman"/>
          <w:b w:val="false"/>
          <w:i/>
          <w:color w:val="000000"/>
          <w:sz w:val="28"/>
        </w:rPr>
        <w:t xml:space="preserve">      019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әлеуметтік қамсыздандыру объектілерін </w:t>
      </w:r>
      <w:r>
        <w:br/>
      </w:r>
      <w:r>
        <w:rPr>
          <w:rFonts w:ascii="Times New Roman"/>
          <w:b w:val="false"/>
          <w:i w:val="false"/>
          <w:color w:val="000000"/>
          <w:sz w:val="28"/>
        </w:rPr>
        <w:t>
</w:t>
      </w:r>
      <w:r>
        <w:rPr>
          <w:rFonts w:ascii="Times New Roman"/>
          <w:b w:val="false"/>
          <w:i/>
          <w:color w:val="000000"/>
          <w:sz w:val="28"/>
        </w:rPr>
        <w:t xml:space="preserve">           салуға және қайта жаңартуға берілетін нысаналы </w:t>
      </w:r>
      <w:r>
        <w:br/>
      </w:r>
      <w:r>
        <w:rPr>
          <w:rFonts w:ascii="Times New Roman"/>
          <w:b w:val="false"/>
          <w:i w:val="false"/>
          <w:color w:val="000000"/>
          <w:sz w:val="28"/>
        </w:rPr>
        <w:t>
</w:t>
      </w:r>
      <w:r>
        <w:rPr>
          <w:rFonts w:ascii="Times New Roman"/>
          <w:b w:val="false"/>
          <w:i/>
          <w:color w:val="000000"/>
          <w:sz w:val="28"/>
        </w:rPr>
        <w:t xml:space="preserve">           даму трансферттері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021  Ақтөбе облысының бюджетіне Мәртөк ауданында жеткізуші </w:t>
      </w:r>
      <w:r>
        <w:br/>
      </w:r>
      <w:r>
        <w:rPr>
          <w:rFonts w:ascii="Times New Roman"/>
          <w:b w:val="false"/>
          <w:i w:val="false"/>
          <w:color w:val="000000"/>
          <w:sz w:val="28"/>
        </w:rPr>
        <w:t>
</w:t>
      </w:r>
      <w:r>
        <w:rPr>
          <w:rFonts w:ascii="Times New Roman"/>
          <w:b w:val="false"/>
          <w:i/>
          <w:color w:val="000000"/>
          <w:sz w:val="28"/>
        </w:rPr>
        <w:t xml:space="preserve">           газ құбырын салуға нысаналы даму  </w:t>
      </w:r>
      <w:r>
        <w:rPr>
          <w:rFonts w:ascii="Times New Roman"/>
          <w:b w:val="false"/>
          <w:i w:val="false"/>
          <w:color w:val="000000"/>
          <w:sz w:val="28"/>
        </w:rPr>
        <w:t xml:space="preserve">трансферттері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002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тұрғын үй салуға кредиттер беру </w:t>
      </w:r>
      <w:r>
        <w:br/>
      </w:r>
      <w:r>
        <w:rPr>
          <w:rFonts w:ascii="Times New Roman"/>
          <w:b w:val="false"/>
          <w:i w:val="false"/>
          <w:color w:val="000000"/>
          <w:sz w:val="28"/>
        </w:rPr>
        <w:t>
</w:t>
      </w:r>
      <w:r>
        <w:rPr>
          <w:rFonts w:ascii="Times New Roman"/>
          <w:b w:val="false"/>
          <w:i/>
          <w:color w:val="000000"/>
          <w:sz w:val="28"/>
        </w:rPr>
        <w:t xml:space="preserve">      004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инженерлік-коммуникациялық инфрақұрылымды </w:t>
      </w:r>
      <w:r>
        <w:br/>
      </w:r>
      <w:r>
        <w:rPr>
          <w:rFonts w:ascii="Times New Roman"/>
          <w:b w:val="false"/>
          <w:i w:val="false"/>
          <w:color w:val="000000"/>
          <w:sz w:val="28"/>
        </w:rPr>
        <w:t>
</w:t>
      </w:r>
      <w:r>
        <w:rPr>
          <w:rFonts w:ascii="Times New Roman"/>
          <w:b w:val="false"/>
          <w:i/>
          <w:color w:val="000000"/>
          <w:sz w:val="28"/>
        </w:rPr>
        <w:t xml:space="preserve">           дамытуға және жайласытруға берілетін нысаналы даму </w:t>
      </w:r>
      <w:r>
        <w:br/>
      </w:r>
      <w:r>
        <w:rPr>
          <w:rFonts w:ascii="Times New Roman"/>
          <w:b w:val="false"/>
          <w:i w:val="false"/>
          <w:color w:val="000000"/>
          <w:sz w:val="28"/>
        </w:rPr>
        <w:t>
</w:t>
      </w:r>
      <w:r>
        <w:rPr>
          <w:rFonts w:ascii="Times New Roman"/>
          <w:b w:val="false"/>
          <w:i/>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024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сумен жабдықтау жүйесін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028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коммуналдық шаруашылықтарды дамыту үшін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қалалары мен елді мекендерді көркейтуге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министрлігі </w:t>
      </w:r>
      <w:r>
        <w:br/>
      </w:r>
      <w:r>
        <w:rPr>
          <w:rFonts w:ascii="Times New Roman"/>
          <w:b w:val="false"/>
          <w:i w:val="false"/>
          <w:color w:val="000000"/>
          <w:sz w:val="28"/>
        </w:rPr>
        <w:t xml:space="preserve">
      005  Спорт объектілерін салу және қайта жаңарту </w:t>
      </w:r>
      <w:r>
        <w:br/>
      </w:r>
      <w:r>
        <w:rPr>
          <w:rFonts w:ascii="Times New Roman"/>
          <w:b w:val="false"/>
          <w:i w:val="false"/>
          <w:color w:val="000000"/>
          <w:sz w:val="28"/>
        </w:rPr>
        <w:t xml:space="preserve">
      009  Облыстық бюджеттерге, Астана және Алматы қалаларының </w:t>
      </w:r>
      <w:r>
        <w:br/>
      </w:r>
      <w:r>
        <w:rPr>
          <w:rFonts w:ascii="Times New Roman"/>
          <w:b w:val="false"/>
          <w:i w:val="false"/>
          <w:color w:val="000000"/>
          <w:sz w:val="28"/>
        </w:rPr>
        <w:t xml:space="preserve">
           бюджеттеріне спорт объектілерін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014  Туризм мен спорттың ақпараттық жүйесін құру және дамыту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министрлігі </w:t>
      </w:r>
      <w:r>
        <w:br/>
      </w:r>
      <w:r>
        <w:rPr>
          <w:rFonts w:ascii="Times New Roman"/>
          <w:b w:val="false"/>
          <w:i w:val="false"/>
          <w:color w:val="000000"/>
          <w:sz w:val="28"/>
        </w:rPr>
        <w:t xml:space="preserve">
      006  Облыстық бюджеттерге, Астана және Алматы қалаларының </w:t>
      </w:r>
      <w:r>
        <w:br/>
      </w:r>
      <w:r>
        <w:rPr>
          <w:rFonts w:ascii="Times New Roman"/>
          <w:b w:val="false"/>
          <w:i w:val="false"/>
          <w:color w:val="000000"/>
          <w:sz w:val="28"/>
        </w:rPr>
        <w:t xml:space="preserve">
           бюджеттерiне мәдениет объектiлерiн дамытуға берiлетін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023  Мәдениет объектілерін дамыту </w:t>
      </w:r>
      <w:r>
        <w:br/>
      </w:r>
      <w:r>
        <w:rPr>
          <w:rFonts w:ascii="Times New Roman"/>
          <w:b w:val="false"/>
          <w:i w:val="false"/>
          <w:color w:val="000000"/>
          <w:sz w:val="28"/>
        </w:rPr>
        <w:t xml:space="preserve">
      024  Мемлекеттiк тiлдi және Қазақстан халықтарының басқа </w:t>
      </w:r>
      <w:r>
        <w:br/>
      </w:r>
      <w:r>
        <w:rPr>
          <w:rFonts w:ascii="Times New Roman"/>
          <w:b w:val="false"/>
          <w:i w:val="false"/>
          <w:color w:val="000000"/>
          <w:sz w:val="28"/>
        </w:rPr>
        <w:t xml:space="preserve">
           тілдерiн дамыту жөніндегі ақпараттық жүйелер құру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005  Қазақстандық Тоқамақ термоядролық материалтану реакторын </w:t>
      </w:r>
      <w:r>
        <w:br/>
      </w:r>
      <w:r>
        <w:rPr>
          <w:rFonts w:ascii="Times New Roman"/>
          <w:b w:val="false"/>
          <w:i w:val="false"/>
          <w:color w:val="000000"/>
          <w:sz w:val="28"/>
        </w:rPr>
        <w:t>
</w:t>
      </w:r>
      <w:r>
        <w:rPr>
          <w:rFonts w:ascii="Times New Roman"/>
          <w:b w:val="false"/>
          <w:i/>
          <w:color w:val="000000"/>
          <w:sz w:val="28"/>
        </w:rPr>
        <w:t xml:space="preserve">           құру </w:t>
      </w:r>
      <w:r>
        <w:br/>
      </w:r>
      <w:r>
        <w:rPr>
          <w:rFonts w:ascii="Times New Roman"/>
          <w:b w:val="false"/>
          <w:i w:val="false"/>
          <w:color w:val="000000"/>
          <w:sz w:val="28"/>
        </w:rPr>
        <w:t xml:space="preserve">
      022  Жер қойнауы және жер қойнауын пайдаланушылар жөнінде </w:t>
      </w:r>
      <w:r>
        <w:br/>
      </w:r>
      <w:r>
        <w:rPr>
          <w:rFonts w:ascii="Times New Roman"/>
          <w:b w:val="false"/>
          <w:i w:val="false"/>
          <w:color w:val="000000"/>
          <w:sz w:val="28"/>
        </w:rPr>
        <w:t xml:space="preserve">
           ақпараттық жүйені дамыту  </w:t>
      </w:r>
      <w:r>
        <w:br/>
      </w:r>
      <w:r>
        <w:rPr>
          <w:rFonts w:ascii="Times New Roman"/>
          <w:b w:val="false"/>
          <w:i w:val="false"/>
          <w:color w:val="000000"/>
          <w:sz w:val="28"/>
        </w:rPr>
        <w:t xml:space="preserve">
      024  Облыстық бюджеттерге, Астана және Алматы қалаларының </w:t>
      </w:r>
      <w:r>
        <w:br/>
      </w:r>
      <w:r>
        <w:rPr>
          <w:rFonts w:ascii="Times New Roman"/>
          <w:b w:val="false"/>
          <w:i w:val="false"/>
          <w:color w:val="000000"/>
          <w:sz w:val="28"/>
        </w:rPr>
        <w:t xml:space="preserve">
           бюджеттеріне жылу-энергетика жүйесін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және </w:t>
      </w:r>
      <w:r>
        <w:br/>
      </w:r>
      <w:r>
        <w:rPr>
          <w:rFonts w:ascii="Times New Roman"/>
          <w:b w:val="false"/>
          <w:i w:val="false"/>
          <w:color w:val="000000"/>
          <w:sz w:val="28"/>
        </w:rPr>
        <w:t>
</w:t>
      </w:r>
      <w:r>
        <w:rPr>
          <w:rFonts w:ascii="Times New Roman"/>
          <w:b w:val="false"/>
          <w:i/>
          <w:color w:val="000000"/>
          <w:sz w:val="28"/>
        </w:rPr>
        <w:t xml:space="preserve">          жануарлар дүниесін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008  Мемлекеттік мекемелердің инфрақұрылымын дамыту </w:t>
      </w:r>
      <w:r>
        <w:br/>
      </w:r>
      <w:r>
        <w:rPr>
          <w:rFonts w:ascii="Times New Roman"/>
          <w:b w:val="false"/>
          <w:i w:val="false"/>
          <w:color w:val="000000"/>
          <w:sz w:val="28"/>
        </w:rPr>
        <w:t xml:space="preserve">
      011  Ветеринарлық лабораториялар объектілерін дамыту </w:t>
      </w:r>
      <w:r>
        <w:br/>
      </w:r>
      <w:r>
        <w:rPr>
          <w:rFonts w:ascii="Times New Roman"/>
          <w:b w:val="false"/>
          <w:i w:val="false"/>
          <w:color w:val="000000"/>
          <w:sz w:val="28"/>
        </w:rPr>
        <w:t xml:space="preserve">
      016  Ауыл шаруашылығын жекешелендiруден кейiнгі қолдау </w:t>
      </w:r>
      <w:r>
        <w:br/>
      </w:r>
      <w:r>
        <w:rPr>
          <w:rFonts w:ascii="Times New Roman"/>
          <w:b w:val="false"/>
          <w:i w:val="false"/>
          <w:color w:val="000000"/>
          <w:sz w:val="28"/>
        </w:rPr>
        <w:t xml:space="preserve">
      017  Облыстық бюджеттерге, Астана және Алматы қалаларының </w:t>
      </w:r>
      <w:r>
        <w:br/>
      </w:r>
      <w:r>
        <w:rPr>
          <w:rFonts w:ascii="Times New Roman"/>
          <w:b w:val="false"/>
          <w:i w:val="false"/>
          <w:color w:val="000000"/>
          <w:sz w:val="28"/>
        </w:rPr>
        <w:t xml:space="preserve">
           бюджеттеріне сумен жабдықтау жүйелерін дамытуға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025  Су ресурстарын басқаруды жетілдіру және жерлердi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027  Сырдария өзенiнiң арнасын реттеу және Арал теңiзiнiң </w:t>
      </w:r>
      <w:r>
        <w:br/>
      </w:r>
      <w:r>
        <w:rPr>
          <w:rFonts w:ascii="Times New Roman"/>
          <w:b w:val="false"/>
          <w:i w:val="false"/>
          <w:color w:val="000000"/>
          <w:sz w:val="28"/>
        </w:rPr>
        <w:t xml:space="preserve">
           солтүстiк бөлiгiн сақтау </w:t>
      </w:r>
      <w:r>
        <w:br/>
      </w:r>
      <w:r>
        <w:rPr>
          <w:rFonts w:ascii="Times New Roman"/>
          <w:b w:val="false"/>
          <w:i w:val="false"/>
          <w:color w:val="000000"/>
          <w:sz w:val="28"/>
        </w:rPr>
        <w:t xml:space="preserve">
      028  Арал теңiзi өңірінің елдi мекендерiн сумен жабдықтау </w:t>
      </w:r>
      <w:r>
        <w:br/>
      </w:r>
      <w:r>
        <w:rPr>
          <w:rFonts w:ascii="Times New Roman"/>
          <w:b w:val="false"/>
          <w:i w:val="false"/>
          <w:color w:val="000000"/>
          <w:sz w:val="28"/>
        </w:rPr>
        <w:t xml:space="preserve">
           және санитариясы </w:t>
      </w:r>
      <w:r>
        <w:br/>
      </w:r>
      <w:r>
        <w:rPr>
          <w:rFonts w:ascii="Times New Roman"/>
          <w:b w:val="false"/>
          <w:i w:val="false"/>
          <w:color w:val="000000"/>
          <w:sz w:val="28"/>
        </w:rPr>
        <w:t xml:space="preserve">
      029  Сумен жабдықтау жүйесін салу және қайта жаңарту </w:t>
      </w:r>
      <w:r>
        <w:br/>
      </w:r>
      <w:r>
        <w:rPr>
          <w:rFonts w:ascii="Times New Roman"/>
          <w:b w:val="false"/>
          <w:i w:val="false"/>
          <w:color w:val="000000"/>
          <w:sz w:val="28"/>
        </w:rPr>
        <w:t xml:space="preserve">
      031  Гидротехникалық құрылысты қайта жаңарту </w:t>
      </w:r>
      <w:r>
        <w:br/>
      </w:r>
      <w:r>
        <w:rPr>
          <w:rFonts w:ascii="Times New Roman"/>
          <w:b w:val="false"/>
          <w:i w:val="false"/>
          <w:color w:val="000000"/>
          <w:sz w:val="28"/>
        </w:rPr>
        <w:t xml:space="preserve">
      041  Нұра-Есіл өзендері бассейнінің қоршаған ортасын оңалту </w:t>
      </w:r>
      <w:r>
        <w:br/>
      </w:r>
      <w:r>
        <w:rPr>
          <w:rFonts w:ascii="Times New Roman"/>
          <w:b w:val="false"/>
          <w:i w:val="false"/>
          <w:color w:val="000000"/>
          <w:sz w:val="28"/>
        </w:rPr>
        <w:t xml:space="preserve">
           және басқару </w:t>
      </w:r>
      <w:r>
        <w:br/>
      </w:r>
      <w:r>
        <w:rPr>
          <w:rFonts w:ascii="Times New Roman"/>
          <w:b w:val="false"/>
          <w:i w:val="false"/>
          <w:color w:val="000000"/>
          <w:sz w:val="28"/>
        </w:rPr>
        <w:t xml:space="preserve">
      044  Ормандарды сақтау және республиканың орманды аумақтарын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056  Қазақстанның ауыл шаруашылығы өнімдерінің бәсекеге </w:t>
      </w:r>
      <w:r>
        <w:br/>
      </w:r>
      <w:r>
        <w:rPr>
          <w:rFonts w:ascii="Times New Roman"/>
          <w:b w:val="false"/>
          <w:i w:val="false"/>
          <w:color w:val="000000"/>
          <w:sz w:val="28"/>
        </w:rPr>
        <w:t xml:space="preserve">
           қабілетін арттыру </w:t>
      </w:r>
      <w:r>
        <w:br/>
      </w:r>
      <w:r>
        <w:rPr>
          <w:rFonts w:ascii="Times New Roman"/>
          <w:b w:val="false"/>
          <w:i w:val="false"/>
          <w:color w:val="000000"/>
          <w:sz w:val="28"/>
        </w:rPr>
        <w:t xml:space="preserve">
      086  Ауыл шаруашылығын жекешелендіруден кейінгі қолдау </w:t>
      </w:r>
      <w:r>
        <w:br/>
      </w:r>
      <w:r>
        <w:rPr>
          <w:rFonts w:ascii="Times New Roman"/>
          <w:b w:val="false"/>
          <w:i w:val="false"/>
          <w:color w:val="000000"/>
          <w:sz w:val="28"/>
        </w:rPr>
        <w:t xml:space="preserve">
           жөніндегі жобаға кредит беру   </w:t>
      </w:r>
      <w:r>
        <w:br/>
      </w:r>
      <w:r>
        <w:rPr>
          <w:rFonts w:ascii="Times New Roman"/>
          <w:b w:val="false"/>
          <w:i w:val="false"/>
          <w:color w:val="000000"/>
          <w:sz w:val="28"/>
        </w:rPr>
        <w:t xml:space="preserve">
      112  "Электрондық үкімет" құру                          </w:t>
      </w:r>
      <w:r>
        <w:br/>
      </w:r>
      <w:r>
        <w:rPr>
          <w:rFonts w:ascii="Times New Roman"/>
          <w:b w:val="false"/>
          <w:i w:val="false"/>
          <w:color w:val="000000"/>
          <w:sz w:val="28"/>
        </w:rPr>
        <w:t xml:space="preserve">
      743  Өсімдіктер мен жануарлардың гендік ресурстарының  </w:t>
      </w:r>
      <w:r>
        <w:br/>
      </w:r>
      <w:r>
        <w:rPr>
          <w:rFonts w:ascii="Times New Roman"/>
          <w:b w:val="false"/>
          <w:i w:val="false"/>
          <w:color w:val="000000"/>
          <w:sz w:val="28"/>
        </w:rPr>
        <w:t xml:space="preserve">
           ұлттық қоймасын салу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004  Қоршаған ортаны қорғау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005  Қоршаған ортаны қорғау объектілерін оңалту </w:t>
      </w:r>
      <w:r>
        <w:br/>
      </w:r>
      <w:r>
        <w:rPr>
          <w:rFonts w:ascii="Times New Roman"/>
          <w:b w:val="false"/>
          <w:i w:val="false"/>
          <w:color w:val="000000"/>
          <w:sz w:val="28"/>
        </w:rPr>
        <w:t>
</w:t>
      </w:r>
      <w:r>
        <w:rPr>
          <w:rFonts w:ascii="Times New Roman"/>
          <w:b w:val="false"/>
          <w:i/>
          <w:color w:val="000000"/>
          <w:sz w:val="28"/>
        </w:rPr>
        <w:t xml:space="preserve">      007  Қоршаған ортаны қорғаудың ақпараттық жүйесін құру және </w:t>
      </w:r>
      <w:r>
        <w:br/>
      </w:r>
      <w:r>
        <w:rPr>
          <w:rFonts w:ascii="Times New Roman"/>
          <w:b w:val="false"/>
          <w:i w:val="false"/>
          <w:color w:val="000000"/>
          <w:sz w:val="28"/>
        </w:rPr>
        <w:t>
</w:t>
      </w:r>
      <w:r>
        <w:rPr>
          <w:rFonts w:ascii="Times New Roman"/>
          <w:b w:val="false"/>
          <w:i/>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009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қоршаған ортаны қорғау объектілерін салуға </w:t>
      </w:r>
      <w:r>
        <w:br/>
      </w:r>
      <w:r>
        <w:rPr>
          <w:rFonts w:ascii="Times New Roman"/>
          <w:b w:val="false"/>
          <w:i w:val="false"/>
          <w:color w:val="000000"/>
          <w:sz w:val="28"/>
        </w:rPr>
        <w:t>
</w:t>
      </w:r>
      <w:r>
        <w:rPr>
          <w:rFonts w:ascii="Times New Roman"/>
          <w:b w:val="false"/>
          <w:i/>
          <w:color w:val="000000"/>
          <w:sz w:val="28"/>
        </w:rPr>
        <w:t xml:space="preserve">           және қайта жаңартуға берілетін нысаналы даму </w:t>
      </w:r>
      <w:r>
        <w:br/>
      </w:r>
      <w:r>
        <w:rPr>
          <w:rFonts w:ascii="Times New Roman"/>
          <w:b w:val="false"/>
          <w:i w:val="false"/>
          <w:color w:val="000000"/>
          <w:sz w:val="28"/>
        </w:rPr>
        <w:t>
</w:t>
      </w:r>
      <w:r>
        <w:rPr>
          <w:rFonts w:ascii="Times New Roman"/>
          <w:b w:val="false"/>
          <w:i/>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614     Қазақстан Республикасы Жер ресурстарын басқару агенттiгi </w:t>
      </w:r>
      <w:r>
        <w:br/>
      </w:r>
      <w:r>
        <w:rPr>
          <w:rFonts w:ascii="Times New Roman"/>
          <w:b w:val="false"/>
          <w:i w:val="false"/>
          <w:color w:val="000000"/>
          <w:sz w:val="28"/>
        </w:rPr>
        <w:t xml:space="preserve">
      112  "Электрондық үкімет" құру                          </w:t>
      </w:r>
      <w:r>
        <w:br/>
      </w:r>
      <w:r>
        <w:rPr>
          <w:rFonts w:ascii="Times New Roman"/>
          <w:b w:val="false"/>
          <w:i w:val="false"/>
          <w:color w:val="000000"/>
          <w:sz w:val="28"/>
        </w:rPr>
        <w:t>
</w:t>
      </w:r>
      <w:r>
        <w:rPr>
          <w:rFonts w:ascii="Times New Roman"/>
          <w:b w:val="false"/>
          <w:i/>
          <w:color w:val="000000"/>
          <w:sz w:val="28"/>
        </w:rPr>
        <w:t xml:space="preserve">11        Өнеркәсіп, сәулет, қала құрылысы және құрылыс </w:t>
      </w:r>
      <w:r>
        <w:br/>
      </w:r>
      <w:r>
        <w:rPr>
          <w:rFonts w:ascii="Times New Roman"/>
          <w:b w:val="false"/>
          <w:i w:val="false"/>
          <w:color w:val="000000"/>
          <w:sz w:val="28"/>
        </w:rPr>
        <w:t>
</w:t>
      </w:r>
      <w:r>
        <w:rPr>
          <w:rFonts w:ascii="Times New Roman"/>
          <w:b w:val="false"/>
          <w:i/>
          <w:color w:val="000000"/>
          <w:sz w:val="28"/>
        </w:rPr>
        <w:t xml:space="preserve">          қызметі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015  Қарағанды облысының облыстық бюджетіне Теміртау </w:t>
      </w:r>
      <w:r>
        <w:br/>
      </w:r>
      <w:r>
        <w:rPr>
          <w:rFonts w:ascii="Times New Roman"/>
          <w:b w:val="false"/>
          <w:i w:val="false"/>
          <w:color w:val="000000"/>
          <w:sz w:val="28"/>
        </w:rPr>
        <w:t xml:space="preserve">
           қаласындағы индустриялық парктің инфрақұрылымын </w:t>
      </w:r>
      <w:r>
        <w:br/>
      </w:r>
      <w:r>
        <w:rPr>
          <w:rFonts w:ascii="Times New Roman"/>
          <w:b w:val="false"/>
          <w:i w:val="false"/>
          <w:color w:val="000000"/>
          <w:sz w:val="28"/>
        </w:rPr>
        <w:t xml:space="preserve">
           салуына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002  Республикалық деңгейде автомобиль жолдарын дамыту </w:t>
      </w:r>
      <w:r>
        <w:br/>
      </w:r>
      <w:r>
        <w:rPr>
          <w:rFonts w:ascii="Times New Roman"/>
          <w:b w:val="false"/>
          <w:i w:val="false"/>
          <w:color w:val="000000"/>
          <w:sz w:val="28"/>
        </w:rPr>
        <w:t>
</w:t>
      </w:r>
      <w:r>
        <w:rPr>
          <w:rFonts w:ascii="Times New Roman"/>
          <w:b w:val="false"/>
          <w:i/>
          <w:color w:val="000000"/>
          <w:sz w:val="28"/>
        </w:rPr>
        <w:t xml:space="preserve">      006  Әуе көлігі инфрақұрылымын дамыту </w:t>
      </w:r>
      <w:r>
        <w:br/>
      </w:r>
      <w:r>
        <w:rPr>
          <w:rFonts w:ascii="Times New Roman"/>
          <w:b w:val="false"/>
          <w:i w:val="false"/>
          <w:color w:val="000000"/>
          <w:sz w:val="28"/>
        </w:rPr>
        <w:t>
</w:t>
      </w:r>
      <w:r>
        <w:rPr>
          <w:rFonts w:ascii="Times New Roman"/>
          <w:b w:val="false"/>
          <w:i/>
          <w:color w:val="000000"/>
          <w:sz w:val="28"/>
        </w:rPr>
        <w:t xml:space="preserve">      015  Көліктік дерекқор және тасымалдар қауіпсіздігі </w:t>
      </w:r>
      <w:r>
        <w:br/>
      </w:r>
      <w:r>
        <w:rPr>
          <w:rFonts w:ascii="Times New Roman"/>
          <w:b w:val="false"/>
          <w:i w:val="false"/>
          <w:color w:val="000000"/>
          <w:sz w:val="28"/>
        </w:rPr>
        <w:t>
</w:t>
      </w:r>
      <w:r>
        <w:rPr>
          <w:rFonts w:ascii="Times New Roman"/>
          <w:b w:val="false"/>
          <w:i/>
          <w:color w:val="000000"/>
          <w:sz w:val="28"/>
        </w:rPr>
        <w:t xml:space="preserve">           серпіні мониторингінің ақпараттық талдау жүйесін құру </w:t>
      </w:r>
      <w:r>
        <w:br/>
      </w:r>
      <w:r>
        <w:rPr>
          <w:rFonts w:ascii="Times New Roman"/>
          <w:b w:val="false"/>
          <w:i w:val="false"/>
          <w:color w:val="000000"/>
          <w:sz w:val="28"/>
        </w:rPr>
        <w:t>
</w:t>
      </w:r>
      <w:r>
        <w:rPr>
          <w:rFonts w:ascii="Times New Roman"/>
          <w:b w:val="false"/>
          <w:i/>
          <w:color w:val="000000"/>
          <w:sz w:val="28"/>
        </w:rPr>
        <w:t xml:space="preserve">      020  Су көлігі инфрақұрылымын дамыту </w:t>
      </w:r>
      <w:r>
        <w:br/>
      </w:r>
      <w:r>
        <w:rPr>
          <w:rFonts w:ascii="Times New Roman"/>
          <w:b w:val="false"/>
          <w:i w:val="false"/>
          <w:color w:val="000000"/>
          <w:sz w:val="28"/>
        </w:rPr>
        <w:t>
</w:t>
      </w:r>
      <w:r>
        <w:rPr>
          <w:rFonts w:ascii="Times New Roman"/>
          <w:b w:val="false"/>
          <w:i/>
          <w:color w:val="000000"/>
          <w:sz w:val="28"/>
        </w:rPr>
        <w:t xml:space="preserve">      028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көліктік инфрақұрылымды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041  "Байқоңыр" ғарыш айлағында "Байтерек" ғарыштық зымыран </w:t>
      </w:r>
      <w:r>
        <w:br/>
      </w:r>
      <w:r>
        <w:rPr>
          <w:rFonts w:ascii="Times New Roman"/>
          <w:b w:val="false"/>
          <w:i w:val="false"/>
          <w:color w:val="000000"/>
          <w:sz w:val="28"/>
        </w:rPr>
        <w:t>
</w:t>
      </w:r>
      <w:r>
        <w:rPr>
          <w:rFonts w:ascii="Times New Roman"/>
          <w:b w:val="false"/>
          <w:i/>
          <w:color w:val="000000"/>
          <w:sz w:val="28"/>
        </w:rPr>
        <w:t xml:space="preserve">           кешенін құруға кредит беру </w:t>
      </w:r>
      <w:r>
        <w:br/>
      </w:r>
      <w:r>
        <w:rPr>
          <w:rFonts w:ascii="Times New Roman"/>
          <w:b w:val="false"/>
          <w:i w:val="false"/>
          <w:color w:val="000000"/>
          <w:sz w:val="28"/>
        </w:rPr>
        <w:t>
</w:t>
      </w:r>
      <w:r>
        <w:rPr>
          <w:rFonts w:ascii="Times New Roman"/>
          <w:b w:val="false"/>
          <w:i/>
          <w:color w:val="000000"/>
          <w:sz w:val="28"/>
        </w:rPr>
        <w:t xml:space="preserve">      044  "Есіл" авиациялық зымырандық-ғарыштық кешенін құру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019  "Оңтүстік" арнайы экономикалық аймағының инфрақұрылымын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Мемлекеттік қызмет істері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005  Республикалық бюджет есебінен ұсталатын мемлекеттік </w:t>
      </w:r>
      <w:r>
        <w:br/>
      </w:r>
      <w:r>
        <w:rPr>
          <w:rFonts w:ascii="Times New Roman"/>
          <w:b w:val="false"/>
          <w:i w:val="false"/>
          <w:color w:val="000000"/>
          <w:sz w:val="28"/>
        </w:rPr>
        <w:t>
</w:t>
      </w:r>
      <w:r>
        <w:rPr>
          <w:rFonts w:ascii="Times New Roman"/>
          <w:b w:val="false"/>
          <w:i/>
          <w:color w:val="000000"/>
          <w:sz w:val="28"/>
        </w:rPr>
        <w:t xml:space="preserve">           органдарының орталық аппараты жұмыскерлеріне пәтер салу </w:t>
      </w:r>
      <w:r>
        <w:br/>
      </w:r>
      <w:r>
        <w:rPr>
          <w:rFonts w:ascii="Times New Roman"/>
          <w:b w:val="false"/>
          <w:i w:val="false"/>
          <w:color w:val="000000"/>
          <w:sz w:val="28"/>
        </w:rPr>
        <w:t>
</w:t>
      </w:r>
      <w:r>
        <w:rPr>
          <w:rFonts w:ascii="Times New Roman"/>
          <w:b w:val="false"/>
          <w:i/>
          <w:color w:val="000000"/>
          <w:sz w:val="28"/>
        </w:rPr>
        <w:t xml:space="preserve">      007  Республикалық бюджет есебінен ұсталатын мемлекеттік </w:t>
      </w:r>
      <w:r>
        <w:br/>
      </w:r>
      <w:r>
        <w:rPr>
          <w:rFonts w:ascii="Times New Roman"/>
          <w:b w:val="false"/>
          <w:i w:val="false"/>
          <w:color w:val="000000"/>
          <w:sz w:val="28"/>
        </w:rPr>
        <w:t>
</w:t>
      </w:r>
      <w:r>
        <w:rPr>
          <w:rFonts w:ascii="Times New Roman"/>
          <w:b w:val="false"/>
          <w:i/>
          <w:color w:val="000000"/>
          <w:sz w:val="28"/>
        </w:rPr>
        <w:t xml:space="preserve">           органдары орталық аппараттарының жас мамандары үшін </w:t>
      </w:r>
      <w:r>
        <w:br/>
      </w:r>
      <w:r>
        <w:rPr>
          <w:rFonts w:ascii="Times New Roman"/>
          <w:b w:val="false"/>
          <w:i w:val="false"/>
          <w:color w:val="000000"/>
          <w:sz w:val="28"/>
        </w:rPr>
        <w:t>
</w:t>
      </w:r>
      <w:r>
        <w:rPr>
          <w:rFonts w:ascii="Times New Roman"/>
          <w:b w:val="false"/>
          <w:i/>
          <w:color w:val="000000"/>
          <w:sz w:val="28"/>
        </w:rPr>
        <w:t xml:space="preserve">           жатақхана салу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басқармасы </w:t>
      </w:r>
      <w:r>
        <w:br/>
      </w:r>
      <w:r>
        <w:rPr>
          <w:rFonts w:ascii="Times New Roman"/>
          <w:b w:val="false"/>
          <w:i w:val="false"/>
          <w:color w:val="000000"/>
          <w:sz w:val="28"/>
        </w:rPr>
        <w:t>
</w:t>
      </w:r>
      <w:r>
        <w:rPr>
          <w:rFonts w:ascii="Times New Roman"/>
          <w:b w:val="false"/>
          <w:i/>
          <w:color w:val="000000"/>
          <w:sz w:val="28"/>
        </w:rPr>
        <w:t xml:space="preserve">      008  Қазақстан Республикасы Президентінің Іс басқармасының </w:t>
      </w:r>
      <w:r>
        <w:br/>
      </w:r>
      <w:r>
        <w:rPr>
          <w:rFonts w:ascii="Times New Roman"/>
          <w:b w:val="false"/>
          <w:i w:val="false"/>
          <w:color w:val="000000"/>
          <w:sz w:val="28"/>
        </w:rPr>
        <w:t>
</w:t>
      </w:r>
      <w:r>
        <w:rPr>
          <w:rFonts w:ascii="Times New Roman"/>
          <w:b w:val="false"/>
          <w:i/>
          <w:color w:val="000000"/>
          <w:sz w:val="28"/>
        </w:rPr>
        <w:t xml:space="preserve">           объектілерін салу және қайта жаңарту </w:t>
      </w:r>
    </w:p>
    <w:bookmarkEnd w:id="42"/>
    <w:p>
      <w:pPr>
        <w:spacing w:after="0"/>
        <w:ind w:left="0"/>
        <w:jc w:val="both"/>
      </w:pPr>
      <w:r>
        <w:rPr>
          <w:rFonts w:ascii="Times New Roman"/>
          <w:b w:val="false"/>
          <w:i/>
          <w:color w:val="000000"/>
          <w:sz w:val="28"/>
        </w:rPr>
        <w:t xml:space="preserve">            Инвестициялық бағдарламалар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мемлекеттік қызметтер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министрлiгі </w:t>
      </w:r>
      <w:r>
        <w:br/>
      </w:r>
      <w:r>
        <w:rPr>
          <w:rFonts w:ascii="Times New Roman"/>
          <w:b w:val="false"/>
          <w:i w:val="false"/>
          <w:color w:val="000000"/>
          <w:sz w:val="28"/>
        </w:rPr>
        <w:t>
</w:t>
      </w:r>
      <w:r>
        <w:rPr>
          <w:rFonts w:ascii="Times New Roman"/>
          <w:b w:val="false"/>
          <w:i/>
          <w:color w:val="000000"/>
          <w:sz w:val="28"/>
        </w:rPr>
        <w:t xml:space="preserve">      002  Іргелi және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003  Ақпараттандыру және байланыс саласындағы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агенттігi </w:t>
      </w:r>
      <w:r>
        <w:br/>
      </w:r>
      <w:r>
        <w:rPr>
          <w:rFonts w:ascii="Times New Roman"/>
          <w:b w:val="false"/>
          <w:i w:val="false"/>
          <w:color w:val="000000"/>
          <w:sz w:val="28"/>
        </w:rPr>
        <w:t>
</w:t>
      </w:r>
      <w:r>
        <w:rPr>
          <w:rFonts w:ascii="Times New Roman"/>
          <w:b w:val="false"/>
          <w:i/>
          <w:color w:val="000000"/>
          <w:sz w:val="28"/>
        </w:rPr>
        <w:t xml:space="preserve">      004  Мемлекеттік статистика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116   </w:t>
      </w:r>
      <w:r>
        <w:rPr>
          <w:rFonts w:ascii="Times New Roman"/>
          <w:b w:val="false"/>
          <w:i w:val="false"/>
          <w:color w:val="000000"/>
          <w:sz w:val="28"/>
        </w:rPr>
        <w:t xml:space="preserve">Электрондық үкімет шеңберінде адами капиталды дамыту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iстері </w:t>
      </w:r>
      <w:r>
        <w:br/>
      </w:r>
      <w:r>
        <w:rPr>
          <w:rFonts w:ascii="Times New Roman"/>
          <w:b w:val="false"/>
          <w:i w:val="false"/>
          <w:color w:val="000000"/>
          <w:sz w:val="28"/>
        </w:rPr>
        <w:t>
</w:t>
      </w:r>
      <w:r>
        <w:rPr>
          <w:rFonts w:ascii="Times New Roman"/>
          <w:b w:val="false"/>
          <w:i/>
          <w:color w:val="000000"/>
          <w:sz w:val="28"/>
        </w:rPr>
        <w:t xml:space="preserve">          агенттiгі </w:t>
      </w:r>
      <w:r>
        <w:br/>
      </w:r>
      <w:r>
        <w:rPr>
          <w:rFonts w:ascii="Times New Roman"/>
          <w:b w:val="false"/>
          <w:i w:val="false"/>
          <w:color w:val="000000"/>
          <w:sz w:val="28"/>
        </w:rPr>
        <w:t>
</w:t>
      </w:r>
      <w:r>
        <w:rPr>
          <w:rFonts w:ascii="Times New Roman"/>
          <w:b w:val="false"/>
          <w:i/>
          <w:color w:val="000000"/>
          <w:sz w:val="28"/>
        </w:rPr>
        <w:t xml:space="preserve">      003  Мемлекеттiк басқару және мемлекеттiк қызмет саласындағы </w:t>
      </w:r>
      <w:r>
        <w:br/>
      </w:r>
      <w:r>
        <w:rPr>
          <w:rFonts w:ascii="Times New Roman"/>
          <w:b w:val="false"/>
          <w:i w:val="false"/>
          <w:color w:val="000000"/>
          <w:sz w:val="28"/>
        </w:rPr>
        <w:t>
</w:t>
      </w:r>
      <w:r>
        <w:rPr>
          <w:rFonts w:ascii="Times New Roman"/>
          <w:b w:val="false"/>
          <w:i/>
          <w:color w:val="000000"/>
          <w:sz w:val="28"/>
        </w:rPr>
        <w:t xml:space="preserve">           қолданбалы ғылыми-зерттеулер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министрлiгi </w:t>
      </w:r>
      <w:r>
        <w:br/>
      </w:r>
      <w:r>
        <w:rPr>
          <w:rFonts w:ascii="Times New Roman"/>
          <w:b w:val="false"/>
          <w:i w:val="false"/>
          <w:color w:val="000000"/>
          <w:sz w:val="28"/>
        </w:rPr>
        <w:t>
</w:t>
      </w:r>
      <w:r>
        <w:rPr>
          <w:rFonts w:ascii="Times New Roman"/>
          <w:b w:val="false"/>
          <w:i/>
          <w:color w:val="000000"/>
          <w:sz w:val="28"/>
        </w:rPr>
        <w:t xml:space="preserve">      009  Төтенше жағдайлар саласында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006  Қару-жарақ, әскери және өзге де техниканы, байланыс </w:t>
      </w:r>
      <w:r>
        <w:br/>
      </w:r>
      <w:r>
        <w:rPr>
          <w:rFonts w:ascii="Times New Roman"/>
          <w:b w:val="false"/>
          <w:i w:val="false"/>
          <w:color w:val="000000"/>
          <w:sz w:val="28"/>
        </w:rPr>
        <w:t>
</w:t>
      </w:r>
      <w:r>
        <w:rPr>
          <w:rFonts w:ascii="Times New Roman"/>
          <w:b w:val="false"/>
          <w:i/>
          <w:color w:val="000000"/>
          <w:sz w:val="28"/>
        </w:rPr>
        <w:t xml:space="preserve">           жүйелерiн жаңғырту және сатып алу </w:t>
      </w:r>
      <w:r>
        <w:br/>
      </w:r>
      <w:r>
        <w:rPr>
          <w:rFonts w:ascii="Times New Roman"/>
          <w:b w:val="false"/>
          <w:i w:val="false"/>
          <w:color w:val="000000"/>
          <w:sz w:val="28"/>
        </w:rPr>
        <w:t>
</w:t>
      </w:r>
      <w:r>
        <w:rPr>
          <w:rFonts w:ascii="Times New Roman"/>
          <w:b w:val="false"/>
          <w:i/>
          <w:color w:val="000000"/>
          <w:sz w:val="28"/>
        </w:rPr>
        <w:t xml:space="preserve">      116   </w:t>
      </w:r>
      <w:r>
        <w:rPr>
          <w:rFonts w:ascii="Times New Roman"/>
          <w:b w:val="false"/>
          <w:i w:val="false"/>
          <w:color w:val="000000"/>
          <w:sz w:val="28"/>
        </w:rPr>
        <w:t xml:space="preserve">Электрондық үкімет шеңберінде адами капиталды дамыту </w:t>
      </w:r>
      <w:r>
        <w:br/>
      </w:r>
      <w:r>
        <w:rPr>
          <w:rFonts w:ascii="Times New Roman"/>
          <w:b w:val="false"/>
          <w:i w:val="false"/>
          <w:color w:val="000000"/>
          <w:sz w:val="28"/>
        </w:rPr>
        <w:t xml:space="preserve">
03         Қоғамдық тәртіп, қауіпсіздік, құқықтық, сот, </w:t>
      </w:r>
      <w:r>
        <w:br/>
      </w:r>
      <w:r>
        <w:rPr>
          <w:rFonts w:ascii="Times New Roman"/>
          <w:b w:val="false"/>
          <w:i w:val="false"/>
          <w:color w:val="000000"/>
          <w:sz w:val="28"/>
        </w:rPr>
        <w:t xml:space="preserve">
           қылмыстық-атқару қызметі </w:t>
      </w:r>
      <w:r>
        <w:br/>
      </w:r>
      <w:r>
        <w:rPr>
          <w:rFonts w:ascii="Times New Roman"/>
          <w:b w:val="false"/>
          <w:i w:val="false"/>
          <w:color w:val="000000"/>
          <w:sz w:val="28"/>
        </w:rPr>
        <w:t xml:space="preserve">
   221      </w:t>
      </w:r>
      <w:r>
        <w:rPr>
          <w:rFonts w:ascii="Times New Roman"/>
          <w:b w:val="false"/>
          <w:i/>
          <w:color w:val="000000"/>
          <w:sz w:val="28"/>
        </w:rPr>
        <w:t xml:space="preserve">Қазақстан Республикасы Әділет министрлігі </w:t>
      </w:r>
      <w:r>
        <w:br/>
      </w:r>
      <w:r>
        <w:rPr>
          <w:rFonts w:ascii="Times New Roman"/>
          <w:b w:val="false"/>
          <w:i w:val="false"/>
          <w:color w:val="000000"/>
          <w:sz w:val="28"/>
        </w:rPr>
        <w:t>
</w:t>
      </w:r>
      <w:r>
        <w:rPr>
          <w:rFonts w:ascii="Times New Roman"/>
          <w:b w:val="false"/>
          <w:i/>
          <w:color w:val="000000"/>
          <w:sz w:val="28"/>
        </w:rPr>
        <w:t xml:space="preserve">       116   </w:t>
      </w:r>
      <w:r>
        <w:rPr>
          <w:rFonts w:ascii="Times New Roman"/>
          <w:b w:val="false"/>
          <w:i w:val="false"/>
          <w:color w:val="000000"/>
          <w:sz w:val="28"/>
        </w:rPr>
        <w:t xml:space="preserve">Электрондық үкімет шеңберінде адами капиталды дамыту      </w:t>
      </w:r>
      <w:r>
        <w:br/>
      </w:r>
      <w:r>
        <w:rPr>
          <w:rFonts w:ascii="Times New Roman"/>
          <w:b w:val="false"/>
          <w:i w:val="false"/>
          <w:color w:val="000000"/>
          <w:sz w:val="28"/>
        </w:rPr>
        <w:t>
</w:t>
      </w:r>
      <w:r>
        <w:rPr>
          <w:rFonts w:ascii="Times New Roman"/>
          <w:b w:val="false"/>
          <w:i/>
          <w:color w:val="000000"/>
          <w:sz w:val="28"/>
        </w:rPr>
        <w:t xml:space="preserve">04        Білім беру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Iшкi істер министрлігі </w:t>
      </w:r>
      <w:r>
        <w:br/>
      </w:r>
      <w:r>
        <w:rPr>
          <w:rFonts w:ascii="Times New Roman"/>
          <w:b w:val="false"/>
          <w:i w:val="false"/>
          <w:color w:val="000000"/>
          <w:sz w:val="28"/>
        </w:rPr>
        <w:t>
</w:t>
      </w:r>
      <w:r>
        <w:rPr>
          <w:rFonts w:ascii="Times New Roman"/>
          <w:b w:val="false"/>
          <w:i/>
          <w:color w:val="000000"/>
          <w:sz w:val="28"/>
        </w:rPr>
        <w:t xml:space="preserve">      010  Орта кәсiптік білімдi мамандар даярлау </w:t>
      </w:r>
      <w:r>
        <w:br/>
      </w:r>
      <w:r>
        <w:rPr>
          <w:rFonts w:ascii="Times New Roman"/>
          <w:b w:val="false"/>
          <w:i w:val="false"/>
          <w:color w:val="000000"/>
          <w:sz w:val="28"/>
        </w:rPr>
        <w:t>
</w:t>
      </w:r>
      <w:r>
        <w:rPr>
          <w:rFonts w:ascii="Times New Roman"/>
          <w:b w:val="false"/>
          <w:i/>
          <w:color w:val="000000"/>
          <w:sz w:val="28"/>
        </w:rPr>
        <w:t xml:space="preserve">      012  Жоғары кәсiби білімдi мамандар даярлау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министрлігi </w:t>
      </w:r>
      <w:r>
        <w:br/>
      </w:r>
      <w:r>
        <w:rPr>
          <w:rFonts w:ascii="Times New Roman"/>
          <w:b w:val="false"/>
          <w:i w:val="false"/>
          <w:color w:val="000000"/>
          <w:sz w:val="28"/>
        </w:rPr>
        <w:t>
</w:t>
      </w:r>
      <w:r>
        <w:rPr>
          <w:rFonts w:ascii="Times New Roman"/>
          <w:b w:val="false"/>
          <w:i/>
          <w:color w:val="000000"/>
          <w:sz w:val="28"/>
        </w:rPr>
        <w:t xml:space="preserve">      006  Жоғары кәсiби білімдi мамандар даярлау </w:t>
      </w:r>
      <w:r>
        <w:br/>
      </w:r>
      <w:r>
        <w:rPr>
          <w:rFonts w:ascii="Times New Roman"/>
          <w:b w:val="false"/>
          <w:i w:val="false"/>
          <w:color w:val="000000"/>
          <w:sz w:val="28"/>
        </w:rPr>
        <w:t xml:space="preserve">
   205      </w:t>
      </w:r>
      <w:r>
        <w:rPr>
          <w:rFonts w:ascii="Times New Roman"/>
          <w:b w:val="false"/>
          <w:i/>
          <w:color w:val="000000"/>
          <w:sz w:val="28"/>
        </w:rPr>
        <w:t xml:space="preserve">Қазақстан Республикасы Туризм және спорт министрлігі </w:t>
      </w:r>
      <w:r>
        <w:br/>
      </w:r>
      <w:r>
        <w:rPr>
          <w:rFonts w:ascii="Times New Roman"/>
          <w:b w:val="false"/>
          <w:i w:val="false"/>
          <w:color w:val="000000"/>
          <w:sz w:val="28"/>
        </w:rPr>
        <w:t xml:space="preserve">
       004  Орта кәсіптік білімді мамандар даялау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010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011  Жоғары және жоғары оқу орнынан кейiнгi кәсiптік білiмдi </w:t>
      </w:r>
      <w:r>
        <w:br/>
      </w:r>
      <w:r>
        <w:rPr>
          <w:rFonts w:ascii="Times New Roman"/>
          <w:b w:val="false"/>
          <w:i w:val="false"/>
          <w:color w:val="000000"/>
          <w:sz w:val="28"/>
        </w:rPr>
        <w:t>
</w:t>
      </w:r>
      <w:r>
        <w:rPr>
          <w:rFonts w:ascii="Times New Roman"/>
          <w:b w:val="false"/>
          <w:i/>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w:t>
      </w:r>
      <w:r>
        <w:rPr>
          <w:rFonts w:ascii="Times New Roman"/>
          <w:b w:val="false"/>
          <w:i/>
          <w:color w:val="000000"/>
          <w:sz w:val="28"/>
        </w:rPr>
        <w:t xml:space="preserve">      042  Экономика саласындағы басшы қызметкерлердiң </w:t>
      </w:r>
      <w:r>
        <w:br/>
      </w:r>
      <w:r>
        <w:rPr>
          <w:rFonts w:ascii="Times New Roman"/>
          <w:b w:val="false"/>
          <w:i w:val="false"/>
          <w:color w:val="000000"/>
          <w:sz w:val="28"/>
        </w:rPr>
        <w:t>
</w:t>
      </w:r>
      <w:r>
        <w:rPr>
          <w:rFonts w:ascii="Times New Roman"/>
          <w:b w:val="false"/>
          <w:i/>
          <w:color w:val="000000"/>
          <w:sz w:val="28"/>
        </w:rPr>
        <w:t xml:space="preserve">           біліктiлігiн арттыру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Әдiлет министрлігi </w:t>
      </w:r>
      <w:r>
        <w:br/>
      </w:r>
      <w:r>
        <w:rPr>
          <w:rFonts w:ascii="Times New Roman"/>
          <w:b w:val="false"/>
          <w:i w:val="false"/>
          <w:color w:val="000000"/>
          <w:sz w:val="28"/>
        </w:rPr>
        <w:t>
</w:t>
      </w:r>
      <w:r>
        <w:rPr>
          <w:rFonts w:ascii="Times New Roman"/>
          <w:b w:val="false"/>
          <w:i/>
          <w:color w:val="000000"/>
          <w:sz w:val="28"/>
        </w:rPr>
        <w:t xml:space="preserve">       007 Орта кәсiптiк білімдi мамандар даярлау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министрлiгi </w:t>
      </w:r>
      <w:r>
        <w:br/>
      </w:r>
      <w:r>
        <w:rPr>
          <w:rFonts w:ascii="Times New Roman"/>
          <w:b w:val="false"/>
          <w:i w:val="false"/>
          <w:color w:val="000000"/>
          <w:sz w:val="28"/>
        </w:rPr>
        <w:t>
</w:t>
      </w:r>
      <w:r>
        <w:rPr>
          <w:rFonts w:ascii="Times New Roman"/>
          <w:b w:val="false"/>
          <w:i/>
          <w:color w:val="000000"/>
          <w:sz w:val="28"/>
        </w:rPr>
        <w:t xml:space="preserve">      008  Білім беру ұйымдары үшін оқулықтар мен оқу-әдiстемелiк </w:t>
      </w:r>
      <w:r>
        <w:br/>
      </w:r>
      <w:r>
        <w:rPr>
          <w:rFonts w:ascii="Times New Roman"/>
          <w:b w:val="false"/>
          <w:i w:val="false"/>
          <w:color w:val="000000"/>
          <w:sz w:val="28"/>
        </w:rPr>
        <w:t>
</w:t>
      </w:r>
      <w:r>
        <w:rPr>
          <w:rFonts w:ascii="Times New Roman"/>
          <w:b w:val="false"/>
          <w:i/>
          <w:color w:val="000000"/>
          <w:sz w:val="28"/>
        </w:rPr>
        <w:t xml:space="preserve">           кешендердi әзiрлеу және сынаудан өткiзу, бiлім беру </w:t>
      </w:r>
      <w:r>
        <w:br/>
      </w:r>
      <w:r>
        <w:rPr>
          <w:rFonts w:ascii="Times New Roman"/>
          <w:b w:val="false"/>
          <w:i w:val="false"/>
          <w:color w:val="000000"/>
          <w:sz w:val="28"/>
        </w:rPr>
        <w:t>
</w:t>
      </w:r>
      <w:r>
        <w:rPr>
          <w:rFonts w:ascii="Times New Roman"/>
          <w:b w:val="false"/>
          <w:i/>
          <w:color w:val="000000"/>
          <w:sz w:val="28"/>
        </w:rPr>
        <w:t xml:space="preserve">           саласында қызмет көрсететiн республикалық ұйымдар және </w:t>
      </w:r>
      <w:r>
        <w:br/>
      </w:r>
      <w:r>
        <w:rPr>
          <w:rFonts w:ascii="Times New Roman"/>
          <w:b w:val="false"/>
          <w:i w:val="false"/>
          <w:color w:val="000000"/>
          <w:sz w:val="28"/>
        </w:rPr>
        <w:t>
</w:t>
      </w:r>
      <w:r>
        <w:rPr>
          <w:rFonts w:ascii="Times New Roman"/>
          <w:b w:val="false"/>
          <w:i/>
          <w:color w:val="000000"/>
          <w:sz w:val="28"/>
        </w:rPr>
        <w:t xml:space="preserve">           шетелдегi қазақ диаспорасы үшін оқу әдебиетiн шығару </w:t>
      </w:r>
      <w:r>
        <w:br/>
      </w:r>
      <w:r>
        <w:rPr>
          <w:rFonts w:ascii="Times New Roman"/>
          <w:b w:val="false"/>
          <w:i w:val="false"/>
          <w:color w:val="000000"/>
          <w:sz w:val="28"/>
        </w:rPr>
        <w:t>
</w:t>
      </w:r>
      <w:r>
        <w:rPr>
          <w:rFonts w:ascii="Times New Roman"/>
          <w:b w:val="false"/>
          <w:i/>
          <w:color w:val="000000"/>
          <w:sz w:val="28"/>
        </w:rPr>
        <w:t xml:space="preserve">           және жеткізу </w:t>
      </w:r>
      <w:r>
        <w:br/>
      </w:r>
      <w:r>
        <w:rPr>
          <w:rFonts w:ascii="Times New Roman"/>
          <w:b w:val="false"/>
          <w:i w:val="false"/>
          <w:color w:val="000000"/>
          <w:sz w:val="28"/>
        </w:rPr>
        <w:t>
</w:t>
      </w:r>
      <w:r>
        <w:rPr>
          <w:rFonts w:ascii="Times New Roman"/>
          <w:b w:val="false"/>
          <w:i/>
          <w:color w:val="000000"/>
          <w:sz w:val="28"/>
        </w:rPr>
        <w:t xml:space="preserve">      013  Орта кәсiптiк бiлімдi мамандар даярлау </w:t>
      </w:r>
      <w:r>
        <w:br/>
      </w:r>
      <w:r>
        <w:rPr>
          <w:rFonts w:ascii="Times New Roman"/>
          <w:b w:val="false"/>
          <w:i w:val="false"/>
          <w:color w:val="000000"/>
          <w:sz w:val="28"/>
        </w:rPr>
        <w:t>
</w:t>
      </w:r>
      <w:r>
        <w:rPr>
          <w:rFonts w:ascii="Times New Roman"/>
          <w:b w:val="false"/>
          <w:i/>
          <w:color w:val="000000"/>
          <w:sz w:val="28"/>
        </w:rPr>
        <w:t xml:space="preserve">      014  Білім беру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020  Жоғары және жоғары оқу орнынан кейiнгi кәсiптiк бiлімдi </w:t>
      </w:r>
      <w:r>
        <w:br/>
      </w:r>
      <w:r>
        <w:rPr>
          <w:rFonts w:ascii="Times New Roman"/>
          <w:b w:val="false"/>
          <w:i w:val="false"/>
          <w:color w:val="000000"/>
          <w:sz w:val="28"/>
        </w:rPr>
        <w:t>
</w:t>
      </w:r>
      <w:r>
        <w:rPr>
          <w:rFonts w:ascii="Times New Roman"/>
          <w:b w:val="false"/>
          <w:i/>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045   </w:t>
      </w:r>
      <w:r>
        <w:rPr>
          <w:rFonts w:ascii="Times New Roman"/>
          <w:b w:val="false"/>
          <w:i w:val="false"/>
          <w:color w:val="000000"/>
          <w:sz w:val="28"/>
        </w:rPr>
        <w:t xml:space="preserve">Облыстық бюджеттерге, Астана және Алматы қалалары </w:t>
      </w:r>
      <w:r>
        <w:br/>
      </w:r>
      <w:r>
        <w:rPr>
          <w:rFonts w:ascii="Times New Roman"/>
          <w:b w:val="false"/>
          <w:i w:val="false"/>
          <w:color w:val="000000"/>
          <w:sz w:val="28"/>
        </w:rPr>
        <w:t xml:space="preserve">
           бюджеттеріне электрондық үкімет шеңберінде адами </w:t>
      </w:r>
      <w:r>
        <w:br/>
      </w:r>
      <w:r>
        <w:rPr>
          <w:rFonts w:ascii="Times New Roman"/>
          <w:b w:val="false"/>
          <w:i w:val="false"/>
          <w:color w:val="000000"/>
          <w:sz w:val="28"/>
        </w:rPr>
        <w:t xml:space="preserve">
           капиталды дамытуға мақсатты берілетін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116   </w:t>
      </w:r>
      <w:r>
        <w:rPr>
          <w:rFonts w:ascii="Times New Roman"/>
          <w:b w:val="false"/>
          <w:i w:val="false"/>
          <w:color w:val="000000"/>
          <w:sz w:val="28"/>
        </w:rPr>
        <w:t xml:space="preserve">Электрондық үкімет шеңберінде адами капиталды дамыту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министрлiгi </w:t>
      </w:r>
      <w:r>
        <w:br/>
      </w:r>
      <w:r>
        <w:rPr>
          <w:rFonts w:ascii="Times New Roman"/>
          <w:b w:val="false"/>
          <w:i w:val="false"/>
          <w:color w:val="000000"/>
          <w:sz w:val="28"/>
        </w:rPr>
        <w:t>
</w:t>
      </w:r>
      <w:r>
        <w:rPr>
          <w:rFonts w:ascii="Times New Roman"/>
          <w:b w:val="false"/>
          <w:i/>
          <w:color w:val="000000"/>
          <w:sz w:val="28"/>
        </w:rPr>
        <w:t xml:space="preserve">      002  Орта кәсiптiк бiлімдi мамандар даярлау </w:t>
      </w:r>
      <w:r>
        <w:br/>
      </w:r>
      <w:r>
        <w:rPr>
          <w:rFonts w:ascii="Times New Roman"/>
          <w:b w:val="false"/>
          <w:i w:val="false"/>
          <w:color w:val="000000"/>
          <w:sz w:val="28"/>
        </w:rPr>
        <w:t>
</w:t>
      </w:r>
      <w:r>
        <w:rPr>
          <w:rFonts w:ascii="Times New Roman"/>
          <w:b w:val="false"/>
          <w:i/>
          <w:color w:val="000000"/>
          <w:sz w:val="28"/>
        </w:rPr>
        <w:t xml:space="preserve">      003  Жоғары және жоғары оқу орнынан кейiнгi кәсiптiк білімдi </w:t>
      </w:r>
      <w:r>
        <w:br/>
      </w:r>
      <w:r>
        <w:rPr>
          <w:rFonts w:ascii="Times New Roman"/>
          <w:b w:val="false"/>
          <w:i w:val="false"/>
          <w:color w:val="000000"/>
          <w:sz w:val="28"/>
        </w:rPr>
        <w:t>
</w:t>
      </w:r>
      <w:r>
        <w:rPr>
          <w:rFonts w:ascii="Times New Roman"/>
          <w:b w:val="false"/>
          <w:i/>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күрес агенттiгi (қаржы </w:t>
      </w:r>
      <w:r>
        <w:br/>
      </w:r>
      <w:r>
        <w:rPr>
          <w:rFonts w:ascii="Times New Roman"/>
          <w:b w:val="false"/>
          <w:i w:val="false"/>
          <w:color w:val="000000"/>
          <w:sz w:val="28"/>
        </w:rPr>
        <w:t>
</w:t>
      </w:r>
      <w:r>
        <w:rPr>
          <w:rFonts w:ascii="Times New Roman"/>
          <w:b w:val="false"/>
          <w:i/>
          <w:color w:val="000000"/>
          <w:sz w:val="28"/>
        </w:rPr>
        <w:t xml:space="preserve">          полициясы) </w:t>
      </w:r>
      <w:r>
        <w:br/>
      </w:r>
      <w:r>
        <w:rPr>
          <w:rFonts w:ascii="Times New Roman"/>
          <w:b w:val="false"/>
          <w:i w:val="false"/>
          <w:color w:val="000000"/>
          <w:sz w:val="28"/>
        </w:rPr>
        <w:t>
</w:t>
      </w:r>
      <w:r>
        <w:rPr>
          <w:rFonts w:ascii="Times New Roman"/>
          <w:b w:val="false"/>
          <w:i/>
          <w:color w:val="000000"/>
          <w:sz w:val="28"/>
        </w:rPr>
        <w:t xml:space="preserve">      004  Жоғары кәсiптік бiлiмдi мамандар даярлау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w:t>
      </w:r>
      <w:r>
        <w:br/>
      </w:r>
      <w:r>
        <w:rPr>
          <w:rFonts w:ascii="Times New Roman"/>
          <w:b w:val="false"/>
          <w:i w:val="false"/>
          <w:color w:val="000000"/>
          <w:sz w:val="28"/>
        </w:rPr>
        <w:t>
</w:t>
      </w:r>
      <w:r>
        <w:rPr>
          <w:rFonts w:ascii="Times New Roman"/>
          <w:b w:val="false"/>
          <w:i/>
          <w:color w:val="000000"/>
          <w:sz w:val="28"/>
        </w:rPr>
        <w:t xml:space="preserve">      004  Жоғары кәсiптік бiлiмдi мамандар даярлау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Ic басқармасы </w:t>
      </w:r>
      <w:r>
        <w:br/>
      </w:r>
      <w:r>
        <w:rPr>
          <w:rFonts w:ascii="Times New Roman"/>
          <w:b w:val="false"/>
          <w:i w:val="false"/>
          <w:color w:val="000000"/>
          <w:sz w:val="28"/>
        </w:rPr>
        <w:t>
</w:t>
      </w:r>
      <w:r>
        <w:rPr>
          <w:rFonts w:ascii="Times New Roman"/>
          <w:b w:val="false"/>
          <w:i/>
          <w:color w:val="000000"/>
          <w:sz w:val="28"/>
        </w:rPr>
        <w:t xml:space="preserve">      011  Дәрігерлердi шетелдерде қайта даярлау және мамандандыру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министрлiгi </w:t>
      </w:r>
      <w:r>
        <w:br/>
      </w:r>
      <w:r>
        <w:rPr>
          <w:rFonts w:ascii="Times New Roman"/>
          <w:b w:val="false"/>
          <w:i w:val="false"/>
          <w:color w:val="000000"/>
          <w:sz w:val="28"/>
        </w:rPr>
        <w:t>
</w:t>
      </w:r>
      <w:r>
        <w:rPr>
          <w:rFonts w:ascii="Times New Roman"/>
          <w:b w:val="false"/>
          <w:i/>
          <w:color w:val="000000"/>
          <w:sz w:val="28"/>
        </w:rPr>
        <w:t xml:space="preserve">      009  Денсаулық сақтау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116 </w:t>
      </w:r>
      <w:r>
        <w:rPr>
          <w:rFonts w:ascii="Times New Roman"/>
          <w:b w:val="false"/>
          <w:i w:val="false"/>
          <w:color w:val="000000"/>
          <w:sz w:val="28"/>
        </w:rPr>
        <w:t xml:space="preserve">  Электрондық үкімет шеңберінде адами капиталды дамыту </w:t>
      </w:r>
      <w:r>
        <w:br/>
      </w:r>
      <w:r>
        <w:rPr>
          <w:rFonts w:ascii="Times New Roman"/>
          <w:b w:val="false"/>
          <w:i w:val="false"/>
          <w:color w:val="000000"/>
          <w:sz w:val="28"/>
        </w:rPr>
        <w:t>
</w:t>
      </w:r>
      <w:r>
        <w:rPr>
          <w:rFonts w:ascii="Times New Roman"/>
          <w:b w:val="false"/>
          <w:i/>
          <w:color w:val="000000"/>
          <w:sz w:val="28"/>
        </w:rPr>
        <w:t xml:space="preserve">  06        Әлеуметтік көмек және әлеуметтiк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министрлiгі </w:t>
      </w:r>
      <w:r>
        <w:br/>
      </w:r>
      <w:r>
        <w:rPr>
          <w:rFonts w:ascii="Times New Roman"/>
          <w:b w:val="false"/>
          <w:i w:val="false"/>
          <w:color w:val="000000"/>
          <w:sz w:val="28"/>
        </w:rPr>
        <w:t>
</w:t>
      </w:r>
      <w:r>
        <w:rPr>
          <w:rFonts w:ascii="Times New Roman"/>
          <w:b w:val="false"/>
          <w:i/>
          <w:color w:val="000000"/>
          <w:sz w:val="28"/>
        </w:rPr>
        <w:t xml:space="preserve">      012  Еңбектi қорғау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кеңiстік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министрлігі </w:t>
      </w:r>
      <w:r>
        <w:br/>
      </w:r>
      <w:r>
        <w:rPr>
          <w:rFonts w:ascii="Times New Roman"/>
          <w:b w:val="false"/>
          <w:i w:val="false"/>
          <w:color w:val="000000"/>
          <w:sz w:val="28"/>
        </w:rPr>
        <w:t xml:space="preserve">
       007  Спорт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206     </w:t>
      </w:r>
      <w:r>
        <w:rPr>
          <w:rFonts w:ascii="Times New Roman"/>
          <w:b w:val="false"/>
          <w:i/>
          <w:color w:val="000000"/>
          <w:sz w:val="28"/>
        </w:rPr>
        <w:t xml:space="preserve">Қазақстан Республикасы Мәдениет және ақпарат министрлігі </w:t>
      </w:r>
      <w:r>
        <w:br/>
      </w:r>
      <w:r>
        <w:rPr>
          <w:rFonts w:ascii="Times New Roman"/>
          <w:b w:val="false"/>
          <w:i w:val="false"/>
          <w:color w:val="000000"/>
          <w:sz w:val="28"/>
        </w:rPr>
        <w:t xml:space="preserve">
      002  Мәдениет және ақпарат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116 </w:t>
      </w:r>
      <w:r>
        <w:rPr>
          <w:rFonts w:ascii="Times New Roman"/>
          <w:b w:val="false"/>
          <w:i w:val="false"/>
          <w:color w:val="000000"/>
          <w:sz w:val="28"/>
        </w:rPr>
        <w:t xml:space="preserve">  Электрондық үкімет шеңберінде адами капиталды дамыту </w:t>
      </w:r>
      <w:r>
        <w:br/>
      </w:r>
      <w:r>
        <w:rPr>
          <w:rFonts w:ascii="Times New Roman"/>
          <w:b w:val="false"/>
          <w:i w:val="false"/>
          <w:color w:val="000000"/>
          <w:sz w:val="28"/>
        </w:rPr>
        <w:t>
</w:t>
      </w:r>
      <w:r>
        <w:rPr>
          <w:rFonts w:ascii="Times New Roman"/>
          <w:b w:val="false"/>
          <w:i/>
          <w:color w:val="000000"/>
          <w:sz w:val="28"/>
        </w:rPr>
        <w:t xml:space="preserve">  09        Отын-энергетика кешенi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003  Жер қойнауын пайдалану геологиясы саласындағы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004  Отын-энергетика кешенi, мұнай-химия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саласындағы технологиялық сипаттағы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және </w:t>
      </w:r>
      <w:r>
        <w:br/>
      </w:r>
      <w:r>
        <w:rPr>
          <w:rFonts w:ascii="Times New Roman"/>
          <w:b w:val="false"/>
          <w:i w:val="false"/>
          <w:color w:val="000000"/>
          <w:sz w:val="28"/>
        </w:rPr>
        <w:t>
</w:t>
      </w:r>
      <w:r>
        <w:rPr>
          <w:rFonts w:ascii="Times New Roman"/>
          <w:b w:val="false"/>
          <w:i/>
          <w:color w:val="000000"/>
          <w:sz w:val="28"/>
        </w:rPr>
        <w:t xml:space="preserve">          жануарлар дүниесiн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министрлiгi </w:t>
      </w:r>
      <w:r>
        <w:br/>
      </w:r>
      <w:r>
        <w:rPr>
          <w:rFonts w:ascii="Times New Roman"/>
          <w:b w:val="false"/>
          <w:i w:val="false"/>
          <w:color w:val="000000"/>
          <w:sz w:val="28"/>
        </w:rPr>
        <w:t>
</w:t>
      </w:r>
      <w:r>
        <w:rPr>
          <w:rFonts w:ascii="Times New Roman"/>
          <w:b w:val="false"/>
          <w:i/>
          <w:color w:val="000000"/>
          <w:sz w:val="28"/>
        </w:rPr>
        <w:t xml:space="preserve">      042  Агроөнеркәсіп кешенi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003  Қоршаған ортаны қорғау саласындағы ғылыми зерттеулер </w:t>
      </w:r>
      <w:r>
        <w:br/>
      </w:r>
      <w:r>
        <w:rPr>
          <w:rFonts w:ascii="Times New Roman"/>
          <w:b w:val="false"/>
          <w:i w:val="false"/>
          <w:color w:val="000000"/>
          <w:sz w:val="28"/>
        </w:rPr>
        <w:t>
</w:t>
      </w:r>
      <w:r>
        <w:rPr>
          <w:rFonts w:ascii="Times New Roman"/>
          <w:b w:val="false"/>
          <w:i/>
          <w:color w:val="000000"/>
          <w:sz w:val="28"/>
        </w:rPr>
        <w:t xml:space="preserve">   614    Қазақстан Республикасы Жер ресурстарын басқару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w:t>
      </w:r>
      <w:r>
        <w:rPr>
          <w:rFonts w:ascii="Times New Roman"/>
          <w:b w:val="false"/>
          <w:i/>
          <w:color w:val="000000"/>
          <w:sz w:val="28"/>
        </w:rPr>
        <w:t xml:space="preserve">      006  Жер ресурстарын басқару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11        Өнеркәсiп, сәулет, қала құрылысы және құрылыс </w:t>
      </w:r>
      <w:r>
        <w:br/>
      </w:r>
      <w:r>
        <w:rPr>
          <w:rFonts w:ascii="Times New Roman"/>
          <w:b w:val="false"/>
          <w:i w:val="false"/>
          <w:color w:val="000000"/>
          <w:sz w:val="28"/>
        </w:rPr>
        <w:t>
</w:t>
      </w:r>
      <w:r>
        <w:rPr>
          <w:rFonts w:ascii="Times New Roman"/>
          <w:b w:val="false"/>
          <w:i/>
          <w:color w:val="000000"/>
          <w:sz w:val="28"/>
        </w:rPr>
        <w:t xml:space="preserve">          қызметi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005  Құрылыс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006  Технологиялық сипаттағы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010  Көлiк және коммуникация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007  Стандарттау, сертификаттау, метрология және сапа жүйесi </w:t>
      </w:r>
      <w:r>
        <w:br/>
      </w:r>
      <w:r>
        <w:rPr>
          <w:rFonts w:ascii="Times New Roman"/>
          <w:b w:val="false"/>
          <w:i w:val="false"/>
          <w:color w:val="000000"/>
          <w:sz w:val="28"/>
        </w:rPr>
        <w:t>
</w:t>
      </w:r>
      <w:r>
        <w:rPr>
          <w:rFonts w:ascii="Times New Roman"/>
          <w:b w:val="false"/>
          <w:i/>
          <w:color w:val="000000"/>
          <w:sz w:val="28"/>
        </w:rPr>
        <w:t xml:space="preserve">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116 </w:t>
      </w:r>
      <w:r>
        <w:rPr>
          <w:rFonts w:ascii="Times New Roman"/>
          <w:b w:val="false"/>
          <w:i w:val="false"/>
          <w:color w:val="000000"/>
          <w:sz w:val="28"/>
        </w:rPr>
        <w:t xml:space="preserve">  Электрондық үкімет шеңберінде адами капиталды дамыту </w:t>
      </w:r>
      <w:r>
        <w:br/>
      </w:r>
      <w:r>
        <w:rPr>
          <w:rFonts w:ascii="Times New Roman"/>
          <w:b w:val="false"/>
          <w:i w:val="false"/>
          <w:color w:val="000000"/>
          <w:sz w:val="28"/>
        </w:rPr>
        <w:t xml:space="preserve">
     603      </w:t>
      </w:r>
      <w:r>
        <w:rPr>
          <w:rFonts w:ascii="Times New Roman"/>
          <w:b w:val="false"/>
          <w:i/>
          <w:color w:val="000000"/>
          <w:sz w:val="28"/>
        </w:rPr>
        <w:t xml:space="preserve">Қазақстан Республикасы Ақпарттандыру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xml:space="preserve">
       116  Электрондық үкімет шеңберінде адами капиталды дамыту </w:t>
      </w:r>
    </w:p>
    <w:p>
      <w:pPr>
        <w:spacing w:after="0"/>
        <w:ind w:left="0"/>
        <w:jc w:val="both"/>
      </w:pPr>
      <w:r>
        <w:rPr>
          <w:rFonts w:ascii="Times New Roman"/>
          <w:b w:val="false"/>
          <w:i/>
          <w:color w:val="000000"/>
          <w:sz w:val="28"/>
        </w:rPr>
        <w:t xml:space="preserve">               Заңды тұлғалардың жарғылық капиталын қалыптастыруға </w:t>
      </w:r>
      <w:r>
        <w:br/>
      </w:r>
      <w:r>
        <w:rPr>
          <w:rFonts w:ascii="Times New Roman"/>
          <w:b w:val="false"/>
          <w:i w:val="false"/>
          <w:color w:val="000000"/>
          <w:sz w:val="28"/>
        </w:rPr>
        <w:t>
</w:t>
      </w:r>
      <w:r>
        <w:rPr>
          <w:rFonts w:ascii="Times New Roman"/>
          <w:b w:val="false"/>
          <w:i/>
          <w:color w:val="000000"/>
          <w:sz w:val="28"/>
        </w:rPr>
        <w:t xml:space="preserve">          және ұлғайтуға инвестициялар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көрсету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w:t>
      </w:r>
      <w:r>
        <w:br/>
      </w:r>
      <w:r>
        <w:rPr>
          <w:rFonts w:ascii="Times New Roman"/>
          <w:b w:val="false"/>
          <w:i w:val="false"/>
          <w:color w:val="000000"/>
          <w:sz w:val="28"/>
        </w:rPr>
        <w:t>
</w:t>
      </w:r>
      <w:r>
        <w:rPr>
          <w:rFonts w:ascii="Times New Roman"/>
          <w:b w:val="false"/>
          <w:i/>
          <w:color w:val="000000"/>
          <w:sz w:val="28"/>
        </w:rPr>
        <w:t xml:space="preserve">      006  Халықаралық қаржы ұйымдарының акцияларын сатып алу </w:t>
      </w:r>
      <w:r>
        <w:br/>
      </w:r>
      <w:r>
        <w:rPr>
          <w:rFonts w:ascii="Times New Roman"/>
          <w:b w:val="false"/>
          <w:i w:val="false"/>
          <w:color w:val="000000"/>
          <w:sz w:val="28"/>
        </w:rPr>
        <w:t xml:space="preserve">
   600       Қазақстан Республикасы Алматы қаласының өңірлік қаржы </w:t>
      </w:r>
      <w:r>
        <w:br/>
      </w:r>
      <w:r>
        <w:rPr>
          <w:rFonts w:ascii="Times New Roman"/>
          <w:b w:val="false"/>
          <w:i w:val="false"/>
          <w:color w:val="000000"/>
          <w:sz w:val="28"/>
        </w:rPr>
        <w:t xml:space="preserve">
           орталығының қызметін реттеу агенттігі </w:t>
      </w:r>
      <w:r>
        <w:br/>
      </w:r>
      <w:r>
        <w:rPr>
          <w:rFonts w:ascii="Times New Roman"/>
          <w:b w:val="false"/>
          <w:i w:val="false"/>
          <w:color w:val="000000"/>
          <w:sz w:val="28"/>
        </w:rPr>
        <w:t xml:space="preserve">
      002  "Алматы қаласындағы өңірлік қаржы орталығы" АҚ-ның </w:t>
      </w:r>
      <w:r>
        <w:br/>
      </w:r>
      <w:r>
        <w:rPr>
          <w:rFonts w:ascii="Times New Roman"/>
          <w:b w:val="false"/>
          <w:i w:val="false"/>
          <w:color w:val="000000"/>
          <w:sz w:val="28"/>
        </w:rPr>
        <w:t xml:space="preserve">
           жарғылық капиталын қалыптастыру               </w:t>
      </w:r>
      <w:r>
        <w:br/>
      </w:r>
      <w:r>
        <w:rPr>
          <w:rFonts w:ascii="Times New Roman"/>
          <w:b w:val="false"/>
          <w:i w:val="false"/>
          <w:color w:val="000000"/>
          <w:sz w:val="28"/>
        </w:rPr>
        <w:t>
</w:t>
      </w:r>
      <w:r>
        <w:rPr>
          <w:rFonts w:ascii="Times New Roman"/>
          <w:b w:val="false"/>
          <w:i/>
          <w:color w:val="000000"/>
          <w:sz w:val="28"/>
        </w:rPr>
        <w:t xml:space="preserve">04        Білім беру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032  Білім беруді және ғылымды институционалдық дамыту </w:t>
      </w:r>
      <w:r>
        <w:br/>
      </w:r>
      <w:r>
        <w:rPr>
          <w:rFonts w:ascii="Times New Roman"/>
          <w:b w:val="false"/>
          <w:i w:val="false"/>
          <w:color w:val="000000"/>
          <w:sz w:val="28"/>
        </w:rPr>
        <w:t xml:space="preserve">
       053    "Ғылым қоры" АҚ-ның жарғылық капиталын қалыптастыру </w:t>
      </w:r>
      <w:r>
        <w:br/>
      </w:r>
      <w:r>
        <w:rPr>
          <w:rFonts w:ascii="Times New Roman"/>
          <w:b w:val="false"/>
          <w:i w:val="false"/>
          <w:color w:val="000000"/>
          <w:sz w:val="28"/>
        </w:rPr>
        <w:t>
</w:t>
      </w:r>
      <w:r>
        <w:rPr>
          <w:rFonts w:ascii="Times New Roman"/>
          <w:b w:val="false"/>
          <w:i/>
          <w:color w:val="000000"/>
          <w:sz w:val="28"/>
        </w:rPr>
        <w:t xml:space="preserve">       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министрлігі </w:t>
      </w:r>
      <w:r>
        <w:br/>
      </w:r>
      <w:r>
        <w:rPr>
          <w:rFonts w:ascii="Times New Roman"/>
          <w:b w:val="false"/>
          <w:i w:val="false"/>
          <w:color w:val="000000"/>
          <w:sz w:val="28"/>
        </w:rPr>
        <w:t xml:space="preserve">
      013  Туризм мен спортты институционалдық дамыту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министрлігі </w:t>
      </w:r>
      <w:r>
        <w:br/>
      </w:r>
      <w:r>
        <w:rPr>
          <w:rFonts w:ascii="Times New Roman"/>
          <w:b w:val="false"/>
          <w:i w:val="false"/>
          <w:color w:val="000000"/>
          <w:sz w:val="28"/>
        </w:rPr>
        <w:t xml:space="preserve">
      019  Бұқаралық ақпарат құралдарын институционалдық дамыту </w:t>
      </w:r>
      <w:r>
        <w:br/>
      </w:r>
      <w:r>
        <w:rPr>
          <w:rFonts w:ascii="Times New Roman"/>
          <w:b w:val="false"/>
          <w:i w:val="false"/>
          <w:color w:val="000000"/>
          <w:sz w:val="28"/>
        </w:rPr>
        <w:t>
</w:t>
      </w:r>
      <w:r>
        <w:rPr>
          <w:rFonts w:ascii="Times New Roman"/>
          <w:b w:val="false"/>
          <w:i/>
          <w:color w:val="000000"/>
          <w:sz w:val="28"/>
        </w:rPr>
        <w:t xml:space="preserve">09        Отын-энергетика кешенi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007  Курчатов қаласында "Ядролық технологиялар паркі" </w:t>
      </w:r>
      <w:r>
        <w:br/>
      </w:r>
      <w:r>
        <w:rPr>
          <w:rFonts w:ascii="Times New Roman"/>
          <w:b w:val="false"/>
          <w:i w:val="false"/>
          <w:color w:val="000000"/>
          <w:sz w:val="28"/>
        </w:rPr>
        <w:t>
</w:t>
      </w:r>
      <w:r>
        <w:rPr>
          <w:rFonts w:ascii="Times New Roman"/>
          <w:b w:val="false"/>
          <w:i/>
          <w:color w:val="000000"/>
          <w:sz w:val="28"/>
        </w:rPr>
        <w:t xml:space="preserve">           технопаркін құру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w:t>
      </w:r>
      <w:r>
        <w:br/>
      </w:r>
      <w:r>
        <w:rPr>
          <w:rFonts w:ascii="Times New Roman"/>
          <w:b w:val="false"/>
          <w:i w:val="false"/>
          <w:color w:val="000000"/>
          <w:sz w:val="28"/>
        </w:rPr>
        <w:t>
</w:t>
      </w:r>
      <w:r>
        <w:rPr>
          <w:rFonts w:ascii="Times New Roman"/>
          <w:b w:val="false"/>
          <w:i/>
          <w:color w:val="000000"/>
          <w:sz w:val="28"/>
        </w:rPr>
        <w:t xml:space="preserve">          және жануарлар дүниесін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министрлiгі </w:t>
      </w:r>
      <w:r>
        <w:br/>
      </w:r>
      <w:r>
        <w:rPr>
          <w:rFonts w:ascii="Times New Roman"/>
          <w:b w:val="false"/>
          <w:i w:val="false"/>
          <w:color w:val="000000"/>
          <w:sz w:val="28"/>
        </w:rPr>
        <w:t>
</w:t>
      </w:r>
      <w:r>
        <w:rPr>
          <w:rFonts w:ascii="Times New Roman"/>
          <w:b w:val="false"/>
          <w:i/>
          <w:color w:val="000000"/>
          <w:sz w:val="28"/>
        </w:rPr>
        <w:t xml:space="preserve">      043  Ауыл шаруашылығын институционалдық дамыту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қорғау министрлігі </w:t>
      </w:r>
      <w:r>
        <w:br/>
      </w:r>
      <w:r>
        <w:rPr>
          <w:rFonts w:ascii="Times New Roman"/>
          <w:b w:val="false"/>
          <w:i w:val="false"/>
          <w:color w:val="000000"/>
          <w:sz w:val="28"/>
        </w:rPr>
        <w:t xml:space="preserve">
      010  "Қазаэросервис" АҚ-ның жарғылық капиталын ұлғайту </w:t>
      </w:r>
      <w:r>
        <w:br/>
      </w:r>
      <w:r>
        <w:rPr>
          <w:rFonts w:ascii="Times New Roman"/>
          <w:b w:val="false"/>
          <w:i w:val="false"/>
          <w:color w:val="000000"/>
          <w:sz w:val="28"/>
        </w:rPr>
        <w:t xml:space="preserve">
12         Көлік және коммуникация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017  "Қазавиализинг" АҚ-ның жарғылық капиталын ұлғайту </w:t>
      </w:r>
      <w:r>
        <w:br/>
      </w:r>
      <w:r>
        <w:rPr>
          <w:rFonts w:ascii="Times New Roman"/>
          <w:b w:val="false"/>
          <w:i w:val="false"/>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047  "Қазғарыш" ұлттық компаниясы" АҚ-ның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603     Қазақстан Республикасы Ақпараттандыру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004  Байланыс пен хабар таратудың ұлттық спутниктік жүйесін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013  Почта-жинақтау жүйесін дамыту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xml:space="preserve">
   104     Қазақстан Республикасы Премьер-Министрінің Кеңсесі </w:t>
      </w:r>
      <w:r>
        <w:br/>
      </w:r>
      <w:r>
        <w:rPr>
          <w:rFonts w:ascii="Times New Roman"/>
          <w:b w:val="false"/>
          <w:i w:val="false"/>
          <w:color w:val="000000"/>
          <w:sz w:val="28"/>
        </w:rPr>
        <w:t xml:space="preserve">
      005  "Қазына" орнықты даму қоры" АҚ-ы үшін әкімшілік ғимарат </w:t>
      </w:r>
      <w:r>
        <w:br/>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w:t>
      </w:r>
      <w:r>
        <w:br/>
      </w:r>
      <w:r>
        <w:rPr>
          <w:rFonts w:ascii="Times New Roman"/>
          <w:b w:val="false"/>
          <w:i w:val="false"/>
          <w:color w:val="000000"/>
          <w:sz w:val="28"/>
        </w:rPr>
        <w:t xml:space="preserve">
       027  Еуразия даму банкіне қатысушы мемлекеттердің нарықтық </w:t>
      </w:r>
      <w:r>
        <w:br/>
      </w:r>
      <w:r>
        <w:rPr>
          <w:rFonts w:ascii="Times New Roman"/>
          <w:b w:val="false"/>
          <w:i w:val="false"/>
          <w:color w:val="000000"/>
          <w:sz w:val="28"/>
        </w:rPr>
        <w:t xml:space="preserve">
           экономикасының қалыптасуы мен дамуына, олардың </w:t>
      </w:r>
      <w:r>
        <w:br/>
      </w:r>
      <w:r>
        <w:rPr>
          <w:rFonts w:ascii="Times New Roman"/>
          <w:b w:val="false"/>
          <w:i w:val="false"/>
          <w:color w:val="000000"/>
          <w:sz w:val="28"/>
        </w:rPr>
        <w:t xml:space="preserve">
           экономикалық өсуі мен сауда-экономикалық байланыстарын </w:t>
      </w:r>
      <w:r>
        <w:br/>
      </w:r>
      <w:r>
        <w:rPr>
          <w:rFonts w:ascii="Times New Roman"/>
          <w:b w:val="false"/>
          <w:i w:val="false"/>
          <w:color w:val="000000"/>
          <w:sz w:val="28"/>
        </w:rPr>
        <w:t xml:space="preserve">
           кеңейтуге жәрдемдесу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011  "Қорғас" шекара маңы ынтымақтастығының халықаралық </w:t>
      </w:r>
      <w:r>
        <w:br/>
      </w:r>
      <w:r>
        <w:rPr>
          <w:rFonts w:ascii="Times New Roman"/>
          <w:b w:val="false"/>
          <w:i w:val="false"/>
          <w:color w:val="000000"/>
          <w:sz w:val="28"/>
        </w:rPr>
        <w:t xml:space="preserve">
           орталығын құру </w:t>
      </w:r>
      <w:r>
        <w:br/>
      </w:r>
      <w:r>
        <w:rPr>
          <w:rFonts w:ascii="Times New Roman"/>
          <w:b w:val="false"/>
          <w:i w:val="false"/>
          <w:color w:val="000000"/>
          <w:sz w:val="28"/>
        </w:rPr>
        <w:t xml:space="preserve">
      017  "Қазына" орнықты даму қоры" АҚ-ның жарғылық капиталын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020  "Сауда саясатын дамыту орталығы" АҚ-ның жарғылық </w:t>
      </w:r>
      <w:r>
        <w:br/>
      </w:r>
      <w:r>
        <w:rPr>
          <w:rFonts w:ascii="Times New Roman"/>
          <w:b w:val="false"/>
          <w:i w:val="false"/>
          <w:color w:val="000000"/>
          <w:sz w:val="28"/>
        </w:rPr>
        <w:t xml:space="preserve">
           капиталын қалыптастыру </w:t>
      </w:r>
      <w:r>
        <w:br/>
      </w:r>
      <w:r>
        <w:rPr>
          <w:rFonts w:ascii="Times New Roman"/>
          <w:b w:val="false"/>
          <w:i w:val="false"/>
          <w:color w:val="000000"/>
          <w:sz w:val="28"/>
        </w:rPr>
        <w:t xml:space="preserve">
      021  Әлеуметтік-кәсіпкерлік корпорация құру жөніндегі </w:t>
      </w:r>
      <w:r>
        <w:br/>
      </w:r>
      <w:r>
        <w:rPr>
          <w:rFonts w:ascii="Times New Roman"/>
          <w:b w:val="false"/>
          <w:i w:val="false"/>
          <w:color w:val="000000"/>
          <w:sz w:val="28"/>
        </w:rPr>
        <w:t xml:space="preserve">
           іс-шараларды өткізу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012  "Күйгенжар" АҚ-ның жарғылық капиталын ұлғайту </w:t>
      </w:r>
      <w:r>
        <w:br/>
      </w:r>
      <w:r>
        <w:rPr>
          <w:rFonts w:ascii="Times New Roman"/>
          <w:b w:val="false"/>
          <w:i w:val="false"/>
          <w:color w:val="000000"/>
          <w:sz w:val="28"/>
        </w:rPr>
        <w:t xml:space="preserve">
      013  "Қазақстан Республикасы Президентінің Теле-радиокешені" </w:t>
      </w:r>
      <w:r>
        <w:br/>
      </w:r>
      <w:r>
        <w:rPr>
          <w:rFonts w:ascii="Times New Roman"/>
          <w:b w:val="false"/>
          <w:i w:val="false"/>
          <w:color w:val="000000"/>
          <w:sz w:val="28"/>
        </w:rPr>
        <w:t xml:space="preserve">
           ҚАҚ-ның жарғылық капиталын ұлғайту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6-ҚОСЫМША   </w:t>
      </w:r>
    </w:p>
    <w:bookmarkStart w:name="z48" w:id="43"/>
    <w:p>
      <w:pPr>
        <w:spacing w:after="0"/>
        <w:ind w:left="0"/>
        <w:jc w:val="both"/>
      </w:pPr>
      <w:r>
        <w:rPr>
          <w:rFonts w:ascii="Times New Roman"/>
          <w:b w:val="false"/>
          <w:i w:val="false"/>
          <w:color w:val="000000"/>
          <w:sz w:val="28"/>
        </w:rPr>
        <w:t>
</w:t>
      </w:r>
      <w:r>
        <w:rPr>
          <w:rFonts w:ascii="Times New Roman"/>
          <w:b/>
          <w:i w:val="false"/>
          <w:color w:val="000000"/>
          <w:sz w:val="28"/>
        </w:rPr>
        <w:t xml:space="preserve">     2007 жылға арналған республикалық бюджетті атқару </w:t>
      </w:r>
      <w:r>
        <w:br/>
      </w:r>
      <w:r>
        <w:rPr>
          <w:rFonts w:ascii="Times New Roman"/>
          <w:b w:val="false"/>
          <w:i w:val="false"/>
          <w:color w:val="000000"/>
          <w:sz w:val="28"/>
        </w:rPr>
        <w:t>
</w:t>
      </w:r>
      <w:r>
        <w:rPr>
          <w:rFonts w:ascii="Times New Roman"/>
          <w:b/>
          <w:i w:val="false"/>
          <w:color w:val="000000"/>
          <w:sz w:val="28"/>
        </w:rPr>
        <w:t xml:space="preserve">    процесiнде секвестрлеуге жатпайтын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бағдарламалардың тiзбесi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Денсаулық сақтау </w:t>
      </w:r>
      <w:r>
        <w:br/>
      </w:r>
      <w:r>
        <w:rPr>
          <w:rFonts w:ascii="Times New Roman"/>
          <w:b w:val="false"/>
          <w:i w:val="false"/>
          <w:color w:val="000000"/>
          <w:sz w:val="28"/>
        </w:rPr>
        <w:t xml:space="preserve">
   226     Қазақстан Республикасы Денсаулық  сақтау министрлігі </w:t>
      </w:r>
      <w:r>
        <w:br/>
      </w:r>
      <w:r>
        <w:rPr>
          <w:rFonts w:ascii="Times New Roman"/>
          <w:b w:val="false"/>
          <w:i w:val="false"/>
          <w:color w:val="000000"/>
          <w:sz w:val="28"/>
        </w:rPr>
        <w:t xml:space="preserve">
      006  Республикалық деңгейде халықтың санитарлық-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011  Туберкулезбен ауыратындарға мамандандырылған </w:t>
      </w:r>
      <w:r>
        <w:br/>
      </w:r>
      <w:r>
        <w:rPr>
          <w:rFonts w:ascii="Times New Roman"/>
          <w:b w:val="false"/>
          <w:i w:val="false"/>
          <w:color w:val="000000"/>
          <w:sz w:val="28"/>
        </w:rPr>
        <w:t xml:space="preserve">
           және санаторий-сауықтыру медициналық көмек көрсету </w:t>
      </w:r>
      <w:r>
        <w:br/>
      </w:r>
      <w:r>
        <w:rPr>
          <w:rFonts w:ascii="Times New Roman"/>
          <w:b w:val="false"/>
          <w:i w:val="false"/>
          <w:color w:val="000000"/>
          <w:sz w:val="28"/>
        </w:rPr>
        <w:t xml:space="preserve">
      022  Облыстық бюджеттерге, Астана және Алматы </w:t>
      </w:r>
      <w:r>
        <w:br/>
      </w:r>
      <w:r>
        <w:rPr>
          <w:rFonts w:ascii="Times New Roman"/>
          <w:b w:val="false"/>
          <w:i w:val="false"/>
          <w:color w:val="000000"/>
          <w:sz w:val="28"/>
        </w:rPr>
        <w:t xml:space="preserve">
           қалаларының бюджеттеріне созылмалы ауруларды </w:t>
      </w:r>
      <w:r>
        <w:br/>
      </w:r>
      <w:r>
        <w:rPr>
          <w:rFonts w:ascii="Times New Roman"/>
          <w:b w:val="false"/>
          <w:i w:val="false"/>
          <w:color w:val="000000"/>
          <w:sz w:val="28"/>
        </w:rPr>
        <w:t xml:space="preserve">
           амбулаториялық емдеу кезінде диспансерлік есепте </w:t>
      </w:r>
      <w:r>
        <w:br/>
      </w:r>
      <w:r>
        <w:rPr>
          <w:rFonts w:ascii="Times New Roman"/>
          <w:b w:val="false"/>
          <w:i w:val="false"/>
          <w:color w:val="000000"/>
          <w:sz w:val="28"/>
        </w:rPr>
        <w:t xml:space="preserve">
           тұрған балалар мен жасөспірімдерді заттармен </w:t>
      </w:r>
      <w:r>
        <w:br/>
      </w:r>
      <w:r>
        <w:rPr>
          <w:rFonts w:ascii="Times New Roman"/>
          <w:b w:val="false"/>
          <w:i w:val="false"/>
          <w:color w:val="000000"/>
          <w:sz w:val="28"/>
        </w:rPr>
        <w:t xml:space="preserve">
           қамтамасыз етуге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024  Облыстық бюджеттерге, Астана және Алматы </w:t>
      </w:r>
      <w:r>
        <w:br/>
      </w:r>
      <w:r>
        <w:rPr>
          <w:rFonts w:ascii="Times New Roman"/>
          <w:b w:val="false"/>
          <w:i w:val="false"/>
          <w:color w:val="000000"/>
          <w:sz w:val="28"/>
        </w:rPr>
        <w:t xml:space="preserve">
           қалаларының бюджеттеріне амбулаториялық емдеу </w:t>
      </w:r>
      <w:r>
        <w:br/>
      </w:r>
      <w:r>
        <w:rPr>
          <w:rFonts w:ascii="Times New Roman"/>
          <w:b w:val="false"/>
          <w:i w:val="false"/>
          <w:color w:val="000000"/>
          <w:sz w:val="28"/>
        </w:rPr>
        <w:t xml:space="preserve">
           деңгейіндегі азаматтардың жекелеген санаттарын </w:t>
      </w:r>
      <w:r>
        <w:br/>
      </w:r>
      <w:r>
        <w:rPr>
          <w:rFonts w:ascii="Times New Roman"/>
          <w:b w:val="false"/>
          <w:i w:val="false"/>
          <w:color w:val="000000"/>
          <w:sz w:val="28"/>
        </w:rPr>
        <w:t xml:space="preserve">
           жеңілдікті шарттарда дәрілік заттармен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028  Облыстық бюджеттерге, Астана және Алматы </w:t>
      </w:r>
      <w:r>
        <w:br/>
      </w:r>
      <w:r>
        <w:rPr>
          <w:rFonts w:ascii="Times New Roman"/>
          <w:b w:val="false"/>
          <w:i w:val="false"/>
          <w:color w:val="000000"/>
          <w:sz w:val="28"/>
        </w:rPr>
        <w:t xml:space="preserve">
           қалаларының бюджеттеріне дәрілік заттарды, </w:t>
      </w:r>
      <w:r>
        <w:br/>
      </w:r>
      <w:r>
        <w:rPr>
          <w:rFonts w:ascii="Times New Roman"/>
          <w:b w:val="false"/>
          <w:i w:val="false"/>
          <w:color w:val="000000"/>
          <w:sz w:val="28"/>
        </w:rPr>
        <w:t xml:space="preserve">
           вакциналарды және басқа иммундық-биологиялық </w:t>
      </w:r>
      <w:r>
        <w:br/>
      </w:r>
      <w:r>
        <w:rPr>
          <w:rFonts w:ascii="Times New Roman"/>
          <w:b w:val="false"/>
          <w:i w:val="false"/>
          <w:color w:val="000000"/>
          <w:sz w:val="28"/>
        </w:rPr>
        <w:t xml:space="preserve">
           препараттарды сатып алуға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035  Облыстық бюджеттерге, Астана және Алматы </w:t>
      </w:r>
      <w:r>
        <w:br/>
      </w:r>
      <w:r>
        <w:rPr>
          <w:rFonts w:ascii="Times New Roman"/>
          <w:b w:val="false"/>
          <w:i w:val="false"/>
          <w:color w:val="000000"/>
          <w:sz w:val="28"/>
        </w:rPr>
        <w:t xml:space="preserve">
           қалаларының бюджеттеріне амбулаториялық емдеу </w:t>
      </w:r>
      <w:r>
        <w:br/>
      </w:r>
      <w:r>
        <w:rPr>
          <w:rFonts w:ascii="Times New Roman"/>
          <w:b w:val="false"/>
          <w:i w:val="false"/>
          <w:color w:val="000000"/>
          <w:sz w:val="28"/>
        </w:rPr>
        <w:t xml:space="preserve">
           деңгейіндегі 5 жасқа дейінгі балаларды </w:t>
      </w:r>
      <w:r>
        <w:br/>
      </w:r>
      <w:r>
        <w:rPr>
          <w:rFonts w:ascii="Times New Roman"/>
          <w:b w:val="false"/>
          <w:i w:val="false"/>
          <w:color w:val="000000"/>
          <w:sz w:val="28"/>
        </w:rPr>
        <w:t xml:space="preserve">
           дәрі-дәрмекпен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036  Облыстық бюджеттерге, Астана және Алматы </w:t>
      </w:r>
      <w:r>
        <w:br/>
      </w:r>
      <w:r>
        <w:rPr>
          <w:rFonts w:ascii="Times New Roman"/>
          <w:b w:val="false"/>
          <w:i w:val="false"/>
          <w:color w:val="000000"/>
          <w:sz w:val="28"/>
        </w:rPr>
        <w:t xml:space="preserve">
           қалаларының бюджеттеріне жүкті әйелдерді құрамында </w:t>
      </w:r>
      <w:r>
        <w:br/>
      </w:r>
      <w:r>
        <w:rPr>
          <w:rFonts w:ascii="Times New Roman"/>
          <w:b w:val="false"/>
          <w:i w:val="false"/>
          <w:color w:val="000000"/>
          <w:sz w:val="28"/>
        </w:rPr>
        <w:t xml:space="preserve">
           темір және йод бар препараттармен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037  Облыстық бюджеттерге, Астана және Алматы </w:t>
      </w:r>
      <w:r>
        <w:br/>
      </w:r>
      <w:r>
        <w:rPr>
          <w:rFonts w:ascii="Times New Roman"/>
          <w:b w:val="false"/>
          <w:i w:val="false"/>
          <w:color w:val="000000"/>
          <w:sz w:val="28"/>
        </w:rPr>
        <w:t xml:space="preserve">
           қалаларының бюджеттеріне азаматтардың жекелеген </w:t>
      </w:r>
      <w:r>
        <w:br/>
      </w:r>
      <w:r>
        <w:rPr>
          <w:rFonts w:ascii="Times New Roman"/>
          <w:b w:val="false"/>
          <w:i w:val="false"/>
          <w:color w:val="000000"/>
          <w:sz w:val="28"/>
        </w:rPr>
        <w:t xml:space="preserve">
           санаттарын профилактикалық медициналық тексеруді </w:t>
      </w:r>
      <w:r>
        <w:br/>
      </w:r>
      <w:r>
        <w:rPr>
          <w:rFonts w:ascii="Times New Roman"/>
          <w:b w:val="false"/>
          <w:i w:val="false"/>
          <w:color w:val="000000"/>
          <w:sz w:val="28"/>
        </w:rPr>
        <w:t xml:space="preserve">
           жүзеге асыруға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xml:space="preserve">6         Әлеуметтік көмек және әлеуметтік қамсыздандыру </w:t>
      </w:r>
      <w:r>
        <w:br/>
      </w:r>
      <w:r>
        <w:rPr>
          <w:rFonts w:ascii="Times New Roman"/>
          <w:b w:val="false"/>
          <w:i w:val="false"/>
          <w:color w:val="000000"/>
          <w:sz w:val="28"/>
        </w:rPr>
        <w:t xml:space="preserve">
   213     Қазақстан Республикасы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002  Зейнетақы бағдарламасы </w:t>
      </w:r>
      <w:r>
        <w:br/>
      </w:r>
      <w:r>
        <w:rPr>
          <w:rFonts w:ascii="Times New Roman"/>
          <w:b w:val="false"/>
          <w:i w:val="false"/>
          <w:color w:val="000000"/>
          <w:sz w:val="28"/>
        </w:rPr>
        <w:t xml:space="preserve">
      003  Мемлекеттiк әлеуметтiк жәрдемақылар </w:t>
      </w:r>
      <w:r>
        <w:br/>
      </w:r>
      <w:r>
        <w:rPr>
          <w:rFonts w:ascii="Times New Roman"/>
          <w:b w:val="false"/>
          <w:i w:val="false"/>
          <w:color w:val="000000"/>
          <w:sz w:val="28"/>
        </w:rPr>
        <w:t xml:space="preserve">
      004  Арнайы мемлекеттiк жәрдемақылар </w:t>
      </w:r>
      <w:r>
        <w:br/>
      </w:r>
      <w:r>
        <w:rPr>
          <w:rFonts w:ascii="Times New Roman"/>
          <w:b w:val="false"/>
          <w:i w:val="false"/>
          <w:color w:val="000000"/>
          <w:sz w:val="28"/>
        </w:rPr>
        <w:t xml:space="preserve">
      006  Жер астын және ашық тау-кен жұмыстарында, еңбектiң </w:t>
      </w:r>
      <w:r>
        <w:br/>
      </w:r>
      <w:r>
        <w:rPr>
          <w:rFonts w:ascii="Times New Roman"/>
          <w:b w:val="false"/>
          <w:i w:val="false"/>
          <w:color w:val="000000"/>
          <w:sz w:val="28"/>
        </w:rPr>
        <w:t xml:space="preserve">
           ерекше ауыр зиянды және ерекше жағдайында жұмыс </w:t>
      </w:r>
      <w:r>
        <w:br/>
      </w:r>
      <w:r>
        <w:rPr>
          <w:rFonts w:ascii="Times New Roman"/>
          <w:b w:val="false"/>
          <w:i w:val="false"/>
          <w:color w:val="000000"/>
          <w:sz w:val="28"/>
        </w:rPr>
        <w:t xml:space="preserve">
           iстеген адамдарға мемлекеттiк арнайы жәрдемақылар </w:t>
      </w:r>
      <w:r>
        <w:br/>
      </w:r>
      <w:r>
        <w:rPr>
          <w:rFonts w:ascii="Times New Roman"/>
          <w:b w:val="false"/>
          <w:i w:val="false"/>
          <w:color w:val="000000"/>
          <w:sz w:val="28"/>
        </w:rPr>
        <w:t xml:space="preserve">
                     _________________________ </w:t>
      </w:r>
    </w:p>
    <w:bookmarkEnd w:id="43"/>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7-ҚОСЫМША       </w:t>
      </w:r>
    </w:p>
    <w:bookmarkStart w:name="z49" w:id="44"/>
    <w:p>
      <w:pPr>
        <w:spacing w:after="0"/>
        <w:ind w:left="0"/>
        <w:jc w:val="both"/>
      </w:pPr>
      <w:r>
        <w:rPr>
          <w:rFonts w:ascii="Times New Roman"/>
          <w:b w:val="false"/>
          <w:i w:val="false"/>
          <w:color w:val="000000"/>
          <w:sz w:val="28"/>
        </w:rPr>
        <w:t>
</w:t>
      </w:r>
      <w:r>
        <w:rPr>
          <w:rFonts w:ascii="Times New Roman"/>
          <w:b/>
          <w:i w:val="false"/>
          <w:color w:val="000000"/>
          <w:sz w:val="28"/>
        </w:rPr>
        <w:t xml:space="preserve">      2007 жылға арналған жергілікті бюджеттерді атқару </w:t>
      </w:r>
      <w:r>
        <w:br/>
      </w:r>
      <w:r>
        <w:rPr>
          <w:rFonts w:ascii="Times New Roman"/>
          <w:b w:val="false"/>
          <w:i w:val="false"/>
          <w:color w:val="000000"/>
          <w:sz w:val="28"/>
        </w:rPr>
        <w:t>
</w:t>
      </w:r>
      <w:r>
        <w:rPr>
          <w:rFonts w:ascii="Times New Roman"/>
          <w:b/>
          <w:i w:val="false"/>
          <w:color w:val="000000"/>
          <w:sz w:val="28"/>
        </w:rPr>
        <w:t xml:space="preserve">             процесінде секвестрлеуге жатпайтын </w:t>
      </w:r>
      <w:r>
        <w:br/>
      </w:r>
      <w:r>
        <w:rPr>
          <w:rFonts w:ascii="Times New Roman"/>
          <w:b w:val="false"/>
          <w:i w:val="false"/>
          <w:color w:val="000000"/>
          <w:sz w:val="28"/>
        </w:rPr>
        <w:t>
</w:t>
      </w:r>
      <w:r>
        <w:rPr>
          <w:rFonts w:ascii="Times New Roman"/>
          <w:b/>
          <w:i w:val="false"/>
          <w:color w:val="000000"/>
          <w:sz w:val="28"/>
        </w:rPr>
        <w:t xml:space="preserve">       жергілікті бюджеттік бағдарламалардың тізбесі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p>
    <w:bookmarkEnd w:id="44"/>
    <w:p>
      <w:pPr>
        <w:spacing w:after="0"/>
        <w:ind w:left="0"/>
        <w:jc w:val="both"/>
      </w:pPr>
      <w:r>
        <w:rPr>
          <w:rFonts w:ascii="Times New Roman"/>
          <w:b w:val="false"/>
          <w:i w:val="false"/>
          <w:color w:val="000000"/>
          <w:sz w:val="28"/>
        </w:rPr>
        <w:t xml:space="preserve">Жалпы білім беру </w:t>
      </w:r>
      <w:r>
        <w:br/>
      </w:r>
      <w:r>
        <w:rPr>
          <w:rFonts w:ascii="Times New Roman"/>
          <w:b w:val="false"/>
          <w:i w:val="false"/>
          <w:color w:val="000000"/>
          <w:sz w:val="28"/>
        </w:rPr>
        <w:t xml:space="preserve">
Арнайы білім беру бағдарламалары бойынша жалпы білім беру </w:t>
      </w:r>
      <w:r>
        <w:br/>
      </w:r>
      <w:r>
        <w:rPr>
          <w:rFonts w:ascii="Times New Roman"/>
          <w:b w:val="false"/>
          <w:i w:val="false"/>
          <w:color w:val="000000"/>
          <w:sz w:val="28"/>
        </w:rPr>
        <w:t xml:space="preserve">
Мамандандырылған білім беру ұйымдарында дарынды балаларға жалпы </w:t>
      </w:r>
      <w:r>
        <w:br/>
      </w:r>
      <w:r>
        <w:rPr>
          <w:rFonts w:ascii="Times New Roman"/>
          <w:b w:val="false"/>
          <w:i w:val="false"/>
          <w:color w:val="000000"/>
          <w:sz w:val="28"/>
        </w:rPr>
        <w:t xml:space="preserve">
білім беру </w:t>
      </w:r>
    </w:p>
    <w:p>
      <w:pPr>
        <w:spacing w:after="0"/>
        <w:ind w:left="0"/>
        <w:jc w:val="both"/>
      </w:pPr>
      <w:r>
        <w:rPr>
          <w:rFonts w:ascii="Times New Roman"/>
          <w:b/>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Халыққа бастапқы медициналық-санитарлық көмек көрсету </w:t>
      </w:r>
      <w:r>
        <w:br/>
      </w:r>
      <w:r>
        <w:rPr>
          <w:rFonts w:ascii="Times New Roman"/>
          <w:b w:val="false"/>
          <w:i w:val="false"/>
          <w:color w:val="000000"/>
          <w:sz w:val="28"/>
        </w:rPr>
        <w:t xml:space="preserve">
Амбулаториялық деңгейдегі халықтың жекелеген санаттарын аурудың жекелеген түрлері бойынша дәрілік заттармен және мамандандырылған балалар және емдік тамақ өнімдерімен қамтамасыз ету </w:t>
      </w:r>
      <w:r>
        <w:br/>
      </w:r>
      <w:r>
        <w:rPr>
          <w:rFonts w:ascii="Times New Roman"/>
          <w:b w:val="false"/>
          <w:i w:val="false"/>
          <w:color w:val="000000"/>
          <w:sz w:val="28"/>
        </w:rPr>
        <w:t xml:space="preserve">
             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