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6bd" w14:textId="700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2007 - 2009 жылдарға арналған кепiлдендiрiлген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2007 - 2009 жылдарға арналған кепiлдендiрiлген трансферт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Ұлттық қорынан 2007-2009 жылдарға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арналған кепiлдендiрiлген трансферт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2007-2009 жылдарға арналған үш жылдық мерзiмге жылдар бойынша бөлiне отырып, Қазақстан Республикасы Ұлттық қорынан республикалық бюджетке кепiлдендiрiлген трансферт көлемiн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кепiлдендiрiлген трансферттiң көлемi.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2007-2009 жылдарға арналған республикалық бюджетке кепiлдендiрiлген трансферттi мынадай мөлшерде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 - 301 715 681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 - 341 430 640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- 337 027 071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2007 жылдың 1 қаңтарынан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