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a02" w14:textId="a0f8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26 тамыздағы N 884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2006 - 2008 жылдарға арналған (екінші кезең) орта мерзімді жоспары туралы"»Қазақстан Республикасы Үкіметінің 2005 жылғы 26 тамыздағы N 884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33, 458-құжат)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орта мерзімді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әзірленетін мемлекеттік және салалық (секторалдық) бағдарламалардың тізбесі" деген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2006 - 2008 жылдарға арналған басымды бюджеттік инвестициялық жобалардың (бағдарламалардың) тізбесі" деген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5-бөлім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2-қосымшаға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жылғы»25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821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884 қаулысымен бекітілген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4-бөлім. 2006-2008 жылдарға арналған қолданыстағы және әзірленетін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мемлекеттік және салалық (секторалдық) бағдарламалардың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2006-2008 жылдарға арналған қолданыстағы және әзірленетін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мемлекеттік және салалық (секторалдық) бағдарламалардың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68"/>
        <w:gridCol w:w="883"/>
        <w:gridCol w:w="798"/>
        <w:gridCol w:w="883"/>
        <w:gridCol w:w="3458"/>
        <w:gridCol w:w="1456"/>
        <w:gridCol w:w="1392"/>
        <w:gridCol w:w="1817"/>
        <w:gridCol w:w="1818"/>
      </w:tblGrid>
      <w:tr>
        <w:trPr>
          <w:trHeight w:val="147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қо-лд-ан-ыс-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кесiм) 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Кеңсесі (104)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1532 қбү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(206)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"Жiбек 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түркi тiлдес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мұрасын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3859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ТСМ,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550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сәуiрдегi N 344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</w:tr>
      <w:tr>
        <w:trPr>
          <w:trHeight w:val="4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 мұра"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1277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171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отандастарды қолдаудың 2005 - 2007 жылдарға арналған мемлекеттік бағдарламасы (Қазақстан Республикасы Президентінің 2005 жылғы 21 қарашадағы N 1673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СІМ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</w:tr>
      <w:tr>
        <w:trPr>
          <w:trHeight w:val="4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телерадио хабарларын таратуды дамытудың 2004-2006 жылдарға арналған бағдарламасы (Қазақстан Республикасы Үкіметінің 2004 жылғы 9 сәуірдегі N 398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8634,2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Көне Отырарды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тегi N 1009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1161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және конфессиялық келісімнің қазақстандық үлгісін жетілдірудің 2006-2008 жылдарға арналған бағдарламасы (Қазақстан Республикасы Үкіметінің 2006 жылғы 28 маусымдағы N 593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8977,9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туризм және спорт министрлігі (206)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саланы дамытудың 2006-2008 жылдарға арналған бағдарламасы (Қазақстан Республикасы Үкіметінің 2006 жылғы 31 наурыздағы N 222 қаулысының 16 тармағына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істер министрлігі (201)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құқық бұзушылықтың алдын алу мен қылмысқа 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нашақорлық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және есiрткi бизнесiне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сәуiрдегі N 411 қаулысына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жағдайлар министрлігі (202)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алудың және оларды жоюдың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2006-2015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1789 және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23-25/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(212)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1149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838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жүзiм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мен шарап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дейiнгі 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1621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"Ауыз 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балық шаруашылығын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1344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Тұяқты жабайы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кездесе-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жойылып бара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киiктердi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рудiң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БҒМ, СІМ, облыс әкімдері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632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34909,9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(213)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1371)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275793,5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342978,8 </w:t>
            </w:r>
          </w:p>
        </w:tc>
      </w:tr>
      <w:tr>
        <w:trPr>
          <w:trHeight w:val="3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халқын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лесіп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еңбек қауiпсіздігін және 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275857,9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345084,9 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275857,9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345084,9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275857,9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345084,9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(215)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транзит-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әлеуетiн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темiр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көлiгін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флотын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763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9 желтоқсандағы N 1227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маусымдағы N 632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көліктерді дамытудың  2006-2012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(Қазақстан Республикасы Үкіметінің 2006 жылғы 31 наурыздағы N 222 қаулысына сәйкес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78268,5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78268,5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78268,5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министрлігі (217)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кеден қызметін дамытудың 2004-2006 жылдарға арналған бағдарламасы (Қазақстан Республикасы Үкіметінің 2003 жылғы 3 қазандағы N 1019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және бюджеттік жоспарлау министрлігі (220)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қалаларды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өңiрiнiң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520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бағыттары"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ЭЖСКА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874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(Қазақстан Республикасы Үкіметінің 2005 жылғы 20 қыркүйектегі N 927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наурыздағы N 222 қаулысының 102 тармағына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мүлiкті басқарудың және 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мүліктi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және жекешелендiрудiң тиiмдiлігін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Әдiлет министрлігі (221)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қылмыстық-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1376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мәдениетті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оқытумен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1382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Бiлiм және ғылым министрлігі (225)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ғарыш саласын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1513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12271,0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1459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саясатының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31 наурыздағы N 222 қаулысының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МАМ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патриоттық тәрбие берудің 2006 -2008 жылдарға арналған мемлекеттік бағдарламасы (Қазақстан Республикасы Үкіметінің 2006 жылғы 31 наурыздағы N 222 қаулысының 153 тармағына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жылдарға арналған "Қазақстан Республикасының фармацевтика өнеркәсібін дамыту үшін бірегей фитопрепараттарды әзірлеу және өндіріске енгізу" республикалық ғылыми-техникалық бағдарламасы (Қазақстан Республикасы Үкіметінің 2001 жылғы 24 шілдедегі N 996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биологиялық қауіпсіздігі үшін өсімдіктер мен жануарлардың аса қауіпті инфекциялары қоздырғыштарының мониторингін және генетикалық картасын жасауды ғылыми-техникалық қамтамасыз ету" 2004-2006 жылдарға ғылыми-техника лық бағдарламасы (Қазақстан Республикасы Үкіметінің 2004 жылғы 4 ақпандағы N 135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70,0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биотехнология жөніндегі кластер қалыптастыру үшін Қазақстан Республикасында қазіргі заманғы технологияларды әзірлеу (Қазақстан Республикасы Үкіметінің 2006 жылғы 15 маусымдағы N 554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 жылдарға арналған құс тұмауы: зерделеу, күресудің құралдары мен әдістерін әзірлеу" ғылыми-техникалық бағдарламасы Қазақстан Республикасы Премьер-Министрінің 2006 жылғы 17 ақпандағы N 24-47/26 тапсырмасына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биологиялық және химиялық қауіпсіздігін ғылыми-техника лық қамтамасыз етудің 2006 - 2008 жылдарға арналған бағдарламасы Қазақстан Республикасы Президентінің 2005 жылғы 18 ақпандағы Қазақстан халқына Жолдауына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55374,7 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54206,9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950,3 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министрлігі (226)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1438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1050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"Салауатты өмiр салты"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1999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905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туберкулезбен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850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Премьер-Министрдің 2005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6703 тапсырмасына сәйкес әзірленеді)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33641,4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әзірленетіндері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минералдық ресурстар министрлігі (231)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2003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843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1999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өндiретiн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консервациялаудың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2001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минерал-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дық-шикiзаттық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1449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мұнай- химия өнеркәсiбiн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2004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газ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669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уран өнеркәсiбiн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 техникалық бағдарламалар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атом энергетикасын дамытудың"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405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сауда министрлігі (233)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шiлдедегі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712-1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24554,9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1388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62832,0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ұлттық стандарттау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өлшем бiрлiгін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321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1760,3 </w:t>
            </w:r>
          </w:p>
        </w:tc>
      </w:tr>
      <w:tr>
        <w:trPr>
          <w:trHeight w:val="4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желтоқсандағы N 1305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ұлттық инновациялық жүйенi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"ИТТО"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6654,9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шағын және орта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дамыту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450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тұрғын үй-коммуналдық саланы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наурыздағы N 222 қаулысының 121 тармағына  сәйкес әзiрленедi)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құрылысты жобалық қамтамасыз етудің және сәулет, қала құрылысымен құрылыс қызметі, тұрғын үй-коммуналдық шаруашылық саласындағы мемлекеттік нормативтер жүйесін одан әрі жетілдірудің 2006-2008 жылдарға арналған салалық бағдарламасы (Қазақстан Республикасы Премьер-Министрінің орынбасары С. Мыңбаевтың 2005 жылғы 28 шілдедегі N 17-84/002-541 тапсырмасына (14-тармағына сәйкес әзірленді)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бағдарламалар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тау-кен-метал-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ету" 2004-2006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"Инфекцияға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703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"Әртүрлі мақсаттағы перспективалық жаңа материалдар әзірлеу"  ғылыми-техникалық бағдарламасы (Қазақстан Республикасы Үкіметінің 2006 жылғы 13 сәуірдегі N 274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110187,7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100578,7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12227,3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201,5 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қорғау министрлігі (234)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желтоқсандағы N 1278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да шөлейттену-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прокуратурасы (502)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байланыс агенттігі (603)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1471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1286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почта-жи-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телекоммуникация саласын дамытудың 2006 - 2008 жылдарға арналған бағдарламасы (Қазақстан Республикасы Үкіметінің 2006 жылғы 7 маусымдағы N 519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5959,7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Статистика агенттігі (606)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N 71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басқару агенттігі (614)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1474,7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да геодезия және картогра-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қылмысқа және сыбайлас жемқорлыққа қарсы күрес агенттігі (қаржы полициясы) (618)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бұзушылықтарға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1401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нарығы мен қаржы ұйымдарын реттеу және қадағалау агенттігі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1359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 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Банкі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валюталық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ырықтандырудың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705 қаулысы)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әлеуметтік-экономикалық дамуының 2006-2010 жылдарға арналған мемлекеттік бағдарламасы (Қазақстан Республикасы Президентінің 2006 жылғы 4 мамырдағы N 111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 Жарлығы)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 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жиыны: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жиыны: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559327,4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836418,9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198676,4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342080,5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359388,4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491842,7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557482,2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831326,0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198093,8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340096,6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359388,4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491229,4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2597,2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1983,9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2495,7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2219,3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33"/>
        <w:gridCol w:w="753"/>
        <w:gridCol w:w="773"/>
        <w:gridCol w:w="1793"/>
        <w:gridCol w:w="1733"/>
        <w:gridCol w:w="1613"/>
        <w:gridCol w:w="1673"/>
        <w:gridCol w:w="1553"/>
        <w:gridCol w:w="167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қол-да-ныс-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қол-да-ныс-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608,5  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0,6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363736,9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365246,0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365246,0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365246,0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18363,0 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19464,8 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23867,8 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20209,0 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8254,7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62268,6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44218,2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224,2  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236,6  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93290,3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22067,4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44893,0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92357,9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45321,5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22067,4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44893,0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92230,4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44218,2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11639,6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828,0  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831,2  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766582,5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243233,6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84146,6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69826,1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197172,1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69045,4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43409,3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62602,1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438941,8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44404,1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18879,4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7224,0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757897,9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232237,7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84080,1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61387,5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68546,0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319909,4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188797,7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68978,9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61927,3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437988,5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6618,7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33"/>
        <w:gridCol w:w="993"/>
        <w:gridCol w:w="853"/>
        <w:gridCol w:w="1073"/>
        <w:gridCol w:w="1453"/>
        <w:gridCol w:w="1493"/>
        <w:gridCol w:w="1453"/>
        <w:gridCol w:w="145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көздер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көздер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жылғы»25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821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884 қаулысымен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5-бөлім. 2006-2008 жылдарға арналған қолданыстағы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әзірленетін мемлекеттік және салалық (секторалдық)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бөлінісіндегі Басымды бюджеттік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2006-2008 ЖЫЛДАРҒА АРНАЛҒАН БАСЫМДЫ РЕСПУБЛИКАЛЫҚ БЮДЖЕТТІК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ИНВЕСТИЦИЯЛЫҚ ЖОБАЛАРДЫҢ (БАҒДАРЛАМАЛАРДЫҢ)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7"/>
        <w:gridCol w:w="944"/>
        <w:gridCol w:w="1121"/>
        <w:gridCol w:w="1674"/>
        <w:gridCol w:w="1541"/>
        <w:gridCol w:w="1699"/>
        <w:gridCol w:w="1679"/>
        <w:gridCol w:w="1778"/>
        <w:gridCol w:w="1127"/>
      </w:tblGrid>
      <w:tr>
        <w:trPr>
          <w:trHeight w:val="45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әкім-ші-сі 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024"/>
        <w:gridCol w:w="859"/>
        <w:gridCol w:w="1331"/>
        <w:gridCol w:w="1709"/>
        <w:gridCol w:w="1493"/>
        <w:gridCol w:w="1690"/>
        <w:gridCol w:w="1728"/>
        <w:gridCol w:w="1748"/>
        <w:gridCol w:w="1049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1098969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2007817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6750144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804112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2313059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3012213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620760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Солтүстік-Қазақстан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күшейту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  Атырау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 көрсетуші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жөнiндегi өңiраралық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290997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1271091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74447902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14895220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25940236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33612446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1208339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143705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208241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856393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20895884 34640828 37523478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 ісін реформалаудың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2005-2010 жылдарға арналған мемлекеттiк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083"/>
        <w:gridCol w:w="898"/>
        <w:gridCol w:w="1106"/>
        <w:gridCol w:w="1802"/>
        <w:gridCol w:w="1485"/>
        <w:gridCol w:w="1642"/>
        <w:gridCol w:w="1603"/>
        <w:gridCol w:w="1505"/>
        <w:gridCol w:w="1505"/>
      </w:tblGrid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жәрдем  ҒЗИ 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7326324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3061324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3390287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сiнің 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 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оқу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спорт және дәріс залдарын 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"Педиат-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хирургиясы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PMҚК жанынан 150 төсекке арналған 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2257550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3003745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қабылдайтын диагностикалық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6109483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4746891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1078092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"Балбұлақ" республикалық балаларды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арналған ұйықтайтын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195905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109770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жүйелерiн 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347883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883415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1068048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4032585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бiлiмдi мамандар даярлау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8960732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1649568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3250450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4060714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2424693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980693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Бағдарлама                               19623369  13826417 12120558 4032585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082"/>
        <w:gridCol w:w="920"/>
        <w:gridCol w:w="1107"/>
        <w:gridCol w:w="1782"/>
        <w:gridCol w:w="1543"/>
        <w:gridCol w:w="1622"/>
        <w:gridCol w:w="1563"/>
        <w:gridCol w:w="1425"/>
        <w:gridCol w:w="1585"/>
      </w:tblGrid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сақтауда 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цинаны және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дамыту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3582320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439936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496437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467638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1577164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439936  496437  467638   1577164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897"/>
        <w:gridCol w:w="794"/>
        <w:gridCol w:w="1264"/>
        <w:gridCol w:w="1685"/>
        <w:gridCol w:w="1634"/>
        <w:gridCol w:w="1497"/>
        <w:gridCol w:w="1600"/>
        <w:gridCol w:w="1617"/>
        <w:gridCol w:w="1668"/>
      </w:tblGrid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Бішкек)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14302688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13069039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1233649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41170222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8875681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10067194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1055294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20635052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12969353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73937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952203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3330834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8612379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12294194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8627146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2967048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700000  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48887443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45426976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3460467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Ырғыз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9405869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1720799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1233919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3451151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Омбы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47094824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136355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3080110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8488401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10884259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24505699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29674342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13198315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10824271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5651756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1604082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1443523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160559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"Астана-Щучинск" учаскесіндегі Алматы-Астана-Петропавл-Ресей Федерациясының шекарасы автожолын қайта 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47915941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6008078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6997757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12497758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22412348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Түркiстан-Шымкент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38992936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184238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25608698 </w:t>
            </w:r>
          </w:p>
        </w:tc>
      </w:tr>
      <w:tr>
        <w:trPr>
          <w:trHeight w:val="45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учаскесiндегі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76769174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5702531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6302532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64764111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Таскескен-Бақты автожолын қайта жаңарту (ҚХР шекарасы)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6801000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21987091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630980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Үшарал-Достық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4281014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462111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32392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85407  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көпір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1947800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1374800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Астана-Қостанай-Челябі автожолының қолда бар жобалау-сметалық құжаттамасын қайта есептеу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Самара-Шымкент автожолының қолда бар жобалау-сметалық құжаттамасын қайта есептеу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75450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75450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Ақтау-Атырау автожолының қолда бар жобалау-сметалық құжаттамасын қайта есептеу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Омбы-Павлодар-Майқапшағай автожолының қолда бар жобалау-сметалық құжаттамасын қайта есептеу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Алматы-Өскемен (Алматы облысы) автожолының қолда бар жобалау-сметалық құжаттамасын қайта есептеу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Бурабай-Көкшетау-Петропавл-Ресей Федерациясының шекарасы автожолының Көкшетау қаласы арқылы өтетін Астана-Петропавл учаскесінің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Қостанай - Челябі автожолының Ресей Федерациясы шекарасы (Екатеринбургке қарай) - Алматы учаскесінің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Самара-Шымкент автожолының, оның ішінде Ақтөбе қаласын айналу учаскесінің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Қорғас-Алматы-Қордай-Тараз-Шымкент-Өзбекстан шекарасы автожолының Алматы-Қорғас учаскесінің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Ақтау-Атырау автожолының Астрахань-Атырау учаскесінің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Омбы-Павлодар-Майқапшағай автожолының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Таскескен-Бақты (Қытай Халық Республикасының шекарасы) автожолының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Алматы-Өскемен (Алматы облысы) автожолының жаңа жобалау-сметалық құжаттамасын әзірлеу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саласындағы қолданбалы ғылыми зерттеулер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147082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 44328938 53631571  55805132 161377059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"электрондық үкімет"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57"/>
        <w:gridCol w:w="865"/>
        <w:gridCol w:w="1264"/>
        <w:gridCol w:w="1707"/>
        <w:gridCol w:w="1638"/>
        <w:gridCol w:w="1449"/>
        <w:gridCol w:w="1604"/>
        <w:gridCol w:w="1587"/>
        <w:gridCol w:w="1535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СТЖСОТ "Салық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тiзілiмi"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710 369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551 369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БСАЖ"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7286252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5312131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1008010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966111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бойынша ақпараттық жүйе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328484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184356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59169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1165894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737582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118552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ақпараттық қаржы жүйесін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1478378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169828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1308550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дерекқорлар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2199084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1079782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614431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504871 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электрондық құжат айналымының бірыңғай жүйесін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1784864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1436043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348821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ақпараттық инфрақұрылымын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1888142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697782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417435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 үкiметтің"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құзырет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"Электрондық үкіметпен" өзара іс-қимыл жасауға қол жеткізудің және халықты оның негіздеріне оқытудың жалпыға қол жетімді пункттерінің желілерін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665007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Gonsumer"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Ұлттық 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тендіру жүйесiнiң 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1703918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477056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500908 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525954 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370760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тiзiлімі"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229993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жер кадастрының автоматтандырылған ақпараттық жүйесін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600000 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ахуалдық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477212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"Е-Agriculture"  Қазақстан Республикасының агроөнеркәсіптік кешені салаларын басқарудың бірыңғай автоматтандырылған жүйесін құру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639850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684254  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929397  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5424083  6367562  1185162  1455351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81"/>
        <w:gridCol w:w="984"/>
        <w:gridCol w:w="1067"/>
        <w:gridCol w:w="1655"/>
        <w:gridCol w:w="1683"/>
        <w:gridCol w:w="1461"/>
        <w:gridCol w:w="1637"/>
        <w:gridCol w:w="1628"/>
        <w:gridCol w:w="1537"/>
      </w:tblGrid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27865400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6585000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5994400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16904422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3402200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2232600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9227000  29916022 3444000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2"/>
        <w:gridCol w:w="998"/>
        <w:gridCol w:w="1053"/>
        <w:gridCol w:w="1693"/>
        <w:gridCol w:w="1636"/>
        <w:gridCol w:w="1430"/>
        <w:gridCol w:w="1580"/>
        <w:gridCol w:w="1754"/>
        <w:gridCol w:w="1486"/>
      </w:tblGrid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8495336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600000 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4886810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3008526 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қоза өсіру,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және 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мен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Стратегия                               568000  4886810  3008526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 әлеуметтік-экономикалық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63"/>
        <w:gridCol w:w="851"/>
        <w:gridCol w:w="1093"/>
        <w:gridCol w:w="1647"/>
        <w:gridCol w:w="1760"/>
        <w:gridCol w:w="1647"/>
        <w:gridCol w:w="1678"/>
        <w:gridCol w:w="1493"/>
        <w:gridCol w:w="1474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36635480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36082658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552822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велотрек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үйiн 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31007640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10808000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20199640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Бейбiт-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9684200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2402500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5107631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2107631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Есiл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қосалқы үй-жайлары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400 жеңiл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646400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201672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32272640 2309303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53"/>
        <w:gridCol w:w="851"/>
        <w:gridCol w:w="1093"/>
        <w:gridCol w:w="1620"/>
        <w:gridCol w:w="1746"/>
        <w:gridCol w:w="1670"/>
        <w:gridCol w:w="1613"/>
        <w:gridCol w:w="1530"/>
        <w:gridCol w:w="1530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кiтапхана" республикалық мемлекеттiк қазыналық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кәсiпорнының ғимараттар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126638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700320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1284371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Дене шынықтыруды және спортты дамытудың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45"/>
        <w:gridCol w:w="850"/>
        <w:gridCol w:w="1092"/>
        <w:gridCol w:w="1620"/>
        <w:gridCol w:w="1752"/>
        <w:gridCol w:w="1677"/>
        <w:gridCol w:w="1613"/>
        <w:gridCol w:w="1528"/>
        <w:gridCol w:w="1529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даярлық базасын салу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2204036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3565397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153760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5607200  911637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2002-2010 жылдарға арналған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62"/>
        <w:gridCol w:w="798"/>
        <w:gridCol w:w="1264"/>
        <w:gridCol w:w="1544"/>
        <w:gridCol w:w="1720"/>
        <w:gridCol w:w="1616"/>
        <w:gridCol w:w="1579"/>
        <w:gridCol w:w="1527"/>
        <w:gridCol w:w="1562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аумақтарды сумен жабдықтауды және кәріздендіруді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7382127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350516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322258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2227321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2347400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2134632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Қазалыны (Жаңақа-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залыны) сумен жабдықтау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976282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676020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300262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1130555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793529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сiптiк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670695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Жарқайың ауданы Уалиханов селосындағы су құбыры желілерін қайта жаңарту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Бозой топтық су құбырын қайта жаңарту (1-кезек)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214549  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Еңбекшіқазақ ауданындағы Түрген топтық су құбырын қайта жаңарту. Құрылыстың 2-кезегі, екінші жіберу кешені (Шатай кенті, Талдыбұлақ кенті, Ленин кенті)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Қосқұлақ Тасшағыл су құбырын салу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57000  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Қоянды топтық су құбыры (2-кезек)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344331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334331 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Белағаш топтық су құбырын қайта жаңарту (2-кезек)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748918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398918  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облысында Камен топтық су құбырының солтүстік тармағын қайта жаңарту (2 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709500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облысындағы Орда топтық су құбырын қайта жаңарту (1-кезек)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61154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облысындағы Орда топтық су құбырын қайта жаңарту (2-кезек)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67270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БСС алаңынан 425-белгідегі резервуарлар алаңына дейінгі "Тоқырау Балқаш" магистральды су аққысы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841106 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278176  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облысындағы Арал-Сарыбулақ топтық су құбырын салу (IV кезек). Қазалы ауданының Ақтан батыр, Жанқожа батыр, Бекарыстан би, Майдакөл, Түктібаев ауылдарында тарату желілерін қосу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449649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201718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247931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Арал-Сарыбулақ топтық су құбырын салу (V 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2262500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575000  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800000 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709500  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Октябрь топтық су құбырын салу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17300  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ауданының Жиделі су аққысына қосу арқылы Бекет-1, Жансейіт, Ортақшыл жаңа кенттерінде су тарту құрылыстарын салу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179339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93839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облысындағы Жаңақорған кентін Жиделі топтық су құбырына қосу тармағын салу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193654  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облысындағы елді мекендерді сумен жабдықтауды ұйымдастырудың жергілікті жүйесінің II кезегі. Железинка ауданы Михайловка селосы. Қазір бар су құбыры желісін қайта жаңарту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20257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облысындағы елді мекендерді сумен жабдықтауды ұйымдастырудың жергілікті жүйесінің III кезегі. Железинка ауданы Алакөл селосы. Қазір бар су құбыры желісін қайта жаңарту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облысында Булаев топтық су құбырын қайта жаңарту (II 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952742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628300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324442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облысында Есіл топтық су құбырын қайта жаңарту (II кезек)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626820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532341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 Тасты Шу топтық су құбырын қайта жаңарту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299438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154032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Дарбаза топтық су құбырын қайта жаңарту (сегменттеу)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523567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263597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облысында Кентау-Түркістан топтық су құбыры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1492068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1181107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310961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Жетісай топтық су құбырын қайта жаңарту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397637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4144247  6062290  4337225  2844132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82"/>
        <w:gridCol w:w="810"/>
        <w:gridCol w:w="1264"/>
        <w:gridCol w:w="1656"/>
        <w:gridCol w:w="1721"/>
        <w:gridCol w:w="1649"/>
        <w:gridCol w:w="1557"/>
        <w:gridCol w:w="1449"/>
        <w:gridCol w:w="1484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өзенiнiң арнасын ретке келтiру және Apaл теңізінің солтүстік бөлігін сақтау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11036169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9020830 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1246164 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769175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өңiрiнiң елдi мекендерін сумен жабдықтау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2097909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1663410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434499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жібергіш құрылысы бар Қараөзек тармағын қайта жаңарту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 сарқынды суларды биологиялық тазарту станциясына дейін 1 және 12 кәрізді сорғы станциялары бар басты тегеурінді коллекторларды салу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2846394  969175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"Жасыл ел"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56"/>
        <w:gridCol w:w="829"/>
        <w:gridCol w:w="1046"/>
        <w:gridCol w:w="1696"/>
        <w:gridCol w:w="1634"/>
        <w:gridCol w:w="1637"/>
        <w:gridCol w:w="1622"/>
        <w:gridCol w:w="1530"/>
        <w:gridCol w:w="1622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8230800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1514332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5610622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54246   1514332   1051600  5610622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2006-2008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71"/>
        <w:gridCol w:w="836"/>
        <w:gridCol w:w="1049"/>
        <w:gridCol w:w="1665"/>
        <w:gridCol w:w="1739"/>
        <w:gridCol w:w="1683"/>
        <w:gridCol w:w="1628"/>
        <w:gridCol w:w="1482"/>
        <w:gridCol w:w="1519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халықаралық 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6243538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3114975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1433497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1695066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1084059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1084059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қаласында 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5405758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3100745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4822569  4795811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Каспий теңiзiнiң қазақстандық секторын игерудің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86"/>
        <w:gridCol w:w="863"/>
        <w:gridCol w:w="1071"/>
        <w:gridCol w:w="1607"/>
        <w:gridCol w:w="1704"/>
        <w:gridCol w:w="1682"/>
        <w:gridCol w:w="1664"/>
        <w:gridCol w:w="1460"/>
        <w:gridCol w:w="1535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шығанағында кеме қозғалысын басқару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321380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160690    160690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кеден қызметiн дамыту"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87"/>
        <w:gridCol w:w="840"/>
        <w:gridCol w:w="1264"/>
        <w:gridCol w:w="1593"/>
        <w:gridCol w:w="1699"/>
        <w:gridCol w:w="1646"/>
        <w:gridCol w:w="1594"/>
        <w:gridCol w:w="1490"/>
        <w:gridCol w:w="1559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 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бекеттерін, бiрыңғай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пункт-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терін, кеден 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рылымының объектiлерiн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4119254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2473184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1068858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577212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бiрыңғай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10250450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1041849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771265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1372949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547554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6516833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темір жол өткізу пункттерін салу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840999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532485  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308514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кедені қызметкерлері үшін тұрғын үй салу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541628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45228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кеденінің тұрғын үйлеріне қазандық салу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29055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2222920  1950161  547554   6516833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Өлшем бірлігін қамтамасыз ету мемлекеттік жүйесін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72"/>
        <w:gridCol w:w="875"/>
        <w:gridCol w:w="1068"/>
        <w:gridCol w:w="1555"/>
        <w:gridCol w:w="1797"/>
        <w:gridCol w:w="1658"/>
        <w:gridCol w:w="1580"/>
        <w:gridCol w:w="1450"/>
        <w:gridCol w:w="1617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Эталондық орталық салу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2141683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1442490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699193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шешу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жөніндегі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50"/>
        <w:gridCol w:w="848"/>
        <w:gridCol w:w="1083"/>
        <w:gridCol w:w="1568"/>
        <w:gridCol w:w="1751"/>
        <w:gridCol w:w="1678"/>
        <w:gridCol w:w="1649"/>
        <w:gridCol w:w="1465"/>
        <w:gridCol w:w="1580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Тоқамақ термоядролық материалтану реакторын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1776899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1072970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512929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1072970  512929   288880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40"/>
        <w:gridCol w:w="774"/>
        <w:gridCol w:w="1078"/>
        <w:gridCol w:w="1542"/>
        <w:gridCol w:w="1761"/>
        <w:gridCol w:w="1712"/>
        <w:gridCol w:w="1634"/>
        <w:gridCol w:w="1470"/>
        <w:gridCol w:w="1561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Заречное кентiндегі ЛА-155/12 мекемесiн 1500 орындық қатаң режимдегi түзеу колониясы етiп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1729320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915250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814070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 Орал қаласында ТК 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қатаң режимдегi РУ-170/3  мекемесін 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1173090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наркодиспансерді және қабырға материалдары зауытын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орындық жалпы режимдегi түзеу колониясы 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1208150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164150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"Химөнеркәсiп" ААҚ-ның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корпустарын 1500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режимдегi түзеу колониясы етiп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1960780  2103760  1532500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Құқық бұзушылықтардың алдын алу және қылмысқа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2005-2006 жылдарға арналған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89"/>
        <w:gridCol w:w="780"/>
        <w:gridCol w:w="1058"/>
        <w:gridCol w:w="1558"/>
        <w:gridCol w:w="1720"/>
        <w:gridCol w:w="1757"/>
        <w:gridCol w:w="1612"/>
        <w:gridCol w:w="1522"/>
        <w:gridCol w:w="1576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фаза)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7950549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2000881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2852538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1270130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госпиталь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3859604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министрлігі Қарағанды заң институты ғимараттары кешенінің объектілерін салуды аяқтау ("Оқу корпусына қосымша құрылыс" және "59 пәтерлі тұрғын үй")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529676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257538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2258419  3507376  2984932  1714802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Төтенше жағдайлардың алдын алудың және оларды жоюдың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2006-2015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14"/>
        <w:gridCol w:w="809"/>
        <w:gridCol w:w="1264"/>
        <w:gridCol w:w="1620"/>
        <w:gridCol w:w="1590"/>
        <w:gridCol w:w="1699"/>
        <w:gridCol w:w="1606"/>
        <w:gridCol w:w="1499"/>
        <w:gridCol w:w="1571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тасқын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әкiмшiлік орталықта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автокөлікке арналған өрт сөндiру депосын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техникалық институтының оқу кешенін салу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1243420  4782920  7593940 5497601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Әлуетті органдардың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724"/>
        <w:gridCol w:w="813"/>
        <w:gridCol w:w="1264"/>
        <w:gridCol w:w="1495"/>
        <w:gridCol w:w="1725"/>
        <w:gridCol w:w="1707"/>
        <w:gridCol w:w="1566"/>
        <w:gridCol w:w="1530"/>
        <w:gridCol w:w="1550"/>
      </w:tblGrid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ішкi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әскери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шiлеріне арналған тұрғын үйi бар 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1720000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1032000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602000 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базаларын салу (Алматы, Қарағанды, Шымкент, Ақтөбе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55896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ішкi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оқу орталығын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лiгінiң жауынгерлік және 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дайындығының оқу орталығын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IIM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дипломаттық өкілдік-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полкін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"Сұңқар" арнайы мақсаттағы бөлiмшесi қызметкерлерiнiң 100  отбасына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120 пәтерлiк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575290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420925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154365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Ақтау қаласында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4531058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2325924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1505134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"Юг" өңiрлiк қолбас-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қалашығы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2719420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517202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902218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әуеайлақтың әскери секторы объектiлерін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457971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1576880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1479957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Ақтау қаласында әуеайлақтың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830315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580315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жеке 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каторлық рота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220827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123893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86934 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Қарулы Күштерi-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1518562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937462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Ұлттық қорғаныс университетін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4176152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2376152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3988287  5531334  7412220  1983037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шөлейттенуге қарсы күрес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2005-2015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53"/>
        <w:gridCol w:w="894"/>
        <w:gridCol w:w="1028"/>
        <w:gridCol w:w="1540"/>
        <w:gridCol w:w="1779"/>
        <w:gridCol w:w="1688"/>
        <w:gridCol w:w="1540"/>
        <w:gridCol w:w="1559"/>
        <w:gridCol w:w="1640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Шет ауданының тыңайған жерлерін оңалту жобасы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902362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291776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201964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172328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174533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201964   172328   174533   61761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құрылыс материалдары, бұйымдар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құрастырмалары өнеркәсібін дамытудың 2005-2014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789"/>
        <w:gridCol w:w="920"/>
        <w:gridCol w:w="1053"/>
        <w:gridCol w:w="1487"/>
        <w:gridCol w:w="1800"/>
        <w:gridCol w:w="1694"/>
        <w:gridCol w:w="1506"/>
        <w:gridCol w:w="1500"/>
        <w:gridCol w:w="1669"/>
      </w:tblGrid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саласындағы қолданбалы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96820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47000    49820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ұлттық стандарттау және сертификаттау жүйелерін дамытудың 2004-2006 жылдарға арналған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771"/>
        <w:gridCol w:w="877"/>
        <w:gridCol w:w="1143"/>
        <w:gridCol w:w="1444"/>
        <w:gridCol w:w="1787"/>
        <w:gridCol w:w="1668"/>
        <w:gridCol w:w="1452"/>
        <w:gridCol w:w="1545"/>
        <w:gridCol w:w="1732"/>
      </w:tblGrid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саласындағы қолданбалы ғылыми зерттеулер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техникалық реттеу жүйесін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бағдарламасы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52"/>
        <w:gridCol w:w="868"/>
        <w:gridCol w:w="1139"/>
        <w:gridCol w:w="1437"/>
        <w:gridCol w:w="1767"/>
        <w:gridCol w:w="1602"/>
        <w:gridCol w:w="1492"/>
        <w:gridCol w:w="1585"/>
        <w:gridCol w:w="1779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саласындағы қолданбалы ғылыми зерттеулер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17865  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                   15900   16854    17865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өлшем бірлігін қамтамасыз ету жүйесін дамытудың 2007-2009 жылдарға арналған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52"/>
        <w:gridCol w:w="868"/>
        <w:gridCol w:w="1139"/>
        <w:gridCol w:w="1437"/>
        <w:gridCol w:w="1767"/>
        <w:gridCol w:w="1602"/>
        <w:gridCol w:w="1492"/>
        <w:gridCol w:w="1585"/>
        <w:gridCol w:w="1779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саласындағы қолданбалы ғылыми зерттеулер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13102  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          11660    12360    13102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2002-2006 жылдарға арналған "Қазақстан Республикасының фармацевтика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өнеркәсiбін дамыту үшін бiрегей фитопрепараттарды әзiрлеу және өндiріске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енгiзу"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780"/>
        <w:gridCol w:w="912"/>
        <w:gridCol w:w="1117"/>
        <w:gridCol w:w="1434"/>
        <w:gridCol w:w="1765"/>
        <w:gridCol w:w="1694"/>
        <w:gridCol w:w="1467"/>
        <w:gridCol w:w="1504"/>
        <w:gridCol w:w="1746"/>
      </w:tblGrid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144095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биологиялық қауіпсіздігі үшін өсімдіктер мен жануарлардың аса қауіпті инфекциялары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қоздырғыштарының мониторингін және генетикалық картасын жасауды ғылыми-техникалық қамтамасыз ету"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796"/>
        <w:gridCol w:w="892"/>
        <w:gridCol w:w="1117"/>
        <w:gridCol w:w="1460"/>
        <w:gridCol w:w="1761"/>
        <w:gridCol w:w="1628"/>
        <w:gridCol w:w="1502"/>
        <w:gridCol w:w="1502"/>
        <w:gridCol w:w="1780"/>
      </w:tblGrid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79856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41"/>
        <w:gridCol w:w="874"/>
        <w:gridCol w:w="1168"/>
        <w:gridCol w:w="1409"/>
        <w:gridCol w:w="1739"/>
        <w:gridCol w:w="1620"/>
        <w:gridCol w:w="1536"/>
        <w:gridCol w:w="1614"/>
        <w:gridCol w:w="1722"/>
      </w:tblGrid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1432620  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477000 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      450000   477000   505620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арналған»Қазақстан Республикасының биологиялық және химиялық қауіпсіздігін ғылыми-техникалық қамтамасыз ету»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748"/>
        <w:gridCol w:w="877"/>
        <w:gridCol w:w="1170"/>
        <w:gridCol w:w="1386"/>
        <w:gridCol w:w="1746"/>
        <w:gridCol w:w="1611"/>
        <w:gridCol w:w="1538"/>
        <w:gridCol w:w="1617"/>
        <w:gridCol w:w="1729"/>
      </w:tblGrid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100700 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106742  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      95000   100700   106742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арналған»Құс тұмауы: зерттеу, күресу құралдары мен әдістерін әзірлеу ғылыми-техникалық бағдарламасы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47"/>
        <w:gridCol w:w="876"/>
        <w:gridCol w:w="1169"/>
        <w:gridCol w:w="1386"/>
        <w:gridCol w:w="1744"/>
        <w:gridCol w:w="1622"/>
        <w:gridCol w:w="1537"/>
        <w:gridCol w:w="1616"/>
        <w:gridCol w:w="1726"/>
      </w:tblGrid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577481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181392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203813  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      181392   192276  203813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43"/>
        <w:gridCol w:w="875"/>
        <w:gridCol w:w="1169"/>
        <w:gridCol w:w="1397"/>
        <w:gridCol w:w="1742"/>
        <w:gridCol w:w="1621"/>
        <w:gridCol w:w="1537"/>
        <w:gridCol w:w="1615"/>
        <w:gridCol w:w="1724"/>
      </w:tblGrid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1849480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580940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615796 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652744  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          580940   615796  652744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"Тау-кен-металлургия кешенінің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жұмыс iстеуiн және оны дамытудың стратегиялық басымдықтарын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қамтамасыз ету"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86"/>
        <w:gridCol w:w="906"/>
        <w:gridCol w:w="1264"/>
        <w:gridCol w:w="1289"/>
        <w:gridCol w:w="1695"/>
        <w:gridCol w:w="1725"/>
        <w:gridCol w:w="1456"/>
        <w:gridCol w:w="1530"/>
        <w:gridCol w:w="1788"/>
      </w:tblGrid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2004-2007 жылдарға арналған "Инфекцияға қарсы жаңа препараттарды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63"/>
        <w:gridCol w:w="904"/>
        <w:gridCol w:w="1156"/>
        <w:gridCol w:w="1394"/>
        <w:gridCol w:w="1727"/>
        <w:gridCol w:w="1686"/>
        <w:gridCol w:w="1483"/>
        <w:gridCol w:w="1599"/>
        <w:gridCol w:w="1709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1155900  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577000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577000   578900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"2006-2008 жылдарға арналған әртүрлі бағыттағы басымды жаңа материалдарды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750"/>
        <w:gridCol w:w="897"/>
        <w:gridCol w:w="1153"/>
        <w:gridCol w:w="1381"/>
        <w:gridCol w:w="1714"/>
        <w:gridCol w:w="1679"/>
        <w:gridCol w:w="1479"/>
        <w:gridCol w:w="1673"/>
        <w:gridCol w:w="1696"/>
      </w:tblGrid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533380  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167540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188248  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         167540   177592   188248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"Мәдени мұра"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760"/>
        <w:gridCol w:w="961"/>
        <w:gridCol w:w="1095"/>
        <w:gridCol w:w="1411"/>
        <w:gridCol w:w="1714"/>
        <w:gridCol w:w="1651"/>
        <w:gridCol w:w="1437"/>
        <w:gridCol w:w="1622"/>
        <w:gridCol w:w="1769"/>
      </w:tblGrid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174204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2005-2009 жылдарға арналған "Ежелгі Отырардың қайта өрлеуі"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30"/>
        <w:gridCol w:w="945"/>
        <w:gridCol w:w="1095"/>
        <w:gridCol w:w="1389"/>
        <w:gridCol w:w="1682"/>
        <w:gridCol w:w="1624"/>
        <w:gridCol w:w="1479"/>
        <w:gridCol w:w="1661"/>
        <w:gridCol w:w="1818"/>
      </w:tblGrid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15169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11000     13500   14310    15169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"Қоршаған ортаны қорғау"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94"/>
        <w:gridCol w:w="936"/>
        <w:gridCol w:w="1086"/>
        <w:gridCol w:w="1405"/>
        <w:gridCol w:w="1727"/>
        <w:gridCol w:w="1619"/>
        <w:gridCol w:w="1478"/>
        <w:gridCol w:w="1670"/>
        <w:gridCol w:w="1812"/>
      </w:tblGrid>
      <w:tr>
        <w:trPr>
          <w:trHeight w:val="22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787934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268089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385686  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225674   1487934  1468089  691686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мемлекеттік құқықтық статистиканы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есепке алуды дамытудың 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83"/>
        <w:gridCol w:w="938"/>
        <w:gridCol w:w="1092"/>
        <w:gridCol w:w="1411"/>
        <w:gridCol w:w="1757"/>
        <w:gridCol w:w="1631"/>
        <w:gridCol w:w="1487"/>
        <w:gridCol w:w="1667"/>
        <w:gridCol w:w="1723"/>
      </w:tblGrid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1899700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510248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777567   499340   112545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625"/>
        <w:gridCol w:w="928"/>
        <w:gridCol w:w="1264"/>
        <w:gridCol w:w="1572"/>
        <w:gridCol w:w="1572"/>
        <w:gridCol w:w="1620"/>
        <w:gridCol w:w="1620"/>
        <w:gridCol w:w="1556"/>
        <w:gridCol w:w="1700"/>
      </w:tblGrid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(1-кезең)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7662377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7322430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339947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қолдау"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9087228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3110328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3017973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2528697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өнiмiнiң бәсекеге қабiлет-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тiлiгiн арттыру"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9146737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388857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2490529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3848376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2332361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ұлттық қоймасын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243612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3050589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2014688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ауданының Аса-Талас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тральды 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суармалы  Ұйық суару жүйесі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льдық 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137+ 12-ден бастап 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Шiдертi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тральды  каналын 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 Түркістан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каналын ПК 8-ден ПК 338-ге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(1-кезек)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135060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119085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Бадам өзенiндегi "Қос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диiрмен" су тарту 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185055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кәсiптік кешенi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7111001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2123240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2421243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2566518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және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бассейнiнiң қоршаған ортасын оңалту және басқару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8042103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684501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3079730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3099454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1010758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 Ақдала суару алқабының бас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(БКЖ) 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209220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190236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  Терiс бөгетiнің  сейсмикалық тұрақтылығын арттыру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588570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"Қаныш Сәтпаев атындағы каналдың" NN 7 (3-агре-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гат), 11 (1), 12 (3), 15 (4), 18 (3), 19 (1), 22 (3) 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негiзгі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жабдығын 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879332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404332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Желқуар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қашыртқы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кезек-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13700000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Нұрлы магистральды құбырының дербес тегеурінді бөлігін қайта жаңарту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ауданы Сергеевский гидроторабын қайта жаңартудың 1-кезегі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71354  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ауданында "Достық" республикааралық каналы жүйесінің К-30 және К-30а арналарын қайта жаңарту (1 кезек)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122571 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талдамалық дерекқор және тасымалдау қауіпсіздігі серпінінің мониторингін жасау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91968  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жүйесі үшін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6690021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2185435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2197359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2307227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3738457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994574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1310953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1432930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Қазақстан Республикасының меншігіне жылжымайтын мүлік объектілерін салу және сатып 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13677543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12122088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1555455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мемлекеттік эталондарды сақтаушы ғылымдар үшін 55 пәтерлі отбасылық жатақхана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201874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4000210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44944  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453584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214460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227328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Күштердің ақпараттық жүйесін жасау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8515015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1812514 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705211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1000080 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997000  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4000210  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 сатып 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Қару-жарақ, әскери және өзге де техниканы, байланыс жүйелерін жаңғырту және сатып 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24330698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8847846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7991635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7491217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сипатындағы қолданбалы ғылыми зерттеулер және тәжірибелік-конструкторлық жұмыстар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кешені үшін орта, жоғары және жоғары оқу орнынан кейінгі кәсіптік білімді мамандарды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14571012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5016455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5305550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және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18498782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4056020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6448657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7994105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121054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150413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159438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қаласындағы қазақ тілінде оқытатын мектептер үшін ресейлік оқулықтар мен оқу-әдістемелік кешендерді аудару және басып шығару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жоғары және жоғары оқу орнынан кейінгі кәсіптік білімді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78172443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23307566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27076113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27788764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 орта, жоғары және жоғары оқу орнынан кейінгі кәсіптік білімді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9274927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2887569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3085050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3302308  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саласындағы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939162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312700 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331462  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оңтүстік айналмасы" 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261521  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134360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төлеу жөніндегі мемлекеттік орталықтың ақпараттық жүйесін дамыту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1743892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329180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664712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қамтудың, кедейшіліктің ақпараттық базасын дамыту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көші-қон және демография жөніндегі ақпараттық жүйесін 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29301 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қорғау саласындағы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208511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71830  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76140  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министрлігі Қазынашылық комитетінің ақпараттық жүйесін 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3896314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2583671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687551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625092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министрлігінің ақпараттық жүйесін 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1300291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922291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қордың активтерін қалыптастыру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35313423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10617223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11962200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саласында басшы қызметкерлердің біліктілігін арттыру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247544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Л.Н. Гумилев атындағы Еуразия ұлттық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тетiнде ауыр иондарды жеделде-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туші базасында пәнаралық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2345480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1727640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2869984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3816138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280358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кешен,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минерал-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ресурстар саласындағы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378871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126148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133716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жер қойнауын пайдалануды басқарудың бірыңғай мемлекеттік жүйесін дамыту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147820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38250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489034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155126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162882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171026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Патент сарайын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полициясы жүйесi үшiн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(ҚП)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892766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283193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297353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312220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есебiнен  ұсталатын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аппаратының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қолданбалы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 орта кәсіптік білімді мамандар 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396460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133780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ойындарын өткізу үшін спорт объектілерін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18757000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6307000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130591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43481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717666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239032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250984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ғылыми зерттеулер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90096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дәрігерлерді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Шару-ашы-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334689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Қазақстан Республикасының Парламенті Сенатының ғимаратын салу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Шару-ашы-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2275091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184875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Монополистер қызметінің мониторингі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дерекқор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311015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429818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330458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ЖИЫНЫ:                                77637247  107174965 104762627 32524335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ДАМУҒА БЕРІЛЕТІН НЫСАНАЛЫ ТРАНСФЕРТТЕР МЕН РЕСПУБЛИКАЛЫҚ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КРЕДИТ БЕРУ ЕСЕБІНЕН ҚАРЖЫЛАНДЫРЫЛАТЫН 2006-2008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БАСЫМДЫ ЖЕРГІЛІКТІ БЮДЖЕТТІК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          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050"/>
        <w:gridCol w:w="1001"/>
        <w:gridCol w:w="1018"/>
        <w:gridCol w:w="1612"/>
        <w:gridCol w:w="1418"/>
        <w:gridCol w:w="1552"/>
        <w:gridCol w:w="1686"/>
        <w:gridCol w:w="1725"/>
        <w:gridCol w:w="1572"/>
      </w:tblGrid>
      <w:tr>
        <w:trPr>
          <w:trHeight w:val="45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әкім-ші-сі 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62"/>
        <w:gridCol w:w="885"/>
        <w:gridCol w:w="1264"/>
        <w:gridCol w:w="1609"/>
        <w:gridCol w:w="1465"/>
        <w:gridCol w:w="1530"/>
        <w:gridCol w:w="1627"/>
        <w:gridCol w:w="1667"/>
        <w:gridCol w:w="1591"/>
      </w:tblGrid>
      <w:tr>
        <w:trPr>
          <w:trHeight w:val="25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1200 орындық жалпы білiм беретін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Есiл ауданының Есiл қаласында 520 оқушы орындық қазақ орта мектебiн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406793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Хромтау  қаласында 504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117850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кентінде 340 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мектеп салуды аяқтау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ауданының Есік қаласында 550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ауданының Құлсары қаласында N 9 мектепке 180  орындық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қаласының 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кентiнде 750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қаласында 1000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қаласының Холодный ключ кентінде 400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қаласының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бөлігінде 1176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қаласында Tөле би көшесiнің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құрылыс шағын ауданында 1029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ауданының Шу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салуды аяқтау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178430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қаласында 1176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628030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243030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 900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514580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214580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N 24а 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қаласында 400 орындық мемлекеттік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  Қостанай қаласында  260 орындық Алтынсарин атындағы дарынды балаларға арналған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Байқоңыр қаласында 1200 орындық "мектеп-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балабақша"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474418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110582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 Әл-Фараби көшесінің бойынан 624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қаласында 150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Павлодар қаласында 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420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қазақ тiлiнде 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425870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ауданының Мамлют қаласында 100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ұйықтайтын 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 Шымкент қаласының "Нұрсат" шағын 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360889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235319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"Азат"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"Қайтпас-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 саяжай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500 орындық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 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158254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ауданында 336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"Шаңырақ-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1000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694048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494048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"Таугүл" шағын ауданында 1000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627518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427518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1048769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734697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290608  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N 19 көшенiң оңтүстігіне қарай 1200 орындық мектеп салу,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389330  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кентінде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131 640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444 960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65 120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(В. 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123 470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142 240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107 760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 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97 720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105 480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257 600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алатын оқушыларға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жатақхананы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ЖИЫНЫ                              6745966  5047816  4000000  6146452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 ісін реформалаудың және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08"/>
        <w:gridCol w:w="880"/>
        <w:gridCol w:w="1134"/>
        <w:gridCol w:w="1541"/>
        <w:gridCol w:w="1576"/>
        <w:gridCol w:w="1576"/>
        <w:gridCol w:w="1645"/>
        <w:gridCol w:w="1505"/>
        <w:gridCol w:w="1873"/>
      </w:tblGrid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К.Құрман-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диспансерінің 70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116450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перинатальдық орталығының 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бөлiмшесiнiң корпусын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175230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125230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қаласында 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диспансерін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522980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396780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перзентхана үйін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облыстық онкологиялық диспансердiң радиологиялық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80 төсектік туберкулезге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   жедел медициналық жәрдем станциясын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қаласындағы 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сердiң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сәулелi терапия орталығын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332990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қаласында 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472260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қаласында онкологиялық 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Шахтинск қаласында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584570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484570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қаласында 30 төсектік туберкулез 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қаласында 120 төсектік туберкулез 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Қаражал қаласында 30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Теміртау қаласында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3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Қарағанды қаласында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орталық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 ауысымда 320 адам қабылдайтын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331280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"Облыстық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диспансерi" мемлекеттік мекемесінің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рiмдер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269650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өңiрлік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аурухананың 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перзентхана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480 адам қабылдайтын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367550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100 төсектік перзентхана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210 төсектік және ауысымда 100 адам қабылдайтын туберкулезге қарсы диспансер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адам қабылдайтын 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  облыстық балалар ауруханасын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2223740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280740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591770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780040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қалалық онкологиялық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29806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300194  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төсектік көп бейiндi стационар салу (сол жақ жағалау)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298748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1326133  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амбулаторлық-емханалық кешен (ауысымда 350 адам қабылдайтын ересектер емханасы, 150 адам қабылдайтын балалар емханасы,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Шығыс)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756055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333385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қабылдайтын ересектер емханасы, 150 адам қабылдайтын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емха-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насы, Грязнова- Колхозная-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Репина көшелерінің бойынан)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(Оренбург көшесiнің бойынан (Агроқа-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лашық ауданында)  ауысымда 350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924542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жағалауда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салу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18217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484283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5085933  4885777  3976133  7852400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746"/>
        <w:gridCol w:w="837"/>
        <w:gridCol w:w="1264"/>
        <w:gridCol w:w="1507"/>
        <w:gridCol w:w="1530"/>
        <w:gridCol w:w="1524"/>
        <w:gridCol w:w="1675"/>
        <w:gridCol w:w="1507"/>
        <w:gridCol w:w="1844"/>
      </w:tblGrid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Есiл ауданының Есiл қаласында 50 төсектік ауданара-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ауданының Малиновка  селосында50 төсектік ауданара-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ауданының Малиновка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Хромтау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Байғанин ауданының Байғанин  селосында ауысымда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баp 60 төсектiк Байғанин аудандық орталық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ауданының Ойыл селосында 60 төсектiк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қаласында балалар мен 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тациялары, 30 төсектік күндізгі 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сүт асүйі бар 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орталық емхананы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ауданының Бақанас кентiнде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153120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ауданының Кеген селосында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Жансүгіров кентiнде 40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туберкулез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Қаскелең қаласында 40 төсектiк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60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100 төсектiк акушерлік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230 500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ауданының Құлсары кентiнде 75  төсектiк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ауданының Аққыстау  селосында30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туберкулез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Миялы селосында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Доссор кентінде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 Сарытоғай  селосында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 Құлсары кентiнде 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Ақсуат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 аудандық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723 495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183 706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483 583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Ақжар селосында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Yржар ауданы Yржар селосында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244910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446294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ауданының Чапаев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Зеленовск ауданының Дарьинск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кентiнде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келтіріп  емдейтін  100 төсектік  ауданаралық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773 590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683590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Т.Рысқұлов атындағы ауданның Құлан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ауданының Асы кентінде 30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127270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  селосында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198 450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Байзақ ауданының Сарыкемер  селосында 70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453400 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Қордай ауданының Қордай қаласында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Мерке ауданының Мерке селосында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ауданының Қаратау селосында 40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ауданының Б.Момышұлы селосында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ауданының Қаратау қаласында 40 төсектік перзентхана 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кентінде 200 адам қабылдайтын емханасы бар 100 төсектік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қаласында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100 төсектік Қарқаралы орталық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297000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353 740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Бұхар жырау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кентiнде 100 төсектiк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754 460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</w:tr>
      <w:tr>
        <w:trPr>
          <w:trHeight w:val="29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кентінде 190 төсектік 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219554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470766  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кентiнде 100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ауысымда 300 адам қабылдайтын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ауданының Жалағаш кентiнде 10 төсектiк гинекологиялық бөлiмшесiмен 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бар 40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87817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174003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Шиелi кентiнде 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бар 55 төсектік 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ауданының Затобольское кентiнде 100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Жетiбай селосында 100 төсектік аудандық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қаласында 30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туберкулез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336900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Ертiс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Ертiс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төсектiк туберкулез бөлiмшесiн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ауданының Қашыр селосында 35 төсектiк туберкулез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339 960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ауданының Көктөбе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  аудандық  орталық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467940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265580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ауданында 200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113196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540324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  селосында 30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170270  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Жұмабаев атындағы ауданның Булаев қаласында 90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50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448904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кентiнде 30 төсектік туберкулез ауруханасын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100 төсектiк аудандық орталық 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855150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F. Мүсiрепов атындағы ауданның Новоишим  селосында 90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50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ауданының Ақсу кентiнде 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Шолаққор-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селосында 40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Шардара ауданының Шардара селосында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Сарыағаш қаласында 100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 Т.Рысқұлов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80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598340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318340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Арыс ауданының Арыс қаласында 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225183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823817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Абай селосында 200 адам қабылдайтын 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Төле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Ленгір қаласында 250 төсектік аудандық орталық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Шәуiлдір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ауданының Арыс қаласында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Бәйдібек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Темiрлан  селосында ауысымда 500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240 төсектiк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(жобаны 150 төсектіктен 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240 төсектікке түзету)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орта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Еңбекшiл-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Ерейментау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  селосында 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Кеңесту селосында 320 орындық Қопа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Мөңке би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Тәжин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Тымабұлақ  селосында 270 орындық Басқұдық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Қобда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Қобда селосында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42720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  селосында 270 орындық Қызылжұл-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 орта мектебін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Байқадам  селосында 270 орындық Қорғантұз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Құмқұдық  селосында 504 орындық Қарашатау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127665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155335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Шұбаршы селосында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78000  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селосында 504 орындық Кеңқияқ орта 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283000  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селосында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440085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362460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Еңбекшіқазақ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селосында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Ерменсай 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Іле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селосында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Әйтей селосында 480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Кербұлақ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  селосында 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Алакөл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селосында 600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Сарытөбе 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селосында 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селосында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Ғабдуллин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селосында 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селосында 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Молдағұлова атындағы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кентiнде Шәрiпов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Индер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кентiнде 624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 атындағы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326249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155641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  624 орындық Энгельс атындағы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селосында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420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293660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селосында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Бiрлік селосында 624 орындық Нысанбаев атындағы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 селосында 624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277519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32081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Тайсойған  селосында 220 орындық Сланов атындағы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220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 кентiнде 424 орындық  Шахатов атындағы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Қатон- Қарағай ауданының Жаңа Хайрузов  селосында 320 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Жарма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Yшбиік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Yштөбе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Семиярка 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Күршiм ауданы Теректi-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Бородулиха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Жерновка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селосында Ж. Жабаев атындағы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Зайсан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Тасбастау ауылында 170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Дүйсебаев селосында 180 орындық Амангелдi атындағы 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Қордай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селосында 844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Ақбақай кентінде 502 орындық Ақбақай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селосында 780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атындағы  селосында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Зеленовск ауданының Переметное селосында 444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Қаратөбе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Шөптiкөл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Теректi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селосында 345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Зеленовск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селосында 264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 Чапаев селосында 464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сыныптарға арналған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281569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231569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селосында қазақ тiлiнде оқытатын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420000  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680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Арқалық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162705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292095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Арал ауданының Жақсықылыш кентiнде 624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кентiнде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кентiнде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468860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кентiнде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ауданының Бесарық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N 216 орта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қосымша құрылыс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Бидайкөл ауылында N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қосымша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кентінде N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қосымша құрылыс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кентiнде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240723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140723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Маңғыстау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Yштаған селосында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Сайөтес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оқу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үй-жайынма арналған қосымша құрылысы 392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Екiбастұз қаласының Шідерті селолық аймағы селосында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230600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Баянауыл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  селосында 600 орындық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157496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942504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Павлодар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селолық аймағы селосында 420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селосында 520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туберкулезбен ауырған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839470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Тимирязев ауданының Тимирязев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бар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тiлінде оқытатын 400 орындық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селосында 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400 орындық 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Аққайың ауданының Полтавка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Пески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387200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Бәйдібек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селосында  200 орындық Сәтпаев атындағы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селосында 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Қазата селосында 250 орындық Тұрмыс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 Кеңес селосында  180 орындық О.Жолдас-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Бәйдiбек ауданының Қаратас селосында  180 орындық Арапов атындағы 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ауданының Қазығұрт  селосында 1200 орындық Сәтпаев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Қазығұрт ауданының Рабат селосында  400 орындық Тәжібаев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 Ақжар селосында 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Қазығұрт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Қызылдала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ройка тұрғын массивiнде 1176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Мақталы селолық округінде 320 орындық Достық орта мектебін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Жылысу селосында 350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селосында  350 орындық Сейфуллин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селосында 350 орындық Мырзашөл орта мектебiн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 селосында  180 орындық Қастеев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селосында  250 орындық Мақатаев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Тыңдала селосында  180 орындық Мақталы-5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Жантақсай 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селосында 180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N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селосында  180 орындық Әлімжанов атындағы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Мақташы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селосында  180 орындық Бекежанов атындағы  орта 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Нұрлытаң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Шұғыла селосында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Асықата селосында 1200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Тегістiк селосында 250 орындық Бектасов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селосында 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400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</w:tr>
      <w:tr>
        <w:trPr>
          <w:trHeight w:val="4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ҚазКСР-інің 40 жылдығы селосында 250 орындық Науаи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селосында 400 орындық 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ауданының Төрткөл селосында 624 орындық Көкарал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Жусансай  селосында 260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Шұбарсу селосында 900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375232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Берген селосында  420 орындық Омаров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 Төреарық селосында 360 орындық Таукехан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Отырар ауданы Арыс селосында  624 орындық Ибрагимов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Отырар ауданы Қостерек  селосында 260 орындық Мұратбаев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 Сайрам селосында  900 орындық Хусанов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Оймауыт селосында 250 орындық Төлеби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  толық емес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 Қаратөбе селосында 600 орындық N 53 Әуезов атындағы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Көлкент селосында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Манкент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Манкент ауыл аймағында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Қарабұлақ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Фуркат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119262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 Сайрам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Сайрам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 Коммуна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Сарыағаш ауданы Таскескен 660 орындық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Сiргелi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Тоқмағанбетов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Жуантөбе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орындық Сейфуллин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Төлеби ауданының Мәдени селосында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Түлкібас ауданының Келтемашат селосында 320 орындық Уәлиханов атындағы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Түлкібас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салу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учаскесiнде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Рысқұлов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 Yрбұлақ 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 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Түркістан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Изатул-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мектепті 200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Түркiстан қаласында 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Иқан  мектебiн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Түркiстан қаласының Ортақ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Шорнақ селосындаN 5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демалу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залы, асханасы,  шаруашылық блогы, қазандығы бар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 Қызылжар селосында  N 53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900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Құрсай кентiндегi N 49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900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Куйбышев селосындадағы N 52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мектептi 600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кeңейту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Қайтпас-2 кентіндегі N 58 орта мектептi 600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Ленин селосында N 56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  400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Наурыз кентiнде  N 48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  250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Тұрлан кентінде  N 55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  250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Қайтпас-1 кентiнде  N 72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  180 орынға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кенттік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желілерді және су тарту құрылыстары алаңын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245999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145999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Костычево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 Жақсы селосында жер асты суларынан жергілікті сумен жабдықтауды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ментау ауданының Павловка (Еркін-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шiлiк) селосын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161286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Мәртүк ауданының Мәртүк селосын сумен жабдықтау жүйесін қайта жаңарту және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кентіндегі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Қапшағай өңiрiнiң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182955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Yлкен кентіндегі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елдi мекендерін сумен жабдықтау жүйесiн қайта жаңарту. Іле ауданы. Байсерке  селосы (құрылыстың І және II кезегі)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блоктық су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Бородулиха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селосының сумен жабдықтау желiлерiн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Жарма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желiлерiн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617651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397651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Қосағаш-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214427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құрылыста-рын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 Қостөбе,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  ауылдарды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314258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194258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Байзақ ауданының Ынтымақ селосындағы 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ауданының Аққұм ауылын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69719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селосының 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және су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су және 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Қазталов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Қазталова 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Молодежный кентiнің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және су бұру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64845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Шет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Ақсу-Аюлыселосы аудан орталығында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Қарқаралы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  селосында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12670 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Новострой-ка селосындағы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орамішілік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2-кезегі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259586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109586  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Жiтіқара ауданының Желқуар су тартқышын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523801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223801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Торғай кентінің 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Есiл топтық су құбырын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146993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146993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 орната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тазарту құрылыстары 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ауданының Тереңөзек кентiнде сумен жабдықтау жүйелерiн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130655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Тасбөгет кентінде сумен жабдықтау және су тарту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жүйелерiн қайта жаңарту және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желілерді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376547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226547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ауданының Қашыр селосында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және кеңейту (II-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Песчаное ауылындағы су тартқышты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Лебяжье ауданы Аққу селосындағы кентішілік желілер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құрылыстардың 2-кезеңін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 Трофимовка селосының су құбыры мен су құбыры құрылыстарын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және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399784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159784  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Жамбыл ауданында Майдасу жинағыш ұңғымаларын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(ІІ-кезек). Жамбыл ауданы Западное, Песчанка, Пресноредут, Макарьевка селолары жер асты суларының Макарьев учаскесі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аудандарының елді мекендерін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(ІІ-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Ақтусай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су тартқышы.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Төрткүл селосын сумен жабдықтауды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Жібек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136258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47454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Арыс, Шойманов, Темiр, Қоғам, Көкмардан, Қызыл-Ту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кендерінің су құбырларын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облысының Темiр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орталық усадьбасынан "Қаржан" бұлағынан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өткізгіш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Бадам селосындағы аудан орталығында су құбыры құрылыстарын салу және бар су құбыры желілерін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 Балықты селолық округі мен Састөбе кентінің су өткізу құбыры желілері мен құрылыстарын қайта жаңарту (Балықты селолық округі) салу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42051  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522676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Арыс, Шойманов, Темiр, Қоғам, Көкмар-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дан, Қызыл-Ту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облысының Көкмардан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727"/>
        <w:gridCol w:w="789"/>
        <w:gridCol w:w="1062"/>
        <w:gridCol w:w="1808"/>
        <w:gridCol w:w="1570"/>
        <w:gridCol w:w="1578"/>
        <w:gridCol w:w="1619"/>
        <w:gridCol w:w="1461"/>
        <w:gridCol w:w="1790"/>
      </w:tblGrid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Бұландық ауданы Новобратское және Буденовка селоларының таратушы желілі су құбырларын қайта жаңарту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159877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129877  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Жаңаарқа ауданы Уәлиханов селолық округі Достық кенті су құбырының таратушы желілерін қайта жаңарту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33702  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 Жангелдин селосындағы блоктық су тазарту құрылыстары және кентішілік су құбыры желілері (Ойыл өзені арқылы өту)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35944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97"/>
        <w:gridCol w:w="811"/>
        <w:gridCol w:w="1037"/>
        <w:gridCol w:w="1790"/>
        <w:gridCol w:w="1593"/>
        <w:gridCol w:w="1579"/>
        <w:gridCol w:w="1557"/>
        <w:gridCol w:w="1607"/>
        <w:gridCol w:w="1718"/>
      </w:tblGrid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ауданының Талапты селосын сумен жабдықтау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Ұлытау ауданы Шеңбер селосының барлау-пайдалану бұрғылары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үлгісіндегі Ақтау кенті. Сумен жабдықтау желілерін қайта жаңарту, Қарағанды облысы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және Ақжар аудандарының ауылдық елді мекендерін сумен жабдықау (II кезең). Чехово ауылында 2 көтергішті су тарту-сорғы станциясы" Уалиханов ауданы Чехово селосы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су тартқыштарды салу (II кезек). Жамбыл ауданы Светлое, Матросов; Екатериновка, Чапаев, Сәбит, Святодуховка, Зеленая роща селоларын жер асты суларының Екатериновск учаскесі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Абай селосы мен іргелес ауылдарын сумен жабдықтау (аяқтау)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селосында су құбырын салуды аяқтау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38660  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18747839 17608658  14371732 19915355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674"/>
        <w:gridCol w:w="791"/>
        <w:gridCol w:w="1036"/>
        <w:gridCol w:w="1834"/>
        <w:gridCol w:w="1620"/>
        <w:gridCol w:w="1638"/>
        <w:gridCol w:w="1620"/>
        <w:gridCol w:w="1517"/>
        <w:gridCol w:w="1660"/>
      </w:tblGrid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 қаражаты есебінен коммуналдық тұрғын үй салу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желілерді дамыту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органдарға тұрғын үй салуға бюджеттік кредит беру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98460000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54460000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48200000  42000000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қаласын әлеуметтік-экономикалық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666"/>
        <w:gridCol w:w="735"/>
        <w:gridCol w:w="1264"/>
        <w:gridCol w:w="1748"/>
        <w:gridCol w:w="1573"/>
        <w:gridCol w:w="1546"/>
        <w:gridCol w:w="1541"/>
        <w:gridCol w:w="1560"/>
        <w:gridCol w:w="1792"/>
      </w:tblGrid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8830300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8130300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құрылыстың сол жақ жағалау аумағын топырақтық су басудан инженерлік қорғау, дренаж, топырақтық су деңгейін төмендету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100273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4266607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Есiл өзенiнiң арнасын қайта жаңарту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8988086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2200086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Талдыкөл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су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таушысын қалпына келтiрумен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8139530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46239470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жобалана-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және салынып жатқан тұрғын үй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дерiне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желілерді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9042608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2180110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өзенiнiң 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Астана қаласының тұрғын-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арналған қысқа мерзімді демалыс аймағы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200315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1570485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3500 орындық киноконцерт залын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2015535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теннис кортын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924900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нөсер кәрiзi жүйесiн дамыту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914228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1451300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11770194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оған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43542130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4333581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2890790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6661139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5535472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24121148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паркi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13873265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2523265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желiлер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1474380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74380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1239900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өнеркәсіп аймағының инфрақұрылымын салу (Индустриялық парк) 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жаңа әкімшілік орталығында автомобиль жолдарын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5653460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1914850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723610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А.Иманов және Л. Гумилев көшеле-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 ауданында көлiк айрығын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1180060  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N 13 көшеден N 12 көшеге дейiнгі учаскеде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көшеден N 19 көшеге дейiнгі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учаскеде Манас 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Бараев көшесі мен Республика даңғылының қиылысында көлік айрығын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  12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көшеле-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көлік айрығын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2477618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971901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1505717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қаласында Сарыарқа көшесінен бастап Солтүстік айналма жолдағы көлік айрығына дейінгі учаскеде Бөгенбай даңғыл" 3 учаске -эстакаданың басынан бастап Угольная көшесінің қиылысындағы екі деңгейлік көлік айрығының соңына дейін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Есіл өзені арқылы М-1 автожол көпірі бар Сол жақ жағалаудың орталығы - Абылайхан даңғылы магистральды автожолын салу (N 12, N 13 көшелердің магистральлды автожолы)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2747416 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2324793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N 4 көшеден бастап N 23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Сарыарқа көшесінің учаскесін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690892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4753751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2805705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М-3 жаңа көпірін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6576142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2736142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көпірі бар Сол жақ жағалаудың орталығы - Абылайхан даңғылы магистральды автожолын салу (ДУ 800 2-магистральды жылу трассасы)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4577597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3127597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Әуежайдан N19 көшеге дейін Гастелло көшесін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1000000 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ЖЭО-2, жылу желілері мен энергожелі объектілерін кеңейту және қайта жаңарту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25175442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11566280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7942475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2166687 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сол жақ жағалау бөлігінде "Жаңа" шағын станциясын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1686650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162450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Заречная 110/10 Кв шағын станциясын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1196195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1154426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станциясын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881065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7, 8 ст. қазан-агрегаттарын, N 5, 6 ст. турбоагрегаттарын, және су жылыту қазандығын орната отырып, Астана қаласының ЖЭО-2 кеңейту және қайта жаңарту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47535940  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ЖЭО-3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2006-2014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49403000 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17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аймағы 110/10 Кв шағын станциясын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1362155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1292155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университеттің инженерлік коммуникацияларын салу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58475643 55088229 51187880 189086358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652"/>
        <w:gridCol w:w="773"/>
        <w:gridCol w:w="1036"/>
        <w:gridCol w:w="1801"/>
        <w:gridCol w:w="1595"/>
        <w:gridCol w:w="1590"/>
        <w:gridCol w:w="1595"/>
        <w:gridCol w:w="1612"/>
        <w:gridCol w:w="1746"/>
      </w:tblGrid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Саин көшесiмен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көлiк айрығын 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6200394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5968021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232373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метропо-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литеннiң бiрiншi кезегiн 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101286000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28194000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37092000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7621731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3111844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Бөкейханов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қиылысында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аудандарында автомобиль 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4267414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826230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441184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11 мектеп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139793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139793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30 мектеп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112365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112365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43 жалпы білім беретін мектеп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103381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103381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124 мектеп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21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74693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74693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73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74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48326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48326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167 балабақша ғимаратын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207 балабақша ғимаратын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БҒМ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216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226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227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20 балабақша ғимаратын қалпына келтіру жұмыстарын жүргізіп,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108 балабақша ғимаратын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N 1 қалалық клиникалық ауруханасының N 4 павильонын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 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232959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232959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қалалық перинатальдық орталығының N 7 корпусын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 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N 5 қалалық клиникалық ауруханасының N 1 корпусын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орталық қалалық клиникалық ауруханасының N 1 және 2 павильондарын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254816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254816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Жұбанов көшесінің бойындағы 11-үйдегі қалалық перинаталдық орталық ғимаратын (5 және 6 павильондар)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151038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151038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Сейфуллин даңғылының бойындағы 492-үйдегі N 1 перзентхананың N 4 және 5 корпустары ғимараттарын сейсмикалық күшейту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 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қолданыстағы 35 және 6кВ желілерінің қосылыстарын жаңа кіші станцияға қайта орната отырып, Алмалы» кешені аумағынан тыс 35/6 кВ жаңа екі трансформаторлық кіші станция салу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  21515444 26791844 38592000 10000000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2002-2010 жылдарға арналған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827"/>
        <w:gridCol w:w="667"/>
        <w:gridCol w:w="1264"/>
        <w:gridCol w:w="1674"/>
        <w:gridCol w:w="1571"/>
        <w:gridCol w:w="1605"/>
        <w:gridCol w:w="1605"/>
        <w:gridCol w:w="1553"/>
        <w:gridCol w:w="1612"/>
      </w:tblGrid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Жарқайың ауданының Державинск қаласының су тартқышы мен желілерін қайта жаңарту (II кезек)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289940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(ІІ-кезек)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243809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мекендерінде магистральды тегеурінді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тартқышты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124519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сүзгі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66484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су тарту құрылыстарымен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359417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көздерінен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286270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319855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154048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184921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Ащы-Тасты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таратқышын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318196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263068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желілерін 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149788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Жұмабаев ауданы Булаев қаласындағы су құбырларының таратушы желілерін қайта жаңарту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288417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273775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2120722  2821465  911798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қоршаған ортаны қорғау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667"/>
        <w:gridCol w:w="922"/>
        <w:gridCol w:w="1035"/>
        <w:gridCol w:w="1692"/>
        <w:gridCol w:w="1538"/>
        <w:gridCol w:w="1624"/>
        <w:gridCol w:w="1692"/>
        <w:gridCol w:w="1568"/>
        <w:gridCol w:w="1653"/>
      </w:tblGrid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Семей қаласындағы сарқынды суларды биологиялық тазарту құрылыстарын таяуда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Ақтөбе қаласында 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өзеніндегі тазарту құрылыстары  кешенін қайта жаңарту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1112575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584266   1872801  1112575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745"/>
        <w:gridCol w:w="929"/>
        <w:gridCol w:w="1078"/>
        <w:gridCol w:w="1656"/>
        <w:gridCol w:w="1413"/>
        <w:gridCol w:w="1729"/>
        <w:gridCol w:w="1627"/>
        <w:gridCol w:w="1505"/>
        <w:gridCol w:w="1723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зек)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523629 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       200000     523629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Шағын қалаларды дамытудың 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66"/>
        <w:gridCol w:w="912"/>
        <w:gridCol w:w="1097"/>
        <w:gridCol w:w="1676"/>
        <w:gridCol w:w="1464"/>
        <w:gridCol w:w="1713"/>
        <w:gridCol w:w="1544"/>
        <w:gridCol w:w="1489"/>
        <w:gridCol w:w="1762"/>
      </w:tblGrid>
      <w:tr>
        <w:trPr>
          <w:trHeight w:val="29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(1-кезең)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қабатты тұрғын үйлерiн жылумен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үшiн автоном-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қазандық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қаласының бюджеттік ұйымдары мен көп қабатты тұрғын үйлерiн жылумен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үшiн автономды жылу жүйесінiң қазандық-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 мен құрылыстарын және кәрізін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қаласының су құбыры желiлерiн қайта жаңарту және 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қаласының жылумен жабдықтау жүйесiн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есепке алғанда,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Жітiқара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Жітiқара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Арал қаласының ауыз суды сақтауға арналған бас резервуарын қайта жаңарту, махаллаішілік су құбыры желілерін қайта жаңарту және кеңейту, кәріздің, жылумен жабдықтаудың сыртқы желілерін қайта жаңарту және кеңейту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пластиктен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қайықтарды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- 5,7 шақырым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аққысы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527000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облысының Семей қаласын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738"/>
        <w:gridCol w:w="895"/>
        <w:gridCol w:w="1183"/>
        <w:gridCol w:w="1574"/>
        <w:gridCol w:w="1402"/>
        <w:gridCol w:w="1700"/>
        <w:gridCol w:w="1592"/>
        <w:gridCol w:w="1596"/>
        <w:gridCol w:w="1762"/>
      </w:tblGrid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жылумен жабдықтау схемасын-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сақталған қазандық-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ЖЭО-ның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қуаттарын жаңғырту,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желілерiн қайта жаңарту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Ертіс өзені арқылы кәрiз дюкерін қайта жаңарту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1500000  2518600  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мүгедектерді сауықтыру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754"/>
        <w:gridCol w:w="901"/>
        <w:gridCol w:w="1187"/>
        <w:gridCol w:w="1579"/>
        <w:gridCol w:w="1506"/>
        <w:gridCol w:w="1706"/>
        <w:gridCol w:w="1506"/>
        <w:gridCol w:w="1524"/>
        <w:gridCol w:w="1778"/>
      </w:tblGrid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2518277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1018277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1018277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67"/>
        <w:gridCol w:w="904"/>
        <w:gridCol w:w="1186"/>
        <w:gridCol w:w="1575"/>
        <w:gridCol w:w="1433"/>
        <w:gridCol w:w="1704"/>
        <w:gridCol w:w="1525"/>
        <w:gridCol w:w="1544"/>
        <w:gridCol w:w="1801"/>
      </w:tblGrid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Теміртау қаласындағы индустриялық парктің инженерлік желілерін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Стратегия                               335000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691"/>
        <w:gridCol w:w="853"/>
        <w:gridCol w:w="1264"/>
        <w:gridCol w:w="1595"/>
        <w:gridCol w:w="1646"/>
        <w:gridCol w:w="1557"/>
        <w:gridCol w:w="1519"/>
        <w:gridCol w:w="1553"/>
        <w:gridCol w:w="1772"/>
      </w:tblGrid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Ертiс өзенi арқылы өтетiн көпiр салу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27791970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2529715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театрын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Алматы қаласында Ш. Смағұлов атындағы облыстық мектеп-интернатты сейсмикалық күшейту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Алматы қаласында N 13 кәсіптің мектептік жатақханасын сейсмикалық күшейту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50000  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Көксу ауданының 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Алдабергенов атындағы орта мектепті сейсмикалық күшейту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Талдықорған қаласында экономика-технологиялық колледжінің ғимаратын сейсмикалық күшейту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Көксу ауданының 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орталық аудандық аурухананы сейсмикалық күшейту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Мартүк ауданының жеткізуші газ құбырын салу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994487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394487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"Орбита" аудандық қазанын кеңейту және қайта жаңарту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Сәтпаев даңғылы бойында "Премьер-Сити" тұрғын үй кешенін электрмен жабдықтау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Бағдарламалардан                         4228215  1000000  1193913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 жиыны: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    ЖӘНЕ ҰЛҒАЙТУҒА АРНАЛҒАН БЮДЖЕТТIК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       </w:t>
      </w:r>
      <w:r>
        <w:rPr>
          <w:rFonts w:ascii="Times New Roman"/>
          <w:b w:val="false"/>
          <w:i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67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атауы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Республикасындағы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93"/>
        <w:gridCol w:w="1353"/>
        <w:gridCol w:w="173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банкi" 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жинақтары жүйесін ұзақ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ипотекалық компаниясы" ЖАҚ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ету құқықтарын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көлемiн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ипотекалық кредиттерге кепiлдiк беру қоры" 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алған кезде бастапқы жарна мөлшерiн тұрғын үй құнының 10%-ына дейiн азайтуға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 11900000 14420000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713"/>
        <w:gridCol w:w="173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Даму банкi"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Еншiлес лизингтiк компания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 несие-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леудің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Даму Банкi" АҚ-ның қаржылық тұрақтылығын қамтамасыз ету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инвестициялық қоры"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5892246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Қордың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7116810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3303600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венчурлік қорлар құру және шетелдiк венчурлiк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қорларға инвестициялау;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технопарктер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жобаларды қаржыландыру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          23009056  22593600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сынақ полигонының проблемаларын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кешенді шешу жөніндегi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71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қаласындағы ядролық технологиялар паркi" технопаркін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273000  1100000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шағын кәсiпкерлiктi дамытудың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қолдаудың 2003-2005 жылдарға арналған мемлекеттiк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53"/>
        <w:gridCol w:w="173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"Шағын кәсiпкерліктi дамыту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11542500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дамытуға;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микрокредиттер бepугe, жұмыс iстеп тұрған және жаңадан құрылатын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 лизингі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негізiнде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кәсіпкерлiк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тiлерiне кредит беруге, соның iшiнде шағын қалалардағы шағын кәсiпкерлікке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тұрғындарына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 беруге;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тұрғындарын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негіздерiне оқытуға;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12542500  12000000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сақтандыру рыногын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"Мемлекеттiк аннуитеттік компаниясы"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аннуитеттiк компания құруға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500000   436200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 мамандандырылған конструкторлық бюро үшін ғимараттар салу және қайта құру, Қазақстан Республикасының аумағын қашықтықтан барлау ғарыштық жүйесін құру жөніндегі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бастау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құралдардың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Ақкөл селосында қызметкерлердің тұруы үшін қызметтік пәтерлерді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ұйымдастыру,»"KazSat-2" байланыс және хабар тарату ұлттық геостационарлық спутнигін жасау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ұшыру жөніндегі жұмыстарды жүргізу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633126   2980000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жүйесін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1444709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қалаларда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дамыту, магистральды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тасылымдар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жетілдіру, почта-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 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1444709   1800000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53"/>
        <w:gridCol w:w="1753"/>
        <w:gridCol w:w="1753"/>
        <w:gridCol w:w="417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шекара маңы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шекара маңы ынтымақтастығы халықаралық орталығы" АҚ-ның жарғылық капиталын қалыптастыруға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"Маркетингтік-талдамалық зерттеулер орталығы" АҚ және "Қазинвест" ЖШО базасында секторалдық зерттеулер, инвестицияларды тарту іс-шаралары арасындағы байланысты және бір мекемеде Қазақстанның экспорттық бағытын ілгерілетуді қамтамасыз ететін экспортты және инвестицияларды тарту агенттігін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арнайы экономикалық аймақтарды басқару жөніндегі компанияны құру және тұжырымдама әзірлеу;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өзін-өзі ақтау мерзімі жоғары және пайыздық мөлшері төмен инфрақұрылымдық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жобаларға бағытталған "Қазақстан даму банкі" АҚ мақсаттары мен міндеттерін қайта қарау үшін "Қазына" орнықты даму қоры" АҚ-ың жарғылық капиталын қалыптастыру 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республикалық телерадиокорпорациясы"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Телевизиялық жабдық сатып алуға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орталығы"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банктерде кредиттерге кепілдік беруді қамтамасыз етуге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"Азаматтық авиация академиясы"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132155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Педагогикалық және авиациялық қызметкерлерді даярлау, қайта даярлау және біліктілігін арттыру үшін "Азаматтық авиация академиясы" АҚ-ның жарғылық капиталын ұлғайту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"Аграрлық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10 селолық кредиттік серіктестік құруға;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және қолданыстағы 131 селолық кредиттік серіктестікке кредит беруге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"ҚазАгроҚаржы" АҚ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техникасының, технологиялық жабдығының және арнайы техникасының лизингіне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 өнімдері 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 сатып алуға, өңдеуге және сақтауға            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"Азық-түлік келісім-шарт 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жинау жұмыстарына кредит беруге;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Бидай-Терминал" ЖШС-ның жарғылық капиталын ұлғайтуға;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тұқымдарын өңдейтін зауыт салуға;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 портында астық терминалын салуға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қолхаттары бойынша міндеттемелердің орындалуына кепілдік беру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қолхаттарына кепілдік беру көлемін ұлғайтуға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 даму банкі"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13170000 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Мемлекетаралық инвестициялық банк құруға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ұйымдарының акцияларын сатып 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ұйымдарына мүшелік жарналарды уақтылы төлеу жөніндегі міндеттемелерді орындауға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"Экономикалық зерттеулер институты" РМК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зерттеулер жүргізуге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"ҚазҚуат"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ГЭС-і құрылысы жобасының техникалық-экономикалық негіздемесін әзірлеу және Кербұлақ ГЭС-ін салуға жер учаскесін сатып алу үшін "ҚазҚуат" АҚ-ның жарғылық капиталын ұлғайту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"Алматыметроқұрылыс"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метрополитенді салу үшін жер қазу жабдықтарын алуға "Алматыметроқұрылыс" АҚ-ның жарғылық капиталын ұлғайту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"KazSatNet"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 үкімет" құру шеңберінде жарғылық капиталды ұлғайту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 үшін ғимарат сатып 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 үшін әкімшілік ғимарат сатып алу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Бағдарламалардан         39008799  48196218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тыс, ЖИЫНЫ:                                         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