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4765" w14:textId="fae4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кейбiр шешiмдерiне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2006 жылғы 25 тамыздағы N 818 Қаулысы</w:t>
      </w:r>
    </w:p>
    <w:p>
      <w:pPr>
        <w:spacing w:after="0"/>
        <w:ind w:left="0"/>
        <w:jc w:val="both"/>
      </w:pPr>
      <w:bookmarkStart w:name="z1" w:id="0"/>
      <w:r>
        <w:rPr>
          <w:rFonts w:ascii="Times New Roman"/>
          <w:b w:val="false"/>
          <w:i w:val="false"/>
          <w:color w:val="000000"/>
          <w:sz w:val="28"/>
        </w:rPr>
        <w:t>
      "Қазақстан Республикасы Президентiнiң 2006 жылғы 16 наурыздағы N 65 Жарлығына өзгерiс енгiзу туралы" Қазақстан Республикасы Президентiнiң 2006 жылғы 22 маусымдағы N 137  </w:t>
      </w:r>
      <w:r>
        <w:rPr>
          <w:rFonts w:ascii="Times New Roman"/>
          <w:b w:val="false"/>
          <w:i w:val="false"/>
          <w:color w:val="000000"/>
          <w:sz w:val="28"/>
        </w:rPr>
        <w:t xml:space="preserve">Жарлығын </w:t>
      </w:r>
      <w:r>
        <w:rPr>
          <w:rFonts w:ascii="Times New Roman"/>
          <w:b w:val="false"/>
          <w:i w:val="false"/>
          <w:color w:val="000000"/>
          <w:sz w:val="28"/>
        </w:rPr>
        <w:t xml:space="preserve">iске асыру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Қазақстан Республикасы Yкiметiнiң кейбiр шешiмдерiне мынадай өзгерiстер мен толықтырулар енгiзiлсiн: </w:t>
      </w:r>
    </w:p>
    <w:bookmarkEnd w:id="1"/>
    <w:bookmarkStart w:name="z3" w:id="2"/>
    <w:p>
      <w:pPr>
        <w:spacing w:after="0"/>
        <w:ind w:left="0"/>
        <w:jc w:val="both"/>
      </w:pPr>
      <w:r>
        <w:rPr>
          <w:rFonts w:ascii="Times New Roman"/>
          <w:b w:val="false"/>
          <w:i w:val="false"/>
          <w:color w:val="000000"/>
          <w:sz w:val="28"/>
        </w:rPr>
        <w:t>
      1) "Қазақстан Республикасы Президентiнiң 2006 жылғы 16 наурыздағы N 65 Жарлығын iске асыру жөнiндегi шаралар туралы" Қазақстан Республикасы Үкiметiнiң 2006 жылғы 15 сәуiрдегi N 286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2-тармақтағы "акцияларының мемлекеттiк пакеттерiн (қатысу үлестерiн) иелену мен пайдалану құқықтарына ие" деген сөздер "акцияларының мемлекеттiк пакеттерi (қатысу үлестерi) ""Қазына" АҚ-тың жарғылық капиталын төлеуге берiлген"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3-тармақтың 2) тармақшасы мынадай редакцияда жазылсын: </w:t>
      </w:r>
      <w:r>
        <w:br/>
      </w:r>
      <w:r>
        <w:rPr>
          <w:rFonts w:ascii="Times New Roman"/>
          <w:b w:val="false"/>
          <w:i w:val="false"/>
          <w:color w:val="000000"/>
          <w:sz w:val="28"/>
        </w:rPr>
        <w:t xml:space="preserve">
      "2) акцияларының мемлекеттiк пакеттерi (қатысу үлестерi) "Қазына" АҚ-тың орналастырылатын акцияларын төлеуге берiлетiн заңды тұлғалардың тiзбесi бекiтiлсiн"; </w:t>
      </w:r>
    </w:p>
    <w:bookmarkEnd w:id="3"/>
    <w:bookmarkStart w:name="z5" w:id="4"/>
    <w:p>
      <w:pPr>
        <w:spacing w:after="0"/>
        <w:ind w:left="0"/>
        <w:jc w:val="both"/>
      </w:pPr>
      <w:r>
        <w:rPr>
          <w:rFonts w:ascii="Times New Roman"/>
          <w:b w:val="false"/>
          <w:i w:val="false"/>
          <w:color w:val="000000"/>
          <w:sz w:val="28"/>
        </w:rPr>
        <w:t xml:space="preserve">
      5-тармақтың 3) тармақшасы мынадай редакцияда жазылсын: </w:t>
      </w:r>
      <w:r>
        <w:br/>
      </w:r>
      <w:r>
        <w:rPr>
          <w:rFonts w:ascii="Times New Roman"/>
          <w:b w:val="false"/>
          <w:i w:val="false"/>
          <w:color w:val="000000"/>
          <w:sz w:val="28"/>
        </w:rPr>
        <w:t xml:space="preserve">
      "3) акциялардың мемлекеттiк пакеттерiн (қатысу үлестерiн) "Қазына" АҚ-тың жарғылық капиталын төлеуге берудi;"; </w:t>
      </w:r>
    </w:p>
    <w:bookmarkEnd w:id="4"/>
    <w:p>
      <w:pPr>
        <w:spacing w:after="0"/>
        <w:ind w:left="0"/>
        <w:jc w:val="both"/>
      </w:pPr>
      <w:r>
        <w:rPr>
          <w:rFonts w:ascii="Times New Roman"/>
          <w:b w:val="false"/>
          <w:i w:val="false"/>
          <w:color w:val="000000"/>
          <w:sz w:val="28"/>
        </w:rPr>
        <w:t xml:space="preserve">      5-тармақтың 4) тармақшасындағы "мемлекеттiк пакеттерiн" деген сөздер "мемлекеттiк пакетiн" деген сөздермен ауыстырылсын; </w:t>
      </w:r>
    </w:p>
    <w:bookmarkStart w:name="z6" w:id="5"/>
    <w:p>
      <w:pPr>
        <w:spacing w:after="0"/>
        <w:ind w:left="0"/>
        <w:jc w:val="both"/>
      </w:pPr>
      <w:r>
        <w:rPr>
          <w:rFonts w:ascii="Times New Roman"/>
          <w:b w:val="false"/>
          <w:i w:val="false"/>
          <w:color w:val="000000"/>
          <w:sz w:val="28"/>
        </w:rPr>
        <w:t xml:space="preserve">
      мынадай мазмұндағы 6-1 және 6-2-тармақтармен толықтырылсын: </w:t>
      </w:r>
      <w:r>
        <w:br/>
      </w:r>
      <w:r>
        <w:rPr>
          <w:rFonts w:ascii="Times New Roman"/>
          <w:b w:val="false"/>
          <w:i w:val="false"/>
          <w:color w:val="000000"/>
          <w:sz w:val="28"/>
        </w:rPr>
        <w:t xml:space="preserve">
      "6-1. Осы қаулының 3-тармағының 2) тармақшасында көрсетiлген заңды тұлғалар заңнамада белгiленген тәртiппен "Қазына" акционерлiк қоғамының орналастырылатын акцияларын төлеуге берiлетiн акциялардың мемлекеттiк пакеттерiн (қатысу үлестерiн) бағалауды жүргiзсiн. </w:t>
      </w:r>
      <w:r>
        <w:br/>
      </w:r>
      <w:r>
        <w:rPr>
          <w:rFonts w:ascii="Times New Roman"/>
          <w:b w:val="false"/>
          <w:i w:val="false"/>
          <w:color w:val="000000"/>
          <w:sz w:val="28"/>
        </w:rPr>
        <w:t xml:space="preserve">
      6-2. Қазақстан Республикасы Индустрия және сауда министрлiгi Қазақстан Республикасы Қаржы министрлiгiнiң Мемлекеттiк мүлiк және жекешелендіру комитетімен бірлесіп, осы қаулының 5 және 6-1-тармақтарында көрсетiлген iс-шараларды орындағаннан кейiн заңнамада белгіленген тәртіппен "Қазына" акционерлiк қоғамының жарияланған акцияларының санын ұлғайтуды және заңды тұлғалар акцияларының мемлекеттiк пакеттерiн (қатысу үлестерiн) беру жолымен орналастырылатын акцияларды төлеудi қамтамасыз етсiн."; </w:t>
      </w:r>
    </w:p>
    <w:bookmarkEnd w:id="5"/>
    <w:bookmarkStart w:name="z7" w:id="6"/>
    <w:p>
      <w:pPr>
        <w:spacing w:after="0"/>
        <w:ind w:left="0"/>
        <w:jc w:val="both"/>
      </w:pPr>
      <w:r>
        <w:rPr>
          <w:rFonts w:ascii="Times New Roman"/>
          <w:b w:val="false"/>
          <w:i w:val="false"/>
          <w:color w:val="000000"/>
          <w:sz w:val="28"/>
        </w:rPr>
        <w:t xml:space="preserve">
      көрсетiлген қаулымен бекiтiлген "Қазына" орнықты даму қоры" акционерлiк қоғамы қызметiнiң негiзгi қағидаттары туралы меморандумда: </w:t>
      </w:r>
      <w:r>
        <w:br/>
      </w:r>
      <w:r>
        <w:rPr>
          <w:rFonts w:ascii="Times New Roman"/>
          <w:b w:val="false"/>
          <w:i w:val="false"/>
          <w:color w:val="000000"/>
          <w:sz w:val="28"/>
        </w:rPr>
        <w:t xml:space="preserve">
      1-бөлiмнiң екiншi абзацындағы "заңды тұлғалар (бұдан әрi - компаниялар) акцияларының мемлекеттiк пакеттерiн (қатысу үлестерiн) иелену мен пайдалану құқықтары" деген сөздер "заңды тұлғалар (бұдан әрi - компаниялар) акцияларының мемлекеттiк пакеттерi (қатысу үлестерi) жарғылық капиталын төлеуге"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2-бөлiмнiң екiншi абзацындағы "шетелдiк" деген сөзден кейiн "және отандық" деген сөздермен толықтырылсын; </w:t>
      </w:r>
    </w:p>
    <w:bookmarkEnd w:id="7"/>
    <w:bookmarkStart w:name="z9" w:id="8"/>
    <w:p>
      <w:pPr>
        <w:spacing w:after="0"/>
        <w:ind w:left="0"/>
        <w:jc w:val="both"/>
      </w:pPr>
      <w:r>
        <w:rPr>
          <w:rFonts w:ascii="Times New Roman"/>
          <w:b w:val="false"/>
          <w:i w:val="false"/>
          <w:color w:val="000000"/>
          <w:sz w:val="28"/>
        </w:rPr>
        <w:t xml:space="preserve">
      5-бөлiмде: </w:t>
      </w:r>
      <w:r>
        <w:br/>
      </w:r>
      <w:r>
        <w:rPr>
          <w:rFonts w:ascii="Times New Roman"/>
          <w:b w:val="false"/>
          <w:i w:val="false"/>
          <w:color w:val="000000"/>
          <w:sz w:val="28"/>
        </w:rPr>
        <w:t xml:space="preserve">
      бiрiншi абзац мынадай мазмұндағы екiншi сөйлеммен толықтырылсын: </w:t>
      </w:r>
      <w:r>
        <w:br/>
      </w:r>
      <w:r>
        <w:rPr>
          <w:rFonts w:ascii="Times New Roman"/>
          <w:b w:val="false"/>
          <w:i w:val="false"/>
          <w:color w:val="000000"/>
          <w:sz w:val="28"/>
        </w:rPr>
        <w:t xml:space="preserve">
      "Компаниялардың акцияларын (қатысу үлестерiн) сату туралы шешiмдi Қазақстан Республикасы Үкiметiнiң тиiстi қаулысын қабылдау жолымен "Қазына" АҚ-тың жалғыз акционерi қабылдайды."; </w:t>
      </w:r>
    </w:p>
    <w:bookmarkEnd w:id="8"/>
    <w:p>
      <w:pPr>
        <w:spacing w:after="0"/>
        <w:ind w:left="0"/>
        <w:jc w:val="both"/>
      </w:pPr>
      <w:r>
        <w:rPr>
          <w:rFonts w:ascii="Times New Roman"/>
          <w:b w:val="false"/>
          <w:i w:val="false"/>
          <w:color w:val="000000"/>
          <w:sz w:val="28"/>
        </w:rPr>
        <w:t xml:space="preserve">      үшiншi абзацтағы: </w:t>
      </w:r>
      <w:r>
        <w:br/>
      </w:r>
      <w:r>
        <w:rPr>
          <w:rFonts w:ascii="Times New Roman"/>
          <w:b w:val="false"/>
          <w:i w:val="false"/>
          <w:color w:val="000000"/>
          <w:sz w:val="28"/>
        </w:rPr>
        <w:t xml:space="preserve">
      "атқарушы директоры" деген сөздер "Басқарма Төрағасы" деген сөздермен ауыстырылсын; </w:t>
      </w:r>
    </w:p>
    <w:p>
      <w:pPr>
        <w:spacing w:after="0"/>
        <w:ind w:left="0"/>
        <w:jc w:val="both"/>
      </w:pPr>
      <w:r>
        <w:rPr>
          <w:rFonts w:ascii="Times New Roman"/>
          <w:b w:val="false"/>
          <w:i w:val="false"/>
          <w:color w:val="000000"/>
          <w:sz w:val="28"/>
        </w:rPr>
        <w:t xml:space="preserve">      екiншi сөйлем алынып тасталсын; </w:t>
      </w:r>
    </w:p>
    <w:bookmarkStart w:name="z10" w:id="9"/>
    <w:p>
      <w:pPr>
        <w:spacing w:after="0"/>
        <w:ind w:left="0"/>
        <w:jc w:val="both"/>
      </w:pPr>
      <w:r>
        <w:rPr>
          <w:rFonts w:ascii="Times New Roman"/>
          <w:b w:val="false"/>
          <w:i w:val="false"/>
          <w:color w:val="000000"/>
          <w:sz w:val="28"/>
        </w:rPr>
        <w:t xml:space="preserve">
      көрсетiлген қаулымен бекiтiлген Акцияларының мемлекеттiк пакеттерiн (қатысу үлестерiн) иелену және пайдалану құқықтары "Қазына" орнықты даму қоры" акционерлiк қоғамына берiлетiн заңды тұлғалардың тiзбесiнде: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"Акцияларының мемлекеттiк пакеттерi (қатысу үлестерi) "Қазына" орнықты даму қоры" акционерлiк қоғамының орналастырылатын акцияларын төлеуге берiлетiн заңды тұлғалардың тiзбесi"; </w:t>
      </w:r>
    </w:p>
    <w:bookmarkEnd w:id="9"/>
    <w:bookmarkStart w:name="z11" w:id="10"/>
    <w:p>
      <w:pPr>
        <w:spacing w:after="0"/>
        <w:ind w:left="0"/>
        <w:jc w:val="both"/>
      </w:pPr>
      <w:r>
        <w:rPr>
          <w:rFonts w:ascii="Times New Roman"/>
          <w:b w:val="false"/>
          <w:i w:val="false"/>
          <w:color w:val="000000"/>
          <w:sz w:val="28"/>
        </w:rPr>
        <w:t xml:space="preserve">
      кестенiң "Акциялардың мемлекеттiк пакетi" деген бағаны "(қатысу үлестерi)" деген сөздермен толықтырылсын; </w:t>
      </w:r>
    </w:p>
    <w:bookmarkEnd w:id="10"/>
    <w:bookmarkStart w:name="z12" w:id="11"/>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Ескерту. 2) тармақшаның </w:t>
      </w:r>
      <w:r>
        <w:rPr>
          <w:rFonts w:ascii="Times New Roman"/>
          <w:b w:val="false"/>
          <w:i w:val="false"/>
          <w:color w:val="ff0000"/>
          <w:sz w:val="28"/>
        </w:rPr>
        <w:t xml:space="preserve">  күші жойылды - ҚР Үкіметінің 2007 жылғы 7 мамырдағы N 363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1"/>
    <w:bookmarkStart w:name="z13" w:id="12"/>
    <w:p>
      <w:pPr>
        <w:spacing w:after="0"/>
        <w:ind w:left="0"/>
        <w:jc w:val="both"/>
      </w:pPr>
      <w:r>
        <w:rPr>
          <w:rFonts w:ascii="Times New Roman"/>
          <w:b w:val="false"/>
          <w:i w:val="false"/>
          <w:color w:val="000000"/>
          <w:sz w:val="28"/>
        </w:rPr>
        <w:t>
      3) "Самұрық" мемлекеттiк активтердi басқару жөнiндегi қазақстандық холдингi" және "Қазына" орнықты даму қоры" акционерлiк қоғамдарының кейбiр мәселелерi туралы" Қазақстан Республикасы Үкiметiнiң 2006 жылғы 3 мамырдағы N 362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1-тармақтағы "акцияларының мемлекеттiк пакеттерiн иелену және пайдалану құқықтары "Қазына" орнықты даму қоры" акционерлiк қоғамына берiлген акционерлiк қоғамдарға" деген сөздер "акцияларының мемлекеттiк пакеттерi (қатысу үлестерi) "Қазына" орнықты даму қоры" акционерлiк қоғамының жарғылық капиталын төлеуге берiлген акционерлiк қоғамдарға (жауапкершілiгi шектеулi серiктестiктерге)"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