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458" w14:textId="241e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өңiрлiк қаржы орталығына қатысушы заңды тұлғалар ұсынатын, көрсетуден түсетiн кiрiс олардың жиынтық жылдық кiрiсiнен алып тастауға жататын қаржылық қызметтердiң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816 Қаулысы. Күші жойылды - Қазақстан Республикасы Үкіметінің 2008 жылғы 31 желтоқсандағы N 1332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2008.12.31 </w:t>
      </w:r>
      <w:r>
        <w:rPr>
          <w:rFonts w:ascii="Times New Roman"/>
          <w:b w:val="false"/>
          <w:i w:val="false"/>
          <w:color w:val="000000"/>
          <w:sz w:val="28"/>
        </w:rPr>
        <w:t>N 1332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төленетiн басқа да мiндеттi төлемдер туралы" Қазақстан Республикасының 2001 жылғы 12 маусымдағы Кодексiнiң (Салық кодексi)  </w:t>
      </w:r>
      <w:r>
        <w:rPr>
          <w:rFonts w:ascii="Times New Roman"/>
          <w:b w:val="false"/>
          <w:i w:val="false"/>
          <w:color w:val="000000"/>
          <w:sz w:val="28"/>
        </w:rPr>
        <w:t xml:space="preserve">91-бабы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Алматы қаласының өңiрлiк қаржы орталығына қатысушы заңды тұлғалар ұсынатын, көрсетуден түсетiн кiрiс олардың жиынтық жылдық кiрiсiнен алып тастауға жататын қаржылық қызметтердiң тiзбесi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қаңтардан бастап қолданысқа енгiзiледi және ресми жариялануға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25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816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Алматы қаласының өңiрлiк қаржы орталығына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заңды тұлғалар ұсынатын, көрсетуден түсетiн кiрiс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олардың жиынтық жылдық кiрiсiнен алып тастауға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жататын қаржылық қызметтердiң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Өз клиентiнiң есебiнен және мүддесiнде (брокер ретiнде) қаржы құралдарымен жасалатын мәмiлелердi жүзеге асыру жөнiндегi қызметтер.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Номиналды ұстау қызметтерi.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Андеррайтер қызметтерi.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Ақпараттық, талдамалық және консультациялық қызметтер.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Бағалы қағаздар бойынша баға белгiлеудi үнемi жариялау және ұстап тұру жөнiндегi қызметтер.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