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3289" w14:textId="62d3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2005 жылғы 9 желтоқсандағы N 1228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25 тамыздағы N 806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"2006 жылға арналған республикалық бюджет туралы" Қазақстан Республикасының Заңын iске асыру туралы" Қазақстан Республикасы Үкiметiнiң 2005 жылғы 9 желтоқсандағы N 1228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12-қосымшада: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Бiлiм және ғылым министрлiгi" деген бағанда: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1-жолда "65 815" деген сандар "65 816"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реттiк нөмiрi 14-жолда "151 160" деген сандар "151 510" деген сандармен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2006 жылғы 1 қаңтардан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