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59f" w14:textId="ede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26 қарашадағы N 1237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805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"Жеке кәсiпкерлiк туралы" Қазақстан Республикасының 2006 жылғы 31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сауда министрлiгiнiң кейбiр мәселелерi" туралы Қазақстан Республикасы Үкiметiнiң 2004 жылғы 26 қарашадағы N 1237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47, 586-құжат)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Индустрия және сауда министрлiгi туралы ережеде: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10)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жеке кәсiпкерлiктi қолдаудың және дамытудың мемлекеттiк саясатын жүргiзудi әзiрлеу және жүзеге асыру, инвестицияларды тартуға және бәсекелестiктi қорғауға жәрдемдесу;";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"10) жеке кәсiпкерлiктi қолдау және дамыту әрi жеке сектордың инвестициялық белсендiлiгі саласындағы стратегиялық функциялар: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 қолдау мен дамытудың мемлекеттiк шараларын орындауды ұйымдастыру және үйлестiру;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сектордың инвестициялық белсендiлiгiн ынталандыру және Қазақстан Республикасындағы инвестициялық ахуалды жақсарту жөнiндегi мемлекеттiк саясатты iске асыруды әзiрлеу және үйлестiру;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 субъектiлерiн қаржыландыру және оларға кредит беру жөнiндегі шараларды жетiлдiру туралы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 ортаға, жеке кәсiпкерлiктi дамытудың инвестициялық ахуалына және инфрақұрылымына талдау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 қызметiнiң салаларында зерттеулер жүргiзудi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өңiрлерiнде шағын кәсiпкерлiк инфрақұрылымын қалыптастыруға және дамытуға ықпал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саласында кадрлар даярлау, қайта даярлау және олардың бiлiктiлiгiн арттыру жүйесiн қалыптастыру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жеке кәсiпкерлiк субъектiлерiнiң құқықтарын қорғауға бағытталған заңнамасының сақталуын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кәсiпкерлiктi дамыту жөнiндегi орталық мемлекеттiк және жергілiктi атқарушы органдарды ведомствоаралық үйлестiрудi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мiндеттемелердiң орындалуына мемлекеттiк бақылауды жүзеге асыру жөнiнде шаралар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 өзара қорғау және көтермелеу мәселелерi жөнiндегi халықаралық ынтымақтастықты дамыту бөлiгiндегi инвестициялық ахуалды жетiлдiру жөнiндегi мемлекеттiк органдардың қызметiн үйлестiру, сондай-ақ инвестициялық преференцияларды беру үшiн қызметтiң басым түрлерiнiң тізбeciн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мемлекеттiк және жергiлiктi атқарушы органдардың жанындағы сараптамалық кеңестердiң қызметiн үйлестiру;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инновациялық, инвестициялық және индустриялық дамытудың мемлекеттiк бағдарламаларын iске асыруда шағын кәсiпкерлiктiң қатысуы үшiн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кәсiпкерлiктi қолдау және дамыту мәселелерiндегi инвесторлар, грант берушi халықаралық ұйымдар үшiн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субъектiлерiне әдiснамалық көмек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 субъектiлерiнiң тауарлардың (жұмыстардың, қызметтердiң) халықаралық нарығына шығуы үшiн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кәсіпкерлiктi дамыту саласындағы халықаралық ынтымақтастықты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кәсiпкерлiктi дамыту және қолдау жөнiндегi мемлекеттiк саясатты насихаттау;";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Қазақстан Республикасының Президентi мен Үкiметiн Қазақстан Республикасының мемлекеттік органдар мен олардың лауазымды адамдары жол беретiн жеке кәсiпкерлiк субъектiлерінiң қызметiн регламенттейтiн заңнамасының бұзылуы туралы ақпарат беруге;".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