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5530c" w14:textId="2755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құс тұмауы таралуының алдын алу жөнiндегi 2007-2008 жылдарға арналған бағдарламаны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тамыздағы N 801 Қаулысы. Күші жойылды - ҚР Үкіметінің 2007.10.05. N 908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5 қазандағы  </w:t>
      </w:r>
      <w:r>
        <w:rPr>
          <w:rFonts w:ascii="Times New Roman"/>
          <w:b w:val="false"/>
          <w:i w:val="false"/>
          <w:color w:val="ff0000"/>
          <w:sz w:val="28"/>
        </w:rPr>
        <w:t xml:space="preserve">N 908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xml:space="preserve">      Құс тұмауы бойынша эпизоотиялық және эпидемиологиялық ахуалды тұрақтандыру және осы аурудың ел аумағына әкелiнуi мен таралуына жол бермеу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берiлiп отырған Қазақстан Республикасында құс тұмауы таралуының алдын алу жөнiндегi 2007-2008 жылдарға арналған бағдарлама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жергiлiктi атқарушы органдар Бағдарламада көзделген iс-шаралар жоспарының уақтылы орындалуын және жыл сайын 1 желтоқсанға қарай Қазақстан Республикасы Ауыл шаруашылығы министрлiгiне олардың iске асырылу барысы туралы ақпарат берудi қамтамасыз етсiн.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Ауыл шаруашылығы министрлiгi жыл сайын 20 желтоқсанға қарай Қазақстан Республикасының Үкiметiне Бағдарламаның iс-шаралар жоспарының орындалу барысы туралы жиынтық ақпарат берсiн. </w:t>
      </w:r>
    </w:p>
    <w:bookmarkEnd w:id="3"/>
    <w:bookmarkStart w:name="z5" w:id="4"/>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Премьер-Министрi Кеңсесiнiң Басшысына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қолданысқа енгiзiледi.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Yкiметінің        </w:t>
      </w:r>
      <w:r>
        <w:br/>
      </w:r>
      <w:r>
        <w:rPr>
          <w:rFonts w:ascii="Times New Roman"/>
          <w:b w:val="false"/>
          <w:i w:val="false"/>
          <w:color w:val="000000"/>
          <w:sz w:val="28"/>
        </w:rPr>
        <w:t xml:space="preserve">
2006 жылғы 23 тамыздағы  </w:t>
      </w:r>
      <w:r>
        <w:br/>
      </w:r>
      <w:r>
        <w:rPr>
          <w:rFonts w:ascii="Times New Roman"/>
          <w:b w:val="false"/>
          <w:i w:val="false"/>
          <w:color w:val="000000"/>
          <w:sz w:val="28"/>
        </w:rPr>
        <w:t xml:space="preserve">
N 801 қаулысымен     </w:t>
      </w:r>
      <w:r>
        <w:br/>
      </w:r>
      <w:r>
        <w:rPr>
          <w:rFonts w:ascii="Times New Roman"/>
          <w:b w:val="false"/>
          <w:i w:val="false"/>
          <w:color w:val="000000"/>
          <w:sz w:val="28"/>
        </w:rPr>
        <w:t xml:space="preserve">
бекiтiлген        </w:t>
      </w:r>
    </w:p>
    <w:bookmarkEnd w:id="6"/>
    <w:p>
      <w:pPr>
        <w:spacing w:after="0"/>
        <w:ind w:left="0"/>
        <w:jc w:val="left"/>
      </w:pPr>
      <w:r>
        <w:rPr>
          <w:rFonts w:ascii="Times New Roman"/>
          <w:b/>
          <w:i w:val="false"/>
          <w:color w:val="000000"/>
        </w:rPr>
        <w:t xml:space="preserve"> Қазақстан Республикасында </w:t>
      </w:r>
      <w:r>
        <w:br/>
      </w:r>
      <w:r>
        <w:rPr>
          <w:rFonts w:ascii="Times New Roman"/>
          <w:b/>
          <w:i w:val="false"/>
          <w:color w:val="000000"/>
        </w:rPr>
        <w:t xml:space="preserve">
құс тұмауы таралуының алдын алу жөнiндегi </w:t>
      </w:r>
      <w:r>
        <w:br/>
      </w:r>
      <w:r>
        <w:rPr>
          <w:rFonts w:ascii="Times New Roman"/>
          <w:b/>
          <w:i w:val="false"/>
          <w:color w:val="000000"/>
        </w:rPr>
        <w:t xml:space="preserve">
2007-2008 жылдарға арналған </w:t>
      </w:r>
      <w:r>
        <w:br/>
      </w:r>
      <w:r>
        <w:rPr>
          <w:rFonts w:ascii="Times New Roman"/>
          <w:b/>
          <w:i w:val="false"/>
          <w:color w:val="000000"/>
        </w:rPr>
        <w:t xml:space="preserve">
бағдарлама </w:t>
      </w:r>
    </w:p>
    <w:bookmarkStart w:name="z8" w:id="7"/>
    <w:p>
      <w:pPr>
        <w:spacing w:after="0"/>
        <w:ind w:left="0"/>
        <w:jc w:val="left"/>
      </w:pPr>
      <w:r>
        <w:rPr>
          <w:rFonts w:ascii="Times New Roman"/>
          <w:b/>
          <w:i w:val="false"/>
          <w:color w:val="000000"/>
        </w:rPr>
        <w:t xml:space="preserve"> 
  Мазмұны </w:t>
      </w:r>
    </w:p>
    <w:bookmarkEnd w:id="7"/>
    <w:p>
      <w:pPr>
        <w:spacing w:after="0"/>
        <w:ind w:left="0"/>
        <w:jc w:val="both"/>
      </w:pPr>
      <w:r>
        <w:rPr>
          <w:rFonts w:ascii="Times New Roman"/>
          <w:b w:val="false"/>
          <w:i w:val="false"/>
          <w:color w:val="000000"/>
          <w:sz w:val="28"/>
        </w:rPr>
        <w:t xml:space="preserve">1.  </w:t>
      </w:r>
      <w:r>
        <w:rPr>
          <w:rFonts w:ascii="Times New Roman"/>
          <w:b w:val="false"/>
          <w:i w:val="false"/>
          <w:color w:val="000000"/>
          <w:sz w:val="28"/>
        </w:rPr>
        <w:t xml:space="preserve"> 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Кiрiспе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Проблеманың қазiргi жай-күйiн талдау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Бағдарламаның мақсаты мен мiндеттерi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Бағдарламаны iске асырудың негiзгi бағыттары мен тетiктерi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Қажеттi ресурстар және оларды қаржыландыру көздерi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Бағдарламаны iске асырудан күтiлетiн нәтиже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Бағдарламаны iске асыру жөнiндегi iс-шаралар жоспары </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 xml:space="preserve"> Ескертпелер </w:t>
      </w:r>
    </w:p>
    <w:bookmarkStart w:name="z9" w:id="8"/>
    <w:p>
      <w:pPr>
        <w:spacing w:after="0"/>
        <w:ind w:left="0"/>
        <w:jc w:val="left"/>
      </w:pPr>
      <w:r>
        <w:rPr>
          <w:rFonts w:ascii="Times New Roman"/>
          <w:b/>
          <w:i w:val="false"/>
          <w:color w:val="000000"/>
        </w:rPr>
        <w:t xml:space="preserve"> 
  1. Бағдарламаның паспорты </w:t>
      </w:r>
    </w:p>
    <w:bookmarkEnd w:id="8"/>
    <w:p>
      <w:pPr>
        <w:spacing w:after="0"/>
        <w:ind w:left="0"/>
        <w:jc w:val="both"/>
      </w:pPr>
      <w:r>
        <w:rPr>
          <w:rFonts w:ascii="Times New Roman"/>
          <w:b w:val="false"/>
          <w:i w:val="false"/>
          <w:color w:val="000000"/>
          <w:sz w:val="28"/>
        </w:rPr>
        <w:t xml:space="preserve">Бағдарламаның атауы           Қазақстан Республикасында құс тұмауы </w:t>
      </w:r>
      <w:r>
        <w:br/>
      </w:r>
      <w:r>
        <w:rPr>
          <w:rFonts w:ascii="Times New Roman"/>
          <w:b w:val="false"/>
          <w:i w:val="false"/>
          <w:color w:val="000000"/>
          <w:sz w:val="28"/>
        </w:rPr>
        <w:t xml:space="preserve">
                              таралуының алдын алу жөніндегі </w:t>
      </w:r>
      <w:r>
        <w:br/>
      </w:r>
      <w:r>
        <w:rPr>
          <w:rFonts w:ascii="Times New Roman"/>
          <w:b w:val="false"/>
          <w:i w:val="false"/>
          <w:color w:val="000000"/>
          <w:sz w:val="28"/>
        </w:rPr>
        <w:t xml:space="preserve">
                              2007-2008 жылдарға арналған </w:t>
      </w:r>
      <w:r>
        <w:br/>
      </w:r>
      <w:r>
        <w:rPr>
          <w:rFonts w:ascii="Times New Roman"/>
          <w:b w:val="false"/>
          <w:i w:val="false"/>
          <w:color w:val="000000"/>
          <w:sz w:val="28"/>
        </w:rPr>
        <w:t xml:space="preserve">
                              бағдарлама </w:t>
      </w:r>
    </w:p>
    <w:p>
      <w:pPr>
        <w:spacing w:after="0"/>
        <w:ind w:left="0"/>
        <w:jc w:val="both"/>
      </w:pPr>
      <w:r>
        <w:rPr>
          <w:rFonts w:ascii="Times New Roman"/>
          <w:b w:val="false"/>
          <w:i w:val="false"/>
          <w:color w:val="000000"/>
          <w:sz w:val="28"/>
        </w:rPr>
        <w:t xml:space="preserve">Бағдарламаны әзiрлеу үшiн     Қазақстан Республикасының </w:t>
      </w:r>
      <w:r>
        <w:br/>
      </w:r>
      <w:r>
        <w:rPr>
          <w:rFonts w:ascii="Times New Roman"/>
          <w:b w:val="false"/>
          <w:i w:val="false"/>
          <w:color w:val="000000"/>
          <w:sz w:val="28"/>
        </w:rPr>
        <w:t xml:space="preserve">
негiздеме                     Премьер-Министрі Д. Ахметов </w:t>
      </w:r>
      <w:r>
        <w:br/>
      </w:r>
      <w:r>
        <w:rPr>
          <w:rFonts w:ascii="Times New Roman"/>
          <w:b w:val="false"/>
          <w:i w:val="false"/>
          <w:color w:val="000000"/>
          <w:sz w:val="28"/>
        </w:rPr>
        <w:t xml:space="preserve">
                              өткізген "Қазақстан Республикасында </w:t>
      </w:r>
      <w:r>
        <w:br/>
      </w:r>
      <w:r>
        <w:rPr>
          <w:rFonts w:ascii="Times New Roman"/>
          <w:b w:val="false"/>
          <w:i w:val="false"/>
          <w:color w:val="000000"/>
          <w:sz w:val="28"/>
        </w:rPr>
        <w:t xml:space="preserve">
                              құс тұмауы таралуының алдын алу </w:t>
      </w:r>
      <w:r>
        <w:br/>
      </w:r>
      <w:r>
        <w:rPr>
          <w:rFonts w:ascii="Times New Roman"/>
          <w:b w:val="false"/>
          <w:i w:val="false"/>
          <w:color w:val="000000"/>
          <w:sz w:val="28"/>
        </w:rPr>
        <w:t xml:space="preserve">
                              жөнiндегi шаралар туралы" 2006 жылғы </w:t>
      </w:r>
      <w:r>
        <w:br/>
      </w:r>
      <w:r>
        <w:rPr>
          <w:rFonts w:ascii="Times New Roman"/>
          <w:b w:val="false"/>
          <w:i w:val="false"/>
          <w:color w:val="000000"/>
          <w:sz w:val="28"/>
        </w:rPr>
        <w:t xml:space="preserve">
                              28 ақпандағы кеңестің N 17-621007-337 </w:t>
      </w:r>
      <w:r>
        <w:br/>
      </w:r>
      <w:r>
        <w:rPr>
          <w:rFonts w:ascii="Times New Roman"/>
          <w:b w:val="false"/>
          <w:i w:val="false"/>
          <w:color w:val="000000"/>
          <w:sz w:val="28"/>
        </w:rPr>
        <w:t xml:space="preserve">
                              хаттамасы </w:t>
      </w:r>
    </w:p>
    <w:p>
      <w:pPr>
        <w:spacing w:after="0"/>
        <w:ind w:left="0"/>
        <w:jc w:val="both"/>
      </w:pPr>
      <w:r>
        <w:rPr>
          <w:rFonts w:ascii="Times New Roman"/>
          <w:b w:val="false"/>
          <w:i w:val="false"/>
          <w:color w:val="000000"/>
          <w:sz w:val="28"/>
        </w:rPr>
        <w:t xml:space="preserve">Әзiрлеушi мемлекеттiк         Қазақстан Республикасы Ауыл </w:t>
      </w:r>
      <w:r>
        <w:br/>
      </w:r>
      <w:r>
        <w:rPr>
          <w:rFonts w:ascii="Times New Roman"/>
          <w:b w:val="false"/>
          <w:i w:val="false"/>
          <w:color w:val="000000"/>
          <w:sz w:val="28"/>
        </w:rPr>
        <w:t xml:space="preserve">
орган                         шаруашылығы министрлiгi </w:t>
      </w:r>
    </w:p>
    <w:p>
      <w:pPr>
        <w:spacing w:after="0"/>
        <w:ind w:left="0"/>
        <w:jc w:val="both"/>
      </w:pPr>
      <w:r>
        <w:rPr>
          <w:rFonts w:ascii="Times New Roman"/>
          <w:b w:val="false"/>
          <w:i w:val="false"/>
          <w:color w:val="000000"/>
          <w:sz w:val="28"/>
        </w:rPr>
        <w:t xml:space="preserve">Бағдарламаның мақсаты         Қазақстан Республикасында құс тұмауы </w:t>
      </w:r>
      <w:r>
        <w:br/>
      </w:r>
      <w:r>
        <w:rPr>
          <w:rFonts w:ascii="Times New Roman"/>
          <w:b w:val="false"/>
          <w:i w:val="false"/>
          <w:color w:val="000000"/>
          <w:sz w:val="28"/>
        </w:rPr>
        <w:t xml:space="preserve">
                              бойынша эпизоотиялық және </w:t>
      </w:r>
      <w:r>
        <w:br/>
      </w:r>
      <w:r>
        <w:rPr>
          <w:rFonts w:ascii="Times New Roman"/>
          <w:b w:val="false"/>
          <w:i w:val="false"/>
          <w:color w:val="000000"/>
          <w:sz w:val="28"/>
        </w:rPr>
        <w:t xml:space="preserve">
                              эпидемиологиялық ахуалды </w:t>
      </w:r>
      <w:r>
        <w:br/>
      </w:r>
      <w:r>
        <w:rPr>
          <w:rFonts w:ascii="Times New Roman"/>
          <w:b w:val="false"/>
          <w:i w:val="false"/>
          <w:color w:val="000000"/>
          <w:sz w:val="28"/>
        </w:rPr>
        <w:t xml:space="preserve">
                              тұрақтандыруды қамтамасыз ету </w:t>
      </w:r>
    </w:p>
    <w:p>
      <w:pPr>
        <w:spacing w:after="0"/>
        <w:ind w:left="0"/>
        <w:jc w:val="both"/>
      </w:pPr>
      <w:r>
        <w:rPr>
          <w:rFonts w:ascii="Times New Roman"/>
          <w:b w:val="false"/>
          <w:i w:val="false"/>
          <w:color w:val="000000"/>
          <w:sz w:val="28"/>
        </w:rPr>
        <w:t xml:space="preserve">Бағдарламаның мiндеттерi      Қазақстан Республикасының аумағына құс </w:t>
      </w:r>
      <w:r>
        <w:br/>
      </w:r>
      <w:r>
        <w:rPr>
          <w:rFonts w:ascii="Times New Roman"/>
          <w:b w:val="false"/>
          <w:i w:val="false"/>
          <w:color w:val="000000"/>
          <w:sz w:val="28"/>
        </w:rPr>
        <w:t xml:space="preserve">
                              тұмауының әкелiнуiн және таралуын </w:t>
      </w:r>
      <w:r>
        <w:br/>
      </w:r>
      <w:r>
        <w:rPr>
          <w:rFonts w:ascii="Times New Roman"/>
          <w:b w:val="false"/>
          <w:i w:val="false"/>
          <w:color w:val="000000"/>
          <w:sz w:val="28"/>
        </w:rPr>
        <w:t xml:space="preserve">
                              болдырмау жөнiндегi кешендi </w:t>
      </w:r>
      <w:r>
        <w:br/>
      </w:r>
      <w:r>
        <w:rPr>
          <w:rFonts w:ascii="Times New Roman"/>
          <w:b w:val="false"/>
          <w:i w:val="false"/>
          <w:color w:val="000000"/>
          <w:sz w:val="28"/>
        </w:rPr>
        <w:t xml:space="preserve">
                              iс-шараларды жүзеге асыру </w:t>
      </w:r>
    </w:p>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құс тұмауының эпизоотиялық және </w:t>
      </w:r>
      <w:r>
        <w:br/>
      </w:r>
      <w:r>
        <w:rPr>
          <w:rFonts w:ascii="Times New Roman"/>
          <w:b w:val="false"/>
          <w:i w:val="false"/>
          <w:color w:val="000000"/>
          <w:sz w:val="28"/>
        </w:rPr>
        <w:t xml:space="preserve">
                              эпидемиологиялық мониторингiн жүргiзу </w:t>
      </w:r>
    </w:p>
    <w:p>
      <w:pPr>
        <w:spacing w:after="0"/>
        <w:ind w:left="0"/>
        <w:jc w:val="both"/>
      </w:pPr>
      <w:r>
        <w:rPr>
          <w:rFonts w:ascii="Times New Roman"/>
          <w:b w:val="false"/>
          <w:i w:val="false"/>
          <w:color w:val="000000"/>
          <w:sz w:val="28"/>
        </w:rPr>
        <w:t xml:space="preserve">                              Құс тұмауы ошақтарының алдын алу және </w:t>
      </w:r>
      <w:r>
        <w:br/>
      </w:r>
      <w:r>
        <w:rPr>
          <w:rFonts w:ascii="Times New Roman"/>
          <w:b w:val="false"/>
          <w:i w:val="false"/>
          <w:color w:val="000000"/>
          <w:sz w:val="28"/>
        </w:rPr>
        <w:t xml:space="preserve">
                              оларды жою үшiн ic-шараларды жүргiзу </w:t>
      </w:r>
      <w:r>
        <w:br/>
      </w:r>
      <w:r>
        <w:rPr>
          <w:rFonts w:ascii="Times New Roman"/>
          <w:b w:val="false"/>
          <w:i w:val="false"/>
          <w:color w:val="000000"/>
          <w:sz w:val="28"/>
        </w:rPr>
        <w:t xml:space="preserve">
                              бойынша мемлекеттiк органдар мен </w:t>
      </w:r>
      <w:r>
        <w:br/>
      </w:r>
      <w:r>
        <w:rPr>
          <w:rFonts w:ascii="Times New Roman"/>
          <w:b w:val="false"/>
          <w:i w:val="false"/>
          <w:color w:val="000000"/>
          <w:sz w:val="28"/>
        </w:rPr>
        <w:t xml:space="preserve">
                              оларға ведомстволық бағынысты </w:t>
      </w:r>
      <w:r>
        <w:br/>
      </w:r>
      <w:r>
        <w:rPr>
          <w:rFonts w:ascii="Times New Roman"/>
          <w:b w:val="false"/>
          <w:i w:val="false"/>
          <w:color w:val="000000"/>
          <w:sz w:val="28"/>
        </w:rPr>
        <w:t xml:space="preserve">
                              ұйымдардың өзара iс-қимыл жасауы </w:t>
      </w:r>
    </w:p>
    <w:p>
      <w:pPr>
        <w:spacing w:after="0"/>
        <w:ind w:left="0"/>
        <w:jc w:val="both"/>
      </w:pPr>
      <w:r>
        <w:rPr>
          <w:rFonts w:ascii="Times New Roman"/>
          <w:b w:val="false"/>
          <w:i w:val="false"/>
          <w:color w:val="000000"/>
          <w:sz w:val="28"/>
        </w:rPr>
        <w:t xml:space="preserve">                              Емдеу-алдын алу мекемелерiнде қажеттi </w:t>
      </w:r>
      <w:r>
        <w:br/>
      </w:r>
      <w:r>
        <w:rPr>
          <w:rFonts w:ascii="Times New Roman"/>
          <w:b w:val="false"/>
          <w:i w:val="false"/>
          <w:color w:val="000000"/>
          <w:sz w:val="28"/>
        </w:rPr>
        <w:t xml:space="preserve">
                              iс-шараларды дайындау </w:t>
      </w:r>
    </w:p>
    <w:p>
      <w:pPr>
        <w:spacing w:after="0"/>
        <w:ind w:left="0"/>
        <w:jc w:val="both"/>
      </w:pPr>
      <w:r>
        <w:rPr>
          <w:rFonts w:ascii="Times New Roman"/>
          <w:b w:val="false"/>
          <w:i w:val="false"/>
          <w:color w:val="000000"/>
          <w:sz w:val="28"/>
        </w:rPr>
        <w:t xml:space="preserve">                              Жұртшылықпен байланыс орнату және </w:t>
      </w:r>
      <w:r>
        <w:br/>
      </w:r>
      <w:r>
        <w:rPr>
          <w:rFonts w:ascii="Times New Roman"/>
          <w:b w:val="false"/>
          <w:i w:val="false"/>
          <w:color w:val="000000"/>
          <w:sz w:val="28"/>
        </w:rPr>
        <w:t xml:space="preserve">
                              ақпарат алмасу </w:t>
      </w:r>
    </w:p>
    <w:p>
      <w:pPr>
        <w:spacing w:after="0"/>
        <w:ind w:left="0"/>
        <w:jc w:val="both"/>
      </w:pPr>
      <w:r>
        <w:rPr>
          <w:rFonts w:ascii="Times New Roman"/>
          <w:b w:val="false"/>
          <w:i w:val="false"/>
          <w:color w:val="000000"/>
          <w:sz w:val="28"/>
        </w:rPr>
        <w:t xml:space="preserve">Қаржыландыру көлемi мен       Талап етiлмейдi </w:t>
      </w:r>
      <w:r>
        <w:br/>
      </w:r>
      <w:r>
        <w:rPr>
          <w:rFonts w:ascii="Times New Roman"/>
          <w:b w:val="false"/>
          <w:i w:val="false"/>
          <w:color w:val="000000"/>
          <w:sz w:val="28"/>
        </w:rPr>
        <w:t xml:space="preserve">
көздерi </w:t>
      </w:r>
    </w:p>
    <w:p>
      <w:pPr>
        <w:spacing w:after="0"/>
        <w:ind w:left="0"/>
        <w:jc w:val="both"/>
      </w:pPr>
      <w:r>
        <w:rPr>
          <w:rFonts w:ascii="Times New Roman"/>
          <w:b w:val="false"/>
          <w:i w:val="false"/>
          <w:color w:val="000000"/>
          <w:sz w:val="28"/>
        </w:rPr>
        <w:t xml:space="preserve">Күтiлетiн нәтижелер           Бағдарламаны iске асыру құс тұмауы </w:t>
      </w:r>
      <w:r>
        <w:br/>
      </w:r>
      <w:r>
        <w:rPr>
          <w:rFonts w:ascii="Times New Roman"/>
          <w:b w:val="false"/>
          <w:i w:val="false"/>
          <w:color w:val="000000"/>
          <w:sz w:val="28"/>
        </w:rPr>
        <w:t xml:space="preserve">
                              бойынша қолайлы эпизоотиялық және </w:t>
      </w:r>
      <w:r>
        <w:br/>
      </w:r>
      <w:r>
        <w:rPr>
          <w:rFonts w:ascii="Times New Roman"/>
          <w:b w:val="false"/>
          <w:i w:val="false"/>
          <w:color w:val="000000"/>
          <w:sz w:val="28"/>
        </w:rPr>
        <w:t xml:space="preserve">
                              эпидемиологиялық ахуалды қамтамасыз </w:t>
      </w:r>
      <w:r>
        <w:br/>
      </w:r>
      <w:r>
        <w:rPr>
          <w:rFonts w:ascii="Times New Roman"/>
          <w:b w:val="false"/>
          <w:i w:val="false"/>
          <w:color w:val="000000"/>
          <w:sz w:val="28"/>
        </w:rPr>
        <w:t xml:space="preserve">
                              етуге мүмкiндiк бередi </w:t>
      </w:r>
    </w:p>
    <w:p>
      <w:pPr>
        <w:spacing w:after="0"/>
        <w:ind w:left="0"/>
        <w:jc w:val="both"/>
      </w:pPr>
      <w:r>
        <w:rPr>
          <w:rFonts w:ascii="Times New Roman"/>
          <w:b w:val="false"/>
          <w:i w:val="false"/>
          <w:color w:val="000000"/>
          <w:sz w:val="28"/>
        </w:rPr>
        <w:t xml:space="preserve">                              Аталған аурудың Қазақстан </w:t>
      </w:r>
      <w:r>
        <w:br/>
      </w:r>
      <w:r>
        <w:rPr>
          <w:rFonts w:ascii="Times New Roman"/>
          <w:b w:val="false"/>
          <w:i w:val="false"/>
          <w:color w:val="000000"/>
          <w:sz w:val="28"/>
        </w:rPr>
        <w:t xml:space="preserve">
                              Республикасының аумағына әкелiнуiне </w:t>
      </w:r>
      <w:r>
        <w:br/>
      </w:r>
      <w:r>
        <w:rPr>
          <w:rFonts w:ascii="Times New Roman"/>
          <w:b w:val="false"/>
          <w:i w:val="false"/>
          <w:color w:val="000000"/>
          <w:sz w:val="28"/>
        </w:rPr>
        <w:t xml:space="preserve">
                              және таралуына жол бермеу жөнiндегi </w:t>
      </w:r>
      <w:r>
        <w:br/>
      </w:r>
      <w:r>
        <w:rPr>
          <w:rFonts w:ascii="Times New Roman"/>
          <w:b w:val="false"/>
          <w:i w:val="false"/>
          <w:color w:val="000000"/>
          <w:sz w:val="28"/>
        </w:rPr>
        <w:t xml:space="preserve">
                              кешендi iс-шараларды жүргiзуге </w:t>
      </w:r>
      <w:r>
        <w:br/>
      </w:r>
      <w:r>
        <w:rPr>
          <w:rFonts w:ascii="Times New Roman"/>
          <w:b w:val="false"/>
          <w:i w:val="false"/>
          <w:color w:val="000000"/>
          <w:sz w:val="28"/>
        </w:rPr>
        <w:t xml:space="preserve">
                              жұмылдырылған қызметтердiң әзiрлiгiн </w:t>
      </w:r>
      <w:r>
        <w:br/>
      </w:r>
      <w:r>
        <w:rPr>
          <w:rFonts w:ascii="Times New Roman"/>
          <w:b w:val="false"/>
          <w:i w:val="false"/>
          <w:color w:val="000000"/>
          <w:sz w:val="28"/>
        </w:rPr>
        <w:t xml:space="preserve">
                              арттыруға алып келедi </w:t>
      </w:r>
    </w:p>
    <w:p>
      <w:pPr>
        <w:spacing w:after="0"/>
        <w:ind w:left="0"/>
        <w:jc w:val="both"/>
      </w:pPr>
      <w:r>
        <w:rPr>
          <w:rFonts w:ascii="Times New Roman"/>
          <w:b w:val="false"/>
          <w:i w:val="false"/>
          <w:color w:val="000000"/>
          <w:sz w:val="28"/>
        </w:rPr>
        <w:t xml:space="preserve">                              Қазақстан Республикасының аумағына құс </w:t>
      </w:r>
      <w:r>
        <w:br/>
      </w:r>
      <w:r>
        <w:rPr>
          <w:rFonts w:ascii="Times New Roman"/>
          <w:b w:val="false"/>
          <w:i w:val="false"/>
          <w:color w:val="000000"/>
          <w:sz w:val="28"/>
        </w:rPr>
        <w:t xml:space="preserve">
                              тұмауының әкелiнуiне және таралуына </w:t>
      </w:r>
      <w:r>
        <w:br/>
      </w:r>
      <w:r>
        <w:rPr>
          <w:rFonts w:ascii="Times New Roman"/>
          <w:b w:val="false"/>
          <w:i w:val="false"/>
          <w:color w:val="000000"/>
          <w:sz w:val="28"/>
        </w:rPr>
        <w:t xml:space="preserve">
                              жол бермеу, сондай-ақ оны жою жөнiнде </w:t>
      </w:r>
      <w:r>
        <w:br/>
      </w:r>
      <w:r>
        <w:rPr>
          <w:rFonts w:ascii="Times New Roman"/>
          <w:b w:val="false"/>
          <w:i w:val="false"/>
          <w:color w:val="000000"/>
          <w:sz w:val="28"/>
        </w:rPr>
        <w:t xml:space="preserve">
                              кешендi iс-шаралар жүргiзiлетiн болады </w:t>
      </w:r>
    </w:p>
    <w:p>
      <w:pPr>
        <w:spacing w:after="0"/>
        <w:ind w:left="0"/>
        <w:jc w:val="both"/>
      </w:pPr>
      <w:r>
        <w:rPr>
          <w:rFonts w:ascii="Times New Roman"/>
          <w:b w:val="false"/>
          <w:i w:val="false"/>
          <w:color w:val="000000"/>
          <w:sz w:val="28"/>
        </w:rPr>
        <w:t xml:space="preserve">                              Қазақстан Республикасының аумағында </w:t>
      </w:r>
      <w:r>
        <w:br/>
      </w:r>
      <w:r>
        <w:rPr>
          <w:rFonts w:ascii="Times New Roman"/>
          <w:b w:val="false"/>
          <w:i w:val="false"/>
          <w:color w:val="000000"/>
          <w:sz w:val="28"/>
        </w:rPr>
        <w:t xml:space="preserve">
                              құс тұмауының эпизоотиялық мониторингi </w:t>
      </w:r>
      <w:r>
        <w:br/>
      </w:r>
      <w:r>
        <w:rPr>
          <w:rFonts w:ascii="Times New Roman"/>
          <w:b w:val="false"/>
          <w:i w:val="false"/>
          <w:color w:val="000000"/>
          <w:sz w:val="28"/>
        </w:rPr>
        <w:t xml:space="preserve">
                              жүргiзiлетiн болады </w:t>
      </w:r>
    </w:p>
    <w:p>
      <w:pPr>
        <w:spacing w:after="0"/>
        <w:ind w:left="0"/>
        <w:jc w:val="both"/>
      </w:pPr>
      <w:r>
        <w:rPr>
          <w:rFonts w:ascii="Times New Roman"/>
          <w:b w:val="false"/>
          <w:i w:val="false"/>
          <w:color w:val="000000"/>
          <w:sz w:val="28"/>
        </w:rPr>
        <w:t xml:space="preserve">Iске асыру мерзiмi            2007-2008 жылдар </w:t>
      </w:r>
    </w:p>
    <w:bookmarkStart w:name="z10" w:id="9"/>
    <w:p>
      <w:pPr>
        <w:spacing w:after="0"/>
        <w:ind w:left="0"/>
        <w:jc w:val="left"/>
      </w:pPr>
      <w:r>
        <w:rPr>
          <w:rFonts w:ascii="Times New Roman"/>
          <w:b/>
          <w:i w:val="false"/>
          <w:color w:val="000000"/>
        </w:rPr>
        <w:t xml:space="preserve"> 
  2. Кiрiспе </w:t>
      </w:r>
    </w:p>
    <w:bookmarkEnd w:id="9"/>
    <w:p>
      <w:pPr>
        <w:spacing w:after="0"/>
        <w:ind w:left="0"/>
        <w:jc w:val="both"/>
      </w:pPr>
      <w:r>
        <w:rPr>
          <w:rFonts w:ascii="Times New Roman"/>
          <w:b w:val="false"/>
          <w:i w:val="false"/>
          <w:color w:val="000000"/>
          <w:sz w:val="28"/>
        </w:rPr>
        <w:t xml:space="preserve">     Құс тұмауы - үй құстарының, синантропты және жабайы құстардың эпизоотия немесе энзоотия түрiнде өтетiн, респираторлық органдар мен асқазан-iшек жолдарының зақымдануымен, жалпы әлсiреумен, өнiмдiлiктiң төмендеуiмен сипатталатын жоғары зардапты ауруы және ол тұмаудың А қосалқы типiнiң әртүрлi антигендiк нұсқаларынан пайда болады. </w:t>
      </w:r>
      <w:r>
        <w:br/>
      </w:r>
      <w:r>
        <w:rPr>
          <w:rFonts w:ascii="Times New Roman"/>
          <w:b w:val="false"/>
          <w:i w:val="false"/>
          <w:color w:val="000000"/>
          <w:sz w:val="28"/>
        </w:rPr>
        <w:t xml:space="preserve">
      Үй құстары арасындағы құс тұмауының А қосалқы типi (H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1 </w:t>
      </w:r>
      <w:r>
        <w:rPr>
          <w:rFonts w:ascii="Times New Roman"/>
          <w:b w:val="false"/>
          <w:i w:val="false"/>
          <w:color w:val="000000"/>
          <w:sz w:val="28"/>
        </w:rPr>
        <w:t xml:space="preserve">) қоғамдық денсаулық сақтауға айтарлықтай қауiп төндiредi, себебi вирустар өлiм қаупiн күшейтiп, адамға ауыр дертке шалдықтыратын ауру жұқтыруы мүмкiн. Бұдан басқа, вирустың адам тұмауының штаммдарымен араласу қабiлетi жоққа шығарылмайды, бұл адамнан адамға оңай берiлетiн жаңа вирустың пайда болуына әкеп соқтыруы мүмкiн. Мұндай вирустың пайда болуы тұмау пандемиясына себепкер болып, болжаусыз шығындарға, өлiм көрсеткiштерiнiң ұлғаюына және қомақты экономикалық шығыстарға әкеп соқтыруы мүмкiн. </w:t>
      </w:r>
      <w:r>
        <w:br/>
      </w:r>
      <w:r>
        <w:rPr>
          <w:rFonts w:ascii="Times New Roman"/>
          <w:b w:val="false"/>
          <w:i w:val="false"/>
          <w:color w:val="000000"/>
          <w:sz w:val="28"/>
        </w:rPr>
        <w:t xml:space="preserve">
      Халықаралық эпизоотиялық бюро құс тұмауын аса қауiптi трансшекаралық антропозооноздық (адам мен жануарлар үшiн қауiптi) аурулар тiзiмiне жатқызады. Вирустың 5 (бесiншi) және 7 (жетiншi) қосалқы типтерiмен негiзделген жедел өтетiн iндеттiң өршуi неғұрлым қауiптi және әдетте ошақтарда 75-тен 100 %-ға дейiн құс басының шығынына себеп болатын және кең аумақты қамтитын апатты салдарлары болады. </w:t>
      </w:r>
      <w:r>
        <w:br/>
      </w:r>
      <w:r>
        <w:rPr>
          <w:rFonts w:ascii="Times New Roman"/>
          <w:b w:val="false"/>
          <w:i w:val="false"/>
          <w:color w:val="000000"/>
          <w:sz w:val="28"/>
        </w:rPr>
        <w:t xml:space="preserve">
      Қазақстан Республикасы аумағында құс тұмауы таралуының алдын алу жөнiндегi бағдарламаны әзiрлеу мен iске асырудың әлеуметтiк-экономикалық маңызы бар. </w:t>
      </w:r>
    </w:p>
    <w:bookmarkStart w:name="z11" w:id="10"/>
    <w:p>
      <w:pPr>
        <w:spacing w:after="0"/>
        <w:ind w:left="0"/>
        <w:jc w:val="left"/>
      </w:pPr>
      <w:r>
        <w:rPr>
          <w:rFonts w:ascii="Times New Roman"/>
          <w:b/>
          <w:i w:val="false"/>
          <w:color w:val="000000"/>
        </w:rPr>
        <w:t xml:space="preserve"> 
  3. Проблеманың қазiргi жай-күйiн талдау </w:t>
      </w:r>
    </w:p>
    <w:bookmarkEnd w:id="10"/>
    <w:p>
      <w:pPr>
        <w:spacing w:after="0"/>
        <w:ind w:left="0"/>
        <w:jc w:val="both"/>
      </w:pPr>
      <w:r>
        <w:rPr>
          <w:rFonts w:ascii="Times New Roman"/>
          <w:b w:val="false"/>
          <w:i w:val="false"/>
          <w:color w:val="000000"/>
          <w:sz w:val="28"/>
        </w:rPr>
        <w:t xml:space="preserve">      Әлемде құс тұмауымен науқастану бойынша бүгiнгi күнi қалыптасып отырған эпизоотиялық және эпидемиологиялық ахуал, сондай-ақ аурудың үй құстары арасында шапшаң таралуы мазасыздық туғызып отыр. </w:t>
      </w:r>
      <w:r>
        <w:br/>
      </w:r>
      <w:r>
        <w:rPr>
          <w:rFonts w:ascii="Times New Roman"/>
          <w:b w:val="false"/>
          <w:i w:val="false"/>
          <w:color w:val="000000"/>
          <w:sz w:val="28"/>
        </w:rPr>
        <w:t xml:space="preserve">
      Тұмау пандемиясы науқасқа шалдығудың, өлiм-жiтiмнiң болжап болмайтын ауқымында орын алып және орасан зор экономикалық шығынға алып келген XX ғасырда Дүниежүзiлiк денсаулық сақтау ұйымы әлемдегi құс тұмауы жөнiндегi ахуалды мұқият және ұдайы қадағалап отырды, қажеттi есептеулердi және тұмау эпидемиялары мен төнiп келе жатқан пандемияларына алдын ала болжамдар жасады. </w:t>
      </w:r>
      <w:r>
        <w:br/>
      </w:r>
      <w:r>
        <w:rPr>
          <w:rFonts w:ascii="Times New Roman"/>
          <w:b w:val="false"/>
          <w:i w:val="false"/>
          <w:color w:val="000000"/>
          <w:sz w:val="28"/>
        </w:rPr>
        <w:t xml:space="preserve">
      "Құс тұмауының" алғашқы күрделi өршуi 1997 жылы Гонконгте болды. Ол кезде жиырмадан астам адам науқасқа шалдығып, олардың алтауы көз жұмды. Медицина қызметкерлерi бұл адам тұмауының қандай да бiр жаңа штамының салдары болар деп шештi, алайда аурудың себебі бұрын тек құстарда ғана кездесетiн вирустың қосалқы типi екендiгi анықталды. Сол жылы Гонконг билiгi шешушi шаралар қабылдады. Қаланың бүкiл аумағы бойынша шамамен 1,5 млн. тауық өлтiрiлдi. Көгершiн мен басқа құстың едәуiр көлемi жойылды. Екi жыл өткеннен кейiн "құс тұмауы" Гонконгте қайта пайда болды, бiрақ бұл жолы адам шығыны болмады - ауырған екi бала сауығып кеттi. Гонконгте болған H </w:t>
      </w:r>
      <w:r>
        <w:rPr>
          <w:rFonts w:ascii="Times New Roman"/>
          <w:b w:val="false"/>
          <w:i w:val="false"/>
          <w:color w:val="000000"/>
          <w:vertAlign w:val="subscript"/>
        </w:rPr>
        <w:t xml:space="preserve">9 </w:t>
      </w:r>
      <w:r>
        <w:rPr>
          <w:rFonts w:ascii="Times New Roman"/>
          <w:b w:val="false"/>
          <w:i w:val="false"/>
          <w:color w:val="000000"/>
          <w:sz w:val="28"/>
        </w:rPr>
        <w:t xml:space="preserve">N </w:t>
      </w:r>
      <w:r>
        <w:rPr>
          <w:rFonts w:ascii="Times New Roman"/>
          <w:b w:val="false"/>
          <w:i w:val="false"/>
          <w:color w:val="000000"/>
          <w:vertAlign w:val="subscript"/>
        </w:rPr>
        <w:t xml:space="preserve">2 </w:t>
      </w:r>
      <w:r>
        <w:rPr>
          <w:rFonts w:ascii="Times New Roman"/>
          <w:b w:val="false"/>
          <w:i w:val="false"/>
          <w:color w:val="000000"/>
          <w:sz w:val="28"/>
        </w:rPr>
        <w:t xml:space="preserve"> вирусын сол жылы Қытайда адамдар жұқтырып алған бiрнеше жағдай болды. Өткен жылы Қытайға туристiк саяхат жасаған гонконгтiк жұп "құс тұмауымен" ((H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1 </w:t>
      </w:r>
      <w:r>
        <w:rPr>
          <w:rFonts w:ascii="Times New Roman"/>
          <w:b w:val="false"/>
          <w:i w:val="false"/>
          <w:color w:val="000000"/>
          <w:sz w:val="28"/>
        </w:rPr>
        <w:t xml:space="preserve">) штамы) ауырды. Бiр адам жазылып, екiншiсi қайтыс болды. Бұдан басқа, Нидерландыда H </w:t>
      </w:r>
      <w:r>
        <w:rPr>
          <w:rFonts w:ascii="Times New Roman"/>
          <w:b w:val="false"/>
          <w:i w:val="false"/>
          <w:color w:val="000000"/>
          <w:vertAlign w:val="subscript"/>
        </w:rPr>
        <w:t xml:space="preserve">7 </w:t>
      </w:r>
      <w:r>
        <w:rPr>
          <w:rFonts w:ascii="Times New Roman"/>
          <w:b w:val="false"/>
          <w:i w:val="false"/>
          <w:color w:val="000000"/>
          <w:sz w:val="28"/>
        </w:rPr>
        <w:t xml:space="preserve">N </w:t>
      </w:r>
      <w:r>
        <w:rPr>
          <w:rFonts w:ascii="Times New Roman"/>
          <w:b w:val="false"/>
          <w:i w:val="false"/>
          <w:color w:val="000000"/>
          <w:vertAlign w:val="subscript"/>
        </w:rPr>
        <w:t xml:space="preserve">7 </w:t>
      </w:r>
      <w:r>
        <w:rPr>
          <w:rFonts w:ascii="Times New Roman"/>
          <w:b w:val="false"/>
          <w:i w:val="false"/>
          <w:color w:val="000000"/>
          <w:sz w:val="28"/>
        </w:rPr>
        <w:t xml:space="preserve"> штамы фермерлер мен олардың отбасы мүшелерi - 80-нен артық адамның ауыруына себеп болды. Үстiмiздегi жылы "құс тұмауы": Вьетнам, Камбоджа, материктiк Қытай, Лаос, Индонезия, Пәкiстан, Корея Республикасы, Таиланд, Тайвань және Жапония сияқты Азия елдерiне таралуда. Қытайға, Вьетнамға, Сингапурға, Таиландқа және Филиппинге туристiк саяхат жасаған Еуропа, Америка және Израиль тұрғындарының арасында ауру жұқтырған жағдайлар тiркелген. Үнемi өзгергiш вирустың қазiрдiң өзiнде екi жүз елуге жуық түрi бар. Эпидемиологтардың өзi перспективада бұл ауру атын ауызға алудың өзi қорқынышты болған типтiк емес өкпе қабынуынан (SARS) да асып түсуi мүмкiн деп санайды. "Құс тұмауының" вирусы тiптi өлi құстың өлексесiнде бiр жылға дейiн тiршiлiк ете алады. Егер ол адам тұмауының вирусымен қосылатын болса, барлық әлемде жүздеген емес, миллиондаған адамдар пандемияның құрбаны болғалы отыр. Халықаралық эпизоотиялық бюроның директоры Бернар Валлаттың айтуынша, "адамдар ауыратын кәдiмгi тұмау мен жануарлардан жұқтырылған "құс тұмауының" қоспасы қазiргi жағдайда өте жылдам таралуы мүмкiн және таяудағы болашақта планеталық ауқымға жетуi мүмкiн". Британдық зерттеушiлер қазiргi құс тұмауы XX ғасырдың басында әлем бойынша 20 млн. астам адамның өмiрiн қиған "испанка" вирусына ұқсайды деп пайымдайды. </w:t>
      </w:r>
      <w:r>
        <w:br/>
      </w:r>
      <w:r>
        <w:rPr>
          <w:rFonts w:ascii="Times New Roman"/>
          <w:b w:val="false"/>
          <w:i w:val="false"/>
          <w:color w:val="000000"/>
          <w:sz w:val="28"/>
        </w:rPr>
        <w:t xml:space="preserve">
      Қазiргi уақытта аурудың Оңтүстiк Шығыс Азия және Еуропа елдерiнде адам өлiмiнiң жиiлеуiмен ұштаса өршуi тiркелiп отырғаны белгiлi. </w:t>
      </w:r>
      <w:r>
        <w:br/>
      </w:r>
      <w:r>
        <w:rPr>
          <w:rFonts w:ascii="Times New Roman"/>
          <w:b w:val="false"/>
          <w:i w:val="false"/>
          <w:color w:val="000000"/>
          <w:sz w:val="28"/>
        </w:rPr>
        <w:t xml:space="preserve">
      Дүниежүзiлiк денсаулық сақтау ұйымының (ДДСҰ) деректерi бойынша адамдарда А/H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1 </w:t>
      </w:r>
      <w:r>
        <w:rPr>
          <w:rFonts w:ascii="Times New Roman"/>
          <w:b w:val="false"/>
          <w:i w:val="false"/>
          <w:color w:val="000000"/>
          <w:sz w:val="28"/>
        </w:rPr>
        <w:t xml:space="preserve"> тұмауымен ауыру анықталған жағдайдың жалпы саны 166-ға жеткен, олардың 88 жағдайында өлiм-жiтiмге ұшырау тiркелген. </w:t>
      </w:r>
      <w:r>
        <w:br/>
      </w:r>
      <w:r>
        <w:rPr>
          <w:rFonts w:ascii="Times New Roman"/>
          <w:b w:val="false"/>
          <w:i w:val="false"/>
          <w:color w:val="000000"/>
          <w:sz w:val="28"/>
        </w:rPr>
        <w:t xml:space="preserve">
      ДДСҰ сарапшыларының болжамы бойынша тұмау пандемиясы үлкен қауiп төндiрiп тұр (эпидемияның материктерге және континенттерге таралуы) және оған дайындық жасау мен қарсы шаралар қолдану жөнiнде жедел шаралар қабылдау қажет. Вирус пандемиялық әлеуетке ие болған жағдайда 2,0-7,4 млн. адам құрбан болуы ықтимал деп болжануда. </w:t>
      </w:r>
      <w:r>
        <w:br/>
      </w:r>
      <w:r>
        <w:rPr>
          <w:rFonts w:ascii="Times New Roman"/>
          <w:b w:val="false"/>
          <w:i w:val="false"/>
          <w:color w:val="000000"/>
          <w:sz w:val="28"/>
        </w:rPr>
        <w:t xml:space="preserve">
      Осы мақсатта көптеген халықаралық ұйымдарда және әлем елдерiнде мынадай ic-шаралар жүргiзiлген. </w:t>
      </w:r>
      <w:r>
        <w:br/>
      </w:r>
      <w:r>
        <w:rPr>
          <w:rFonts w:ascii="Times New Roman"/>
          <w:b w:val="false"/>
          <w:i w:val="false"/>
          <w:color w:val="000000"/>
          <w:sz w:val="28"/>
        </w:rPr>
        <w:t xml:space="preserve">
      БҰҰ. Құс тұмауы қаупiне қарсы күрес бойынша халықаралық бастама қабылданып, оған 80-нен астам мемлекет қосылып отыр. </w:t>
      </w:r>
      <w:r>
        <w:br/>
      </w:r>
      <w:r>
        <w:rPr>
          <w:rFonts w:ascii="Times New Roman"/>
          <w:b w:val="false"/>
          <w:i w:val="false"/>
          <w:color w:val="000000"/>
          <w:sz w:val="28"/>
        </w:rPr>
        <w:t xml:space="preserve">
      ДДСҰ. Оңтүстiк Шығыс Азия елдерiмен ынтымақтастықта бағдарлама және вирусқа қарсы препараттарды құс тұмауына қарсы шоғырландыру жөнiндегi ортақ банк құрылды. </w:t>
      </w:r>
      <w:r>
        <w:br/>
      </w:r>
      <w:r>
        <w:rPr>
          <w:rFonts w:ascii="Times New Roman"/>
          <w:b w:val="false"/>
          <w:i w:val="false"/>
          <w:color w:val="000000"/>
          <w:sz w:val="28"/>
        </w:rPr>
        <w:t xml:space="preserve">
      АҚШ. Құс тұмауы пандемиясы қаупiне қарсы күрес жөнiндегi жалпыұлттық стратегия қабылданды. Құс тұмауына қарсы күрес бағдарламасына 7,1 млрд. АҚШ долларын бөлу жоспарланып отыр. </w:t>
      </w:r>
      <w:r>
        <w:br/>
      </w:r>
      <w:r>
        <w:rPr>
          <w:rFonts w:ascii="Times New Roman"/>
          <w:b w:val="false"/>
          <w:i w:val="false"/>
          <w:color w:val="000000"/>
          <w:sz w:val="28"/>
        </w:rPr>
        <w:t xml:space="preserve">
      Еуроодақ. 20 мүше ел вирусқа қарсы вакцинаның ұлттық қорын құрады. Құс тұмауына қарсы вакцина әзiрлеуге 1 млрд. евро бөлу жоспарланып отыр. </w:t>
      </w:r>
      <w:r>
        <w:br/>
      </w:r>
      <w:r>
        <w:rPr>
          <w:rFonts w:ascii="Times New Roman"/>
          <w:b w:val="false"/>
          <w:i w:val="false"/>
          <w:color w:val="000000"/>
          <w:sz w:val="28"/>
        </w:rPr>
        <w:t xml:space="preserve">
      Ресей. Құс тұмауының алдын алу және оны жою жөнiнде, диагностикалық тecт-жүйе әзiрлеу және құс тұмауына қарсы вакцина әзiрлеу жөнiнде бағдарламалар қабылданды. 1 млрд. рубль бөлiндi. </w:t>
      </w:r>
      <w:r>
        <w:br/>
      </w:r>
      <w:r>
        <w:rPr>
          <w:rFonts w:ascii="Times New Roman"/>
          <w:b w:val="false"/>
          <w:i w:val="false"/>
          <w:color w:val="000000"/>
          <w:sz w:val="28"/>
        </w:rPr>
        <w:t xml:space="preserve">
      Солтүстiк Еуропа елдерi (Финляндия, Дания, Швеция, Норвегия және Исландия) құс тұмауына қарсы күрес блогын құрды. </w:t>
      </w:r>
      <w:r>
        <w:br/>
      </w:r>
      <w:r>
        <w:rPr>
          <w:rFonts w:ascii="Times New Roman"/>
          <w:b w:val="false"/>
          <w:i w:val="false"/>
          <w:color w:val="000000"/>
          <w:sz w:val="28"/>
        </w:rPr>
        <w:t xml:space="preserve">
      Африка елдерi. Құс тұмауына қарсы күрес жөнiндегi ұлтаралық бағдарлама қабылданды. </w:t>
      </w:r>
      <w:r>
        <w:br/>
      </w:r>
      <w:r>
        <w:rPr>
          <w:rFonts w:ascii="Times New Roman"/>
          <w:b w:val="false"/>
          <w:i w:val="false"/>
          <w:color w:val="000000"/>
          <w:sz w:val="28"/>
        </w:rPr>
        <w:t xml:space="preserve">
      Жапония. 2005 жылғы 14 қарашада Жапония үкiметi Құс тұмауы пандемиясын болдырмау жөнiндегi iс-қимыл жоспарын жария еттi. </w:t>
      </w:r>
      <w:r>
        <w:br/>
      </w:r>
      <w:r>
        <w:rPr>
          <w:rFonts w:ascii="Times New Roman"/>
          <w:b w:val="false"/>
          <w:i w:val="false"/>
          <w:color w:val="000000"/>
          <w:sz w:val="28"/>
        </w:rPr>
        <w:t xml:space="preserve">
      Құс тұмауы эпизоотиясының толқыны бiздiң республикада да болмай қалған жоқ. 2005 жылы Павлодар, Ақмола, Қарағанды және Солтүстiк Қазақстан облыстарында бұл аурудың өршуiнiң 7 ошағы тiркелдi. </w:t>
      </w:r>
      <w:r>
        <w:br/>
      </w:r>
      <w:r>
        <w:rPr>
          <w:rFonts w:ascii="Times New Roman"/>
          <w:b w:val="false"/>
          <w:i w:val="false"/>
          <w:color w:val="000000"/>
          <w:sz w:val="28"/>
        </w:rPr>
        <w:t xml:space="preserve">
      Павлодар облысы Ертiс ауданынан жабайы және үй құстарынан алынған патологиялық материалдар мен қан сары суы сынамаларын зертханалық тексеру кезiнде "H </w:t>
      </w:r>
      <w:r>
        <w:rPr>
          <w:rFonts w:ascii="Times New Roman"/>
          <w:b w:val="false"/>
          <w:i w:val="false"/>
          <w:color w:val="000000"/>
          <w:vertAlign w:val="subscript"/>
        </w:rPr>
        <w:t xml:space="preserve">5 </w:t>
      </w:r>
      <w:r>
        <w:rPr>
          <w:rFonts w:ascii="Times New Roman"/>
          <w:b w:val="false"/>
          <w:i w:val="false"/>
          <w:color w:val="000000"/>
          <w:sz w:val="28"/>
        </w:rPr>
        <w:t xml:space="preserve">N </w:t>
      </w:r>
      <w:r>
        <w:rPr>
          <w:rFonts w:ascii="Times New Roman"/>
          <w:b w:val="false"/>
          <w:i w:val="false"/>
          <w:color w:val="000000"/>
          <w:vertAlign w:val="subscript"/>
        </w:rPr>
        <w:t xml:space="preserve">1 </w:t>
      </w:r>
      <w:r>
        <w:rPr>
          <w:rFonts w:ascii="Times New Roman"/>
          <w:b w:val="false"/>
          <w:i w:val="false"/>
          <w:color w:val="000000"/>
          <w:sz w:val="28"/>
        </w:rPr>
        <w:t xml:space="preserve"> антигендiк формуласы бар А типтi жоғарғы зардапты құс тұмауы" деген түпкiлiктi диагноз белгiлендi. Көрсетiлген облыстардың барлық қолайсыз пункттерiнен 12 860 бас үй құстары алынып жойылды. Алынған және жойылған құс иелерiне республикалық бюджет қаражатының есебiнен 5 449 444,2 теңге өтемақы төлендi. </w:t>
      </w:r>
      <w:r>
        <w:br/>
      </w:r>
      <w:r>
        <w:rPr>
          <w:rFonts w:ascii="Times New Roman"/>
          <w:b w:val="false"/>
          <w:i w:val="false"/>
          <w:color w:val="000000"/>
          <w:sz w:val="28"/>
        </w:rPr>
        <w:t xml:space="preserve">
      Қазiргi уақытта әлемнiң көптеген елдерiнде құс тұмауы бойынша эпизоотиялық жағдайдың күрделенуi байқалып отыр. Республика аумағының географиялық орналасуын ескере отырып, Қазақстанның су тоғандары Азиядағы аса маңызды резерваттар, құстардың суда және су жағалауында мекендейтiн түрлерiн шығарушы болып табылады. Республикада ұялау, түлеу, маусымды миграция және қыстау кезеңiнде құстардың 130 түрi тiркелген. Жыл сайын құстардың ұялайтын түрлерiнiң саны 10 миллионға дейiн жетедi, түлеуге 2-3 миллион құс ұшып келедi, ал 50 миллионға жуық жыл құстары күзгi және көктемгi миграция кезеңiнде бiздiң су тоғандарында аялдайды. </w:t>
      </w:r>
      <w:r>
        <w:br/>
      </w:r>
      <w:r>
        <w:rPr>
          <w:rFonts w:ascii="Times New Roman"/>
          <w:b w:val="false"/>
          <w:i w:val="false"/>
          <w:color w:val="000000"/>
          <w:sz w:val="28"/>
        </w:rPr>
        <w:t xml:space="preserve">
      Қазақстан Республикасының аумағында құс тұмауының шығу мүмкiндiгi көктемде күшейе түседi, себебi осы ауру бойынша қолайсыз елдерден жыл құстары ұялауға ұшып келедi. Бұл ретте құстардың ұшып өтетiн жолдары мен шоғырланатын орындары айрықша қауiптi болып табылады. Қазiргi уақытта аурудың таралу аймағы кеңейдi және оңтүстiк Азия елдерiнен де, оңтүстiк Еуропа елдерiнен де инфекцияның әкелiну қаупi күшейдi. Құстардың ұшу жолдарын талдау республика аумағы арқылы үш негiзгi маусымдық ұшу жолы өтетiнiн көрсетедi: </w:t>
      </w:r>
      <w:r>
        <w:br/>
      </w:r>
      <w:r>
        <w:rPr>
          <w:rFonts w:ascii="Times New Roman"/>
          <w:b w:val="false"/>
          <w:i w:val="false"/>
          <w:color w:val="000000"/>
          <w:sz w:val="28"/>
        </w:rPr>
        <w:t xml:space="preserve">
      пәкiстандық қыстаулардан; </w:t>
      </w:r>
      <w:r>
        <w:br/>
      </w:r>
      <w:r>
        <w:rPr>
          <w:rFonts w:ascii="Times New Roman"/>
          <w:b w:val="false"/>
          <w:i w:val="false"/>
          <w:color w:val="000000"/>
          <w:sz w:val="28"/>
        </w:rPr>
        <w:t xml:space="preserve">
      үндiстандық қыстаулардан; </w:t>
      </w:r>
      <w:r>
        <w:br/>
      </w:r>
      <w:r>
        <w:rPr>
          <w:rFonts w:ascii="Times New Roman"/>
          <w:b w:val="false"/>
          <w:i w:val="false"/>
          <w:color w:val="000000"/>
          <w:sz w:val="28"/>
        </w:rPr>
        <w:t xml:space="preserve">
      оңтүстiк-еуропалық және солтүстiк-африкалық қыстаулардан. </w:t>
      </w:r>
      <w:r>
        <w:br/>
      </w:r>
      <w:r>
        <w:rPr>
          <w:rFonts w:ascii="Times New Roman"/>
          <w:b w:val="false"/>
          <w:i w:val="false"/>
          <w:color w:val="000000"/>
          <w:sz w:val="28"/>
        </w:rPr>
        <w:t xml:space="preserve">
      Бұл ретте жыл құстары республиканың бүкiл дерлiк аумағына ұшып келедi немесе ұялайды. Көктемгi кезеңде кейiнгi уақытта құстардың жаппай өлiмi тiркелiп отырған оңтүстiк-еуропалық қыстаулардан келетiн құстар неғұрлым қауiптi. </w:t>
      </w:r>
      <w:r>
        <w:br/>
      </w:r>
      <w:r>
        <w:rPr>
          <w:rFonts w:ascii="Times New Roman"/>
          <w:b w:val="false"/>
          <w:i w:val="false"/>
          <w:color w:val="000000"/>
          <w:sz w:val="28"/>
        </w:rPr>
        <w:t xml:space="preserve">
      Әлемдегi эпизоотиялық ахуал осы ауруға қарсы күрес тәсiлдерiн дайындау, барлық мүдделi мемлекеттiк органдардың қызметiн үйлестiру жөнiнде шұғыл шаралар қабылдауға мәжбүрлейдi. </w:t>
      </w:r>
    </w:p>
    <w:bookmarkStart w:name="z12" w:id="11"/>
    <w:p>
      <w:pPr>
        <w:spacing w:after="0"/>
        <w:ind w:left="0"/>
        <w:jc w:val="left"/>
      </w:pPr>
      <w:r>
        <w:rPr>
          <w:rFonts w:ascii="Times New Roman"/>
          <w:b/>
          <w:i w:val="false"/>
          <w:color w:val="000000"/>
        </w:rPr>
        <w:t xml:space="preserve"> 
  4. Бағдарламаның мақсаты мен мiндеттерi </w:t>
      </w:r>
    </w:p>
    <w:bookmarkEnd w:id="11"/>
    <w:p>
      <w:pPr>
        <w:spacing w:after="0"/>
        <w:ind w:left="0"/>
        <w:jc w:val="both"/>
      </w:pPr>
      <w:r>
        <w:rPr>
          <w:rFonts w:ascii="Times New Roman"/>
          <w:b w:val="false"/>
          <w:i w:val="false"/>
          <w:color w:val="000000"/>
          <w:sz w:val="28"/>
        </w:rPr>
        <w:t xml:space="preserve">      Бағдарламаның мақсаты Қазақстан Республикасында құс тұмауы бойынша эпизоотиялық және эпидемиологиялық ахуалды тұрақтандыруды қамтамасыз ету болып табылады. </w:t>
      </w:r>
      <w:r>
        <w:br/>
      </w:r>
      <w:r>
        <w:rPr>
          <w:rFonts w:ascii="Times New Roman"/>
          <w:b w:val="false"/>
          <w:i w:val="false"/>
          <w:color w:val="000000"/>
          <w:sz w:val="28"/>
        </w:rPr>
        <w:t xml:space="preserve">
      Бағдарламаның неғұрлым маңызды мiндеттерiнiң қатарында мыналарды атап айтуға болады: </w:t>
      </w:r>
      <w:r>
        <w:br/>
      </w:r>
      <w:r>
        <w:rPr>
          <w:rFonts w:ascii="Times New Roman"/>
          <w:b w:val="false"/>
          <w:i w:val="false"/>
          <w:color w:val="000000"/>
          <w:sz w:val="28"/>
        </w:rPr>
        <w:t xml:space="preserve">
      1) Қазақстан Республикасының аумағына құс тұмауының әкелiнуiн және таралуын болдырмау жөнiндегi кешендi iс-шараларды жүзеге асыру; </w:t>
      </w:r>
      <w:r>
        <w:br/>
      </w:r>
      <w:r>
        <w:rPr>
          <w:rFonts w:ascii="Times New Roman"/>
          <w:b w:val="false"/>
          <w:i w:val="false"/>
          <w:color w:val="000000"/>
          <w:sz w:val="28"/>
        </w:rPr>
        <w:t xml:space="preserve">
      2) Қазақстан Республикасының аумағында құс тұмауының эпизоотиялық және эпидемиологиялық мониторингiн жүргiзу; </w:t>
      </w:r>
      <w:r>
        <w:br/>
      </w:r>
      <w:r>
        <w:rPr>
          <w:rFonts w:ascii="Times New Roman"/>
          <w:b w:val="false"/>
          <w:i w:val="false"/>
          <w:color w:val="000000"/>
          <w:sz w:val="28"/>
        </w:rPr>
        <w:t xml:space="preserve">
      3) құс тұмауының өршуiн болдырмау және оны жою үшiн iс-шараларды жүргiзу жөнiнде мемлекеттiк органдар мен оларға ведомстволық бағынысты ұйымдардың өзара iс-қимыл жасауы; </w:t>
      </w:r>
      <w:r>
        <w:br/>
      </w:r>
      <w:r>
        <w:rPr>
          <w:rFonts w:ascii="Times New Roman"/>
          <w:b w:val="false"/>
          <w:i w:val="false"/>
          <w:color w:val="000000"/>
          <w:sz w:val="28"/>
        </w:rPr>
        <w:t xml:space="preserve">
      4) емдеу-алдын алу мекемелерiнде қажеттi iс-шаралар дайындау; </w:t>
      </w:r>
      <w:r>
        <w:br/>
      </w:r>
      <w:r>
        <w:rPr>
          <w:rFonts w:ascii="Times New Roman"/>
          <w:b w:val="false"/>
          <w:i w:val="false"/>
          <w:color w:val="000000"/>
          <w:sz w:val="28"/>
        </w:rPr>
        <w:t xml:space="preserve">
      5) жұртшылықпен байланыс орнату және ақпарат алмасу. </w:t>
      </w:r>
    </w:p>
    <w:bookmarkStart w:name="z13" w:id="12"/>
    <w:p>
      <w:pPr>
        <w:spacing w:after="0"/>
        <w:ind w:left="0"/>
        <w:jc w:val="left"/>
      </w:pPr>
      <w:r>
        <w:rPr>
          <w:rFonts w:ascii="Times New Roman"/>
          <w:b/>
          <w:i w:val="false"/>
          <w:color w:val="000000"/>
        </w:rPr>
        <w:t xml:space="preserve"> 
  5. Бағдарламаны iске асырудың негiзгi бағыттары мен </w:t>
      </w:r>
      <w:r>
        <w:br/>
      </w:r>
      <w:r>
        <w:rPr>
          <w:rFonts w:ascii="Times New Roman"/>
          <w:b/>
          <w:i w:val="false"/>
          <w:color w:val="000000"/>
        </w:rPr>
        <w:t xml:space="preserve">
 тетiктерi </w:t>
      </w:r>
    </w:p>
    <w:bookmarkEnd w:id="12"/>
    <w:p>
      <w:pPr>
        <w:spacing w:after="0"/>
        <w:ind w:left="0"/>
        <w:jc w:val="both"/>
      </w:pPr>
      <w:r>
        <w:rPr>
          <w:rFonts w:ascii="Times New Roman"/>
          <w:b w:val="false"/>
          <w:i w:val="false"/>
          <w:color w:val="000000"/>
          <w:sz w:val="28"/>
        </w:rPr>
        <w:t xml:space="preserve">      Осы инфекция жөнiндегi деректердi үздiксiз жинауды қамтамасыз ету, келiп түсетiн материалдарды талдау және қорыту Қазақстан Республикасында құс тұмауына шалдығу жөнiндегi эпизоотиялық және эпидемиологиялық ахуал бойынша мониторинг жүргiзудi қажет етедi. Осы аурудың эпизоотологиялық үдерiсiнiң уақыттық үрдiстерi мен қарқынын анықтау құс тұмауын эпидемиологиялық және ветеринарлық бақылау жүйесiн жетiлдiрудi, ауруға шалдығу, оның маусымдық өзгеруi және адамдар мен малдың арасында құс тұмауының өршуi туралы ақпаратты уақтылы алуды қамтамасыз етуге мүмкiндiк беретiн ахуалды мониторингтеудi және бағалауды көздейдi. </w:t>
      </w:r>
      <w:r>
        <w:br/>
      </w:r>
      <w:r>
        <w:rPr>
          <w:rFonts w:ascii="Times New Roman"/>
          <w:b w:val="false"/>
          <w:i w:val="false"/>
          <w:color w:val="000000"/>
          <w:sz w:val="28"/>
        </w:rPr>
        <w:t xml:space="preserve">
      Алдын алу және құс тұмауына қарсы күрес мәселелерi бойынша тиiстi мемлекеттiк органдар тарапынан үйлестiрiлген iс-қимылды қамтамасыз ету мақсатында құс тұмауы пандемиясының қаyпi кезiнде ден қою жүйесiн жоспарлауды және үйлестiрудi әрi құс тұмауын жою және оның одан әрi таралуының алдын алу бойынша iс-шараларды жүргiзу жолымен олардың құс тұмауы пандемиясы жағдайындағы төтенше жұмыс режимiне көшуiн көздеу қажет, бұл мыналарды қамтиды: </w:t>
      </w:r>
      <w:r>
        <w:br/>
      </w:r>
      <w:r>
        <w:rPr>
          <w:rFonts w:ascii="Times New Roman"/>
          <w:b w:val="false"/>
          <w:i w:val="false"/>
          <w:color w:val="000000"/>
          <w:sz w:val="28"/>
        </w:rPr>
        <w:t xml:space="preserve">
      адамдар мен малдың арасында құс тұмауының өршуiн оқшаулау және жою мақсатында эпизоотиялық және эпидемиологиялық бақылау деректерiне жүйелi талдау жүргiзу; </w:t>
      </w:r>
      <w:r>
        <w:br/>
      </w:r>
      <w:r>
        <w:rPr>
          <w:rFonts w:ascii="Times New Roman"/>
          <w:b w:val="false"/>
          <w:i w:val="false"/>
          <w:color w:val="000000"/>
          <w:sz w:val="28"/>
        </w:rPr>
        <w:t xml:space="preserve">
      госпитальданған, ауруханадан шығарылған, қайтыс болған тұлғалардың санын, ашылған медициналық құрылымдардың санын ескере отырып, дамып жатқан ахуалды мониторингтеудi және бағалауды қамтамасыз ету; </w:t>
      </w:r>
      <w:r>
        <w:br/>
      </w:r>
      <w:r>
        <w:rPr>
          <w:rFonts w:ascii="Times New Roman"/>
          <w:b w:val="false"/>
          <w:i w:val="false"/>
          <w:color w:val="000000"/>
          <w:sz w:val="28"/>
        </w:rPr>
        <w:t xml:space="preserve">
      емдеу-алдын алу мекемелерiнде қарсы iс-шараларды дайындау (құс тұмауымен ауыратын науқастарға медициналық көмектi және аурухана iшiнде жұқтырып алудың алдын алу жөнiндегi кешендi iс-шараларды ұйымдастыру, адамдарды құс тұмауынан иммунизациялауға және емдеуге арналған препараттардың, дәрiлiк заттардың және басқа да шығыс материалдарының қорын құру және сақтау). </w:t>
      </w:r>
      <w:r>
        <w:br/>
      </w:r>
      <w:r>
        <w:rPr>
          <w:rFonts w:ascii="Times New Roman"/>
          <w:b w:val="false"/>
          <w:i w:val="false"/>
          <w:color w:val="000000"/>
          <w:sz w:val="28"/>
        </w:rPr>
        <w:t xml:space="preserve">
      Халықпен ауру жұқтырудың алдын алу шаралары туралы жүйелi түрде түсiндiру жұмысын жүргiзу және құс тұмауы вирусының пайда болу және таралу қаупiне байланысты ахуал туралы тұрақты түрде дұрыс ақпарат берiп отыру мыналарды қамтиды: </w:t>
      </w:r>
      <w:r>
        <w:br/>
      </w:r>
      <w:r>
        <w:rPr>
          <w:rFonts w:ascii="Times New Roman"/>
          <w:b w:val="false"/>
          <w:i w:val="false"/>
          <w:color w:val="000000"/>
          <w:sz w:val="28"/>
        </w:rPr>
        <w:t xml:space="preserve">
      жұртшылықты уақтылы хабардар ету және құс тұмауының алдын алу және оның таралмауын бақылау үшiн халықтың қауiпсiз мiнез-құлқын қалыптастыру; </w:t>
      </w:r>
      <w:r>
        <w:br/>
      </w:r>
      <w:r>
        <w:rPr>
          <w:rFonts w:ascii="Times New Roman"/>
          <w:b w:val="false"/>
          <w:i w:val="false"/>
          <w:color w:val="000000"/>
          <w:sz w:val="28"/>
        </w:rPr>
        <w:t xml:space="preserve">
      БАҚ-ты пандемияға дайындық жөнiндегi iс-шаралардың орындалуы бөлiгiнде Бағдарламаның iске асырылу барысымен, сондай-ақ құс тұмауының маусымдық және пандемиялық таралуына қарсы күреске бағытталған шешiмдермен таныстыру; </w:t>
      </w:r>
      <w:r>
        <w:br/>
      </w:r>
      <w:r>
        <w:rPr>
          <w:rFonts w:ascii="Times New Roman"/>
          <w:b w:val="false"/>
          <w:i w:val="false"/>
          <w:color w:val="000000"/>
          <w:sz w:val="28"/>
        </w:rPr>
        <w:t xml:space="preserve">
      пандемиялық тұмау қаупi кезiнде халықтың бiлiм деңгейiн анықтау үшiн "керi байланыс" тетiгiн дамыту және қолдау. </w:t>
      </w:r>
      <w:r>
        <w:br/>
      </w:r>
      <w:r>
        <w:rPr>
          <w:rFonts w:ascii="Times New Roman"/>
          <w:b w:val="false"/>
          <w:i w:val="false"/>
          <w:color w:val="000000"/>
          <w:sz w:val="28"/>
        </w:rPr>
        <w:t xml:space="preserve">
      Құс тұмауы пандемиясының пайда болуына және таралуына жол бермеу жөнiндегi алдын алу iс-шараларын уақтылы және тиiмдi жүзеге асыру материалдық қорды, шұғыл қажеттiлiктердi бағалауды жүйелi жүргiзудi және құс тұмауына қарсы алдын алу құралдарын пайдалану қолданудың тәртiбiн әзiрлеудi көздейдi. </w:t>
      </w:r>
    </w:p>
    <w:bookmarkStart w:name="z14" w:id="13"/>
    <w:p>
      <w:pPr>
        <w:spacing w:after="0"/>
        <w:ind w:left="0"/>
        <w:jc w:val="left"/>
      </w:pPr>
      <w:r>
        <w:rPr>
          <w:rFonts w:ascii="Times New Roman"/>
          <w:b/>
          <w:i w:val="false"/>
          <w:color w:val="000000"/>
        </w:rPr>
        <w:t xml:space="preserve"> 
  6. Қажеттi ресурстар және оларды қаржыландыру көздерi </w:t>
      </w:r>
    </w:p>
    <w:bookmarkEnd w:id="13"/>
    <w:p>
      <w:pPr>
        <w:spacing w:after="0"/>
        <w:ind w:left="0"/>
        <w:jc w:val="both"/>
      </w:pPr>
      <w:r>
        <w:rPr>
          <w:rFonts w:ascii="Times New Roman"/>
          <w:b w:val="false"/>
          <w:i w:val="false"/>
          <w:color w:val="000000"/>
          <w:sz w:val="28"/>
        </w:rPr>
        <w:t xml:space="preserve">      Бағдарламаны iске асыру республикалық және жергiлiктi бюджеттерден қаржы қаражатын талап етпейдi. </w:t>
      </w:r>
    </w:p>
    <w:bookmarkStart w:name="z15" w:id="14"/>
    <w:p>
      <w:pPr>
        <w:spacing w:after="0"/>
        <w:ind w:left="0"/>
        <w:jc w:val="left"/>
      </w:pPr>
      <w:r>
        <w:rPr>
          <w:rFonts w:ascii="Times New Roman"/>
          <w:b/>
          <w:i w:val="false"/>
          <w:color w:val="000000"/>
        </w:rPr>
        <w:t xml:space="preserve"> 
  7. Бағдарламаны iске асырудан күтiлетiн нәтиже </w:t>
      </w:r>
    </w:p>
    <w:bookmarkEnd w:id="14"/>
    <w:p>
      <w:pPr>
        <w:spacing w:after="0"/>
        <w:ind w:left="0"/>
        <w:jc w:val="both"/>
      </w:pPr>
      <w:r>
        <w:rPr>
          <w:rFonts w:ascii="Times New Roman"/>
          <w:b w:val="false"/>
          <w:i w:val="false"/>
          <w:color w:val="000000"/>
          <w:sz w:val="28"/>
        </w:rPr>
        <w:t xml:space="preserve">      Құс тұмауы бойынша эпизоотиялық және эпидемиологиялық ахуалды тұрақтандыру. </w:t>
      </w:r>
      <w:r>
        <w:br/>
      </w:r>
      <w:r>
        <w:rPr>
          <w:rFonts w:ascii="Times New Roman"/>
          <w:b w:val="false"/>
          <w:i w:val="false"/>
          <w:color w:val="000000"/>
          <w:sz w:val="28"/>
        </w:rPr>
        <w:t xml:space="preserve">
      Қазақстан Республикасының аумағына құс тұмауының әкелiнуiне және таралуына жол бермеу, сондай-ақ оны жою жөнiндегi кешендi iс-шараларды жүргiзуге жұмылдырылған қызметтердiң әзiрлiгiн арттыру. </w:t>
      </w:r>
      <w:r>
        <w:br/>
      </w:r>
      <w:r>
        <w:rPr>
          <w:rFonts w:ascii="Times New Roman"/>
          <w:b w:val="false"/>
          <w:i w:val="false"/>
          <w:color w:val="000000"/>
          <w:sz w:val="28"/>
        </w:rPr>
        <w:t xml:space="preserve">
      Қазақстан Республикасының аумағында құс тұмауының пайда болуының және таралуының алдын алу жөнiндегi кешендi алдын алу iс-шараларын жүзеге асыру. Қазақстан Республикасының аумағында құс тұмауының эпизоотиялық мониторингi жүргiзiлетiн болады. </w:t>
      </w:r>
    </w:p>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Республикасында құс тұмауы таралуының </w:t>
      </w:r>
      <w:r>
        <w:br/>
      </w:r>
      <w:r>
        <w:rPr>
          <w:rFonts w:ascii="Times New Roman"/>
          <w:b w:val="false"/>
          <w:i w:val="false"/>
          <w:color w:val="000000"/>
          <w:sz w:val="28"/>
        </w:rPr>
        <w:t>
</w:t>
      </w:r>
      <w:r>
        <w:rPr>
          <w:rFonts w:ascii="Times New Roman"/>
          <w:b/>
          <w:i w:val="false"/>
          <w:color w:val="000000"/>
          <w:sz w:val="28"/>
        </w:rPr>
        <w:t xml:space="preserve">        алдын алу жөніндегі 2007-2008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бағдарламаны іске асыру жөніндегі </w:t>
      </w:r>
      <w:r>
        <w:br/>
      </w:r>
      <w:r>
        <w:rPr>
          <w:rFonts w:ascii="Times New Roman"/>
          <w:b w:val="false"/>
          <w:i w:val="false"/>
          <w:color w:val="000000"/>
          <w:sz w:val="28"/>
        </w:rPr>
        <w:t>
</w:t>
      </w:r>
      <w:r>
        <w:rPr>
          <w:rFonts w:ascii="Times New Roman"/>
          <w:b/>
          <w:i w:val="false"/>
          <w:color w:val="000000"/>
          <w:sz w:val="28"/>
        </w:rPr>
        <w:t xml:space="preserve">                      іс-шаралар жоспары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3"/>
        <w:gridCol w:w="2633"/>
        <w:gridCol w:w="1513"/>
        <w:gridCol w:w="1393"/>
        <w:gridCol w:w="1393"/>
        <w:gridCol w:w="1393"/>
        <w:gridCol w:w="1393"/>
        <w:gridCol w:w="1393"/>
      </w:tblGrid>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N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Іс-шаралардың атауы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Аяқтау нысаны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Орындауға жауаптылар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Орындау мерзімі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Болжалды шығыстар (мың теңге)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Қаржыландыру көздері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2008 ж.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Қазақстан Республикасының аумағында құс тұмауының эпизоотиялық және эпидемиологиялық мониторингін жүргізу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құс тұмауына шалдығу жөніндегі эпизоотиялық және эпидемиологиялық ахуалдың мониторингін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ДСМ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Құс тұмауы пандемиясының қаупі кезінде ден қою жүйесін жоспарлау және үйлестіру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мекемелердің ведомстволық бағынысты ұйымдарының құс тұмауы өршуінің алдын алу және оны жою жөніндегі іс-шараларды жүргізуде өзара іс-қимыл жасауын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Құс тұмауын эпидемиологиялық және ветеринарлық бақылау жүйесін жетілдіру, ахуалды мониторингтеу және бағалау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мен малдың арасында құс тұмауымен ауыру, маусымдық өзгерістері және өршуі туралы уақтылы ақпарат алуды  қамтамасыз ету жөнінде ұсыныстар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ДСМ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I тоқсан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Құс тұмауы бойынша алдын алу және шектеу іс-шаралары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тұмауына қарсы алдын алу құралдарын пайдалану тәртібін әзірлеу жөнінде ұсыныстар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ІІ тоқсан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Емдеу-алдын алу мекемелерінде қажетті іс-шараларды дайындау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Пандемия кезеңінде құс тұмауымен ауыратын науқастарға медициналық көмекті және аурухана ішінде жұқтырып алудың алдын алу жөніндегі іс-шаралар кешенін ұйымдастыру жөнінде ұсыныс дайындау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ІІІ тоқсан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Емдеу-алдын алу ұйымдарында халықты құс тұмауына қарсы иммунизациялау үшін препараттардың, дәрілік заттардың және басқа да шығыс материалдарының қорын құру және сақтау жөнінде ұсыныс енгізу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жылғы І тоқсан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Құс тұмауы пандемиясы жағдайында жұртшылықпен байланыс орнату және ақпарат алмасу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тұмауының алдын алу және таралмауын бақылау үшін жұртшылықты уақтылы хабардар етуді және халықтың қауіпсіз мінез-құлқын қалыптастыруды қамтамасыз ету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атқарушы органдар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БАҚ-ты пандемияға дайындық жөніндегі іс-шаралардың орындалуы бөлігінде Бағдарламаның іске асырылу барысымен, сондай-ақ құс тұмауының маусымдық және пандемиялық таралуына қарсы күреске бағытталған шешімдермен таныстыру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атқарушы органдар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Пандемиялық тұмау қаупі кезінде халықтың білім деңгейін анықтау үшін»"кері байланыс"» тетіктерін дамыту және қолдау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және жергілікті атқарушы органдар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Құс тұмауы пандемиясы жағдайында министрліктердің, ведомстволардың және жергілікті атқарушы органдардың төтенше жұмыс тәртібіне көшуі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Адамдар мен малдың арасында құс тұмауының өршуін оқшаулау және жою мақсатында эпизоотиялық және эпидемиологиялық бақылау деректеріне жүйелі талдау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(жинақтау), ДСМ, жергілікті атқарушы органдар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20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Госпитальданған, ауруханадан шығарылған, қайтыс болған тұлғалардың санын, ашылған медициналық құрылымдардың санын ескере отырып, дамып жатқан ахуалды мониторингтеуді және бағалауды қамтамасыз ету жөнінде ақпарат дайындау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жергілікті атқарушы органдар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Құс тұмауы пандемиясын таратпау жөніндегі алдын алу іс-шаралары 
</w:t>
            </w:r>
          </w:p>
        </w:tc>
      </w:tr>
      <w:tr>
        <w:trPr>
          <w:trHeight w:val="450" w:hRule="atLeast"/>
        </w:trPr>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Вакциналарды пайдалану тәртібін енгізу үшін материалдық қорды және шұғыл қажеттіліктерді жүйелі түрде бағалауды жүргізу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АШМ-ге ақпарат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ДСМ (жинақтау), жергілікті атқарушы органдар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1 желтоқсанға қарай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bookmarkStart w:name="z17" w:id="16"/>
    <w:p>
      <w:pPr>
        <w:spacing w:after="0"/>
        <w:ind w:left="0"/>
        <w:jc w:val="both"/>
      </w:pPr>
      <w:r>
        <w:rPr>
          <w:rFonts w:ascii="Times New Roman"/>
          <w:b w:val="false"/>
          <w:i w:val="false"/>
          <w:color w:val="000000"/>
          <w:sz w:val="28"/>
        </w:rPr>
        <w:t>
</w:t>
      </w:r>
      <w:r>
        <w:rPr>
          <w:rFonts w:ascii="Times New Roman"/>
          <w:b/>
          <w:i w:val="false"/>
          <w:color w:val="000000"/>
          <w:sz w:val="28"/>
        </w:rPr>
        <w:t xml:space="preserve">  Ескертпе:  </w:t>
      </w: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xml:space="preserve">
АШМ - Қазақстан Республикасының Ауыл шаруашылығы министрлігі </w:t>
      </w:r>
      <w:r>
        <w:br/>
      </w:r>
      <w:r>
        <w:rPr>
          <w:rFonts w:ascii="Times New Roman"/>
          <w:b w:val="false"/>
          <w:i w:val="false"/>
          <w:color w:val="000000"/>
          <w:sz w:val="28"/>
        </w:rPr>
        <w:t xml:space="preserve">
ДСМ - Қазақстан Республикасының Денсаулық сақтау министрлігі </w:t>
      </w:r>
      <w:r>
        <w:br/>
      </w:r>
      <w:r>
        <w:rPr>
          <w:rFonts w:ascii="Times New Roman"/>
          <w:b w:val="false"/>
          <w:i w:val="false"/>
          <w:color w:val="000000"/>
          <w:sz w:val="28"/>
        </w:rPr>
        <w:t xml:space="preserve">
БАҚ - бұқаралық ақпарат құралдары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