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bd3e6" w14:textId="73bd3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2005 жылғы 2 наурыздағы N 197 қаулысына өзгерiстер мен толықтырулар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2006 жылғы 21 тамыздағы N 790 Қаулысы. Күші жойылды - Қазақстан Республикасы Үкіметінің 2010 жылғы 20 мамырдағы № 453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Үкіметінің 2010.05.20 </w:t>
      </w:r>
      <w:r>
        <w:rPr>
          <w:rFonts w:ascii="Times New Roman"/>
          <w:b w:val="false"/>
          <w:i w:val="false"/>
          <w:color w:val="ff0000"/>
          <w:sz w:val="28"/>
        </w:rPr>
        <w:t>№ 453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ЕТЕДI: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"Техникалық реттеу жүйесiне көшудi жүзеге асыруға арналған ведомствоаралық комиссия құру туралы" Қазақстан Республикасы Үкiметiнiң 2005 жылғы 2 наурыздағы N 197 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мынадай өзгерiстер мен толықтырулар енгiзiлсiн: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көрсетiлген қаулыға қосымшада: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Техникалық реттеу жүйесiне көшудi жүзеге асыруға арналған ведомствоаралық комиссияның құрамына мыналар енгiзiлсiн: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Школьник                   - Қазақстан Республикасының Индустрия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Владимир Сергеевич           және сауда министрi, төраға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Мұхамбетов                 - Қазақстан Республикасы Индустрия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Ғабит Мұхамбетұлы            сауда министрлiгi Техникалық реттеу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және метрология комитетiнiң төрағасы,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төрағаның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Нұршабеков                 - Қазақстан Республикасы  Ақпараттандыру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Ризат Рахатбекұлы            және байланыс агенттiгi төрағасының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Белоног                    - Қазақстан Республикасы Денсаулық сақтау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Анатолий Александрович       министрлiгi Мемлекеттiк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санитарлық-эпидемиологиялық қадағалау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комитетiнiң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Өмiрбаев                   - Қазақстан Республикасы Көлiк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Нұрланбек Балықбайұлы        коммуникация министрлiгiнiң Көлiк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инфрақұрылымын дамыту комитетi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төрағасының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Исаев                      - Қазақстан Республикасы Энергетика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Мұсабек                      минералдық ресурстар министрлiгi Мұнай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өнеркәсiбi департаментiнiң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Қуанышбаева                - Қазақстан Республикасы Мәдениет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Роза Сақтағанқызы            ақпарат министрлiгi Әкiмшiлiк-құқықтық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жұмыс департаментiнiң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көрсетiлген құрамнан Mыңбаев Сауат Мұхаметбайұлы, Құсайынов Әбiлғазы Қалиақпарұлы, Жұмағалиев Асқар Куанышұлы, Байсеркин Бауыржан Сәтжанұлы, Ермұханов Әдiлша Мағрыпұлы, Боярина Людмила Васильевна, Пирогов Алексей Георгиевич шығарылсын; 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қаулымен бекiтiлген Техникалық реттеу жүйесiне көшудi жүзеге асыруға арналған ведомствоаралық комиссия туралы ережеде: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7-тармақта "жүзеге асырады" деген сөздерден кейiн "және қолданыстағы заңнамаға сәйкес Комиссия жүзеге асыратын қызметке дербес жауап бередi, сондай-ақ салааралық, ведомствоаралық үйлестiрудi жүзеге асырады" деген сөздермен толықтырылсын;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8-тармақ мынадай мазмұндағы сөйлеммен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"Хатшы Комиссияның мүшесi болып табылмайды.";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10-тармақтың 2) тармақшасы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"2) Комиссия отырыстарының өткiзiлу нәтижелерi бойынша барлық мүшелерi мiндеттi түрде қол қоятын хаттама жасалады.".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енгiзiледi.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