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0175" w14:textId="89f0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21 желтоқсандағы N 1304 және 1999 жылғы 28 желтоқсандағы N 2004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21 тамыздағы N 789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"Бiрiккен Ұлттар Ұйымының Орталық Азияның экономикаларына арналған Арнайы бағдарламасы мен Азия және тынық мұхит инфрақұрылымдарын дамыту жөнiндегi Жаңа-Дели iс-қимыл жоспары жөнiндегi Ұлттық семинардың шеңберiнде көлiк инфрақұрылымдарын дамыту мен шекаралардан өтудi оңайлатудың кейбiр мәселелерi" туралы Қазақстан Республикасы Үкiметiнiң 1998 жылғы 21 желтоқсандағы N 1304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Бiрiккен Ұлттар Ұйымының Орталық Азияның экономикаларына арналған Арнайы бағдарламасының шеңберiнде Көлiк инфрақұрылымдарын дамыту және шекаралардан өтудi оңайлату жөнiндегi жобалық жұмыс тобының қазақстандық бөлiгiнiң құрамына мыналар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Қасымбек 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Жеңiс Махмудұлы             коммуникация вице-министрi, жетекшi;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Қабиева                   - Қазақстан Республикасы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Дәмегүл Нәбиқызы            сауда министрлiгiнiң Сауда саясатын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дамыту және Дүниежүзiлiк сауда ұйымына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кiру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Демесiнов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Алмабек Мәлiкұлы            министрлiгiнiң Халықаралық ұйымдар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көп жақты ынтымақтастық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Бiрiккен Ұлттар Ұйымы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Бұтаев    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Құдайбердi Мырзаханұлы      министрлiгiнiң Фитосанитарлық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қауiпсiздiк департаментi стратегия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әдiстеме бөлiмiнiң бастығы;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көрсетiлген құрамнан Әбiлғазин Талғат Байтемiрұлы, Боранғалиева Мәрзия Мұханбетрахымқызы, Қайыржанова Сәуле Абайқызы, Ахметов Асқар Әбдiрашитұлы, Ерғалиева Ақгүл Күшбайқызы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2010.05.20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