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51ac" w14:textId="0925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протоколын бекiту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Республикасының Үкiметiнің 2006 жылғы 17 тамыздағы N 779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Мемлекеттiк протоколын бекiту туралы" Қазақстан Республикасының Президентi Жарлығының жобасы Қазақстан Республикасы Президентiнiң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ЖАРЛЫҒЫ  Қазақстан Республикасының </w:t>
      </w:r>
      <w:r>
        <w:br/>
      </w:r>
      <w:r>
        <w:rPr>
          <w:rFonts w:ascii="Times New Roman"/>
          <w:b/>
          <w:i w:val="false"/>
          <w:color w:val="000000"/>
        </w:rPr>
        <w:t xml:space="preserve">
Мемлекеттiк протоколын бекiту туралы </w:t>
      </w:r>
    </w:p>
    <w:p>
      <w:pPr>
        <w:spacing w:after="0"/>
        <w:ind w:left="0"/>
        <w:jc w:val="both"/>
      </w:pPr>
      <w:r>
        <w:rPr>
          <w:rFonts w:ascii="Times New Roman"/>
          <w:b w:val="false"/>
          <w:i w:val="false"/>
          <w:color w:val="000000"/>
          <w:sz w:val="28"/>
        </w:rPr>
        <w:t xml:space="preserve">      Қазақстан Республикасында Мемлекеттiк протоколдың бiрыңғай нормаларын сақтау мақсатында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берiлiп отырған Қазақстан Республикасының Мемлекеттiк протоколы бекiтiлсiн. </w:t>
      </w:r>
      <w:r>
        <w:br/>
      </w:r>
      <w:r>
        <w:rPr>
          <w:rFonts w:ascii="Times New Roman"/>
          <w:b w:val="false"/>
          <w:i w:val="false"/>
          <w:color w:val="000000"/>
          <w:sz w:val="28"/>
        </w:rPr>
        <w:t xml:space="preserve">
      2. Қосымшаға сәйкес Қазақстан Республикасы Президентiнiң кейбiр актiлерiнiң күшi жойылды деп танылсын. </w:t>
      </w:r>
      <w:r>
        <w:br/>
      </w:r>
      <w:r>
        <w:rPr>
          <w:rFonts w:ascii="Times New Roman"/>
          <w:b w:val="false"/>
          <w:i w:val="false"/>
          <w:color w:val="000000"/>
          <w:sz w:val="28"/>
        </w:rPr>
        <w:t xml:space="preserve">
      3.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 "____   </w:t>
      </w:r>
      <w:r>
        <w:br/>
      </w:r>
      <w:r>
        <w:rPr>
          <w:rFonts w:ascii="Times New Roman"/>
          <w:b w:val="false"/>
          <w:i w:val="false"/>
          <w:color w:val="000000"/>
          <w:sz w:val="28"/>
        </w:rPr>
        <w:t xml:space="preserve">
N__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Мемлекеттiк протоколы </w:t>
      </w:r>
    </w:p>
    <w:p>
      <w:pPr>
        <w:spacing w:after="0"/>
        <w:ind w:left="0"/>
        <w:jc w:val="both"/>
      </w:pPr>
      <w:r>
        <w:rPr>
          <w:rFonts w:ascii="Times New Roman"/>
          <w:b w:val="false"/>
          <w:i w:val="false"/>
          <w:color w:val="000000"/>
          <w:sz w:val="28"/>
        </w:rPr>
        <w:t xml:space="preserve">      Қазақстан Республикасының Мемлекеттiк протоколы (бұдан әрi - Мемлекеттiк протокол) қалыптасқан халықаралық тәжiрибеге сәйкес Қазақстан Республикасының басшылығы қатысатын ресми iс-шараларды өткiзудiң рәсiмдiк ережелерiн реттейдi. </w:t>
      </w:r>
      <w:r>
        <w:br/>
      </w:r>
      <w:r>
        <w:rPr>
          <w:rFonts w:ascii="Times New Roman"/>
          <w:b w:val="false"/>
          <w:i w:val="false"/>
          <w:color w:val="000000"/>
          <w:sz w:val="28"/>
        </w:rPr>
        <w:t xml:space="preserve">
      Мемлекеттiк протокол бiрыңғай протоколдық-ұйымдастыру нормаларын орнықтырады әрi қамтамасыз етедi, 1, 2-қосымшаларға сәйкес мемлекетiшiлiк және халықаралық iс-шараларды өткiзген кезде Қазақстан Республикасы лауазымды адамдарының протоколдық үлкендiк ретi қағидатын бекiтедi және протоколдық iс-шараларды жоспарлау мен жүзеге асыру кезiнде Қазақстан Республикасының барлық мемлекеттiк органдарының және ұйымдарының орындауы үшiн мiндеттi болып табылады. </w:t>
      </w:r>
      <w:r>
        <w:br/>
      </w:r>
      <w:r>
        <w:rPr>
          <w:rFonts w:ascii="Times New Roman"/>
          <w:b w:val="false"/>
          <w:i w:val="false"/>
          <w:color w:val="000000"/>
          <w:sz w:val="28"/>
        </w:rPr>
        <w:t xml:space="preserve">
      Қазақстан Республикасы мемлекеттiк органдарының Мемлекеттiк протоколды сақтауын бақылауды Қазақстан Республикасы Сыртқы iстер министрлiгi (бұдан әрi - Сыртқы iстер министрлiгi) жүзеге асырады. </w:t>
      </w:r>
    </w:p>
    <w:p>
      <w:pPr>
        <w:spacing w:after="0"/>
        <w:ind w:left="0"/>
        <w:jc w:val="left"/>
      </w:pPr>
      <w:r>
        <w:rPr>
          <w:rFonts w:ascii="Times New Roman"/>
          <w:b/>
          <w:i w:val="false"/>
          <w:color w:val="000000"/>
        </w:rPr>
        <w:t xml:space="preserve"> 1-бөлiм. Шетелдiк делегациялар </w:t>
      </w:r>
      <w:r>
        <w:br/>
      </w:r>
      <w:r>
        <w:rPr>
          <w:rFonts w:ascii="Times New Roman"/>
          <w:b/>
          <w:i w:val="false"/>
          <w:color w:val="000000"/>
        </w:rPr>
        <w:t xml:space="preserve">
сапарларының жiктелуi </w:t>
      </w:r>
    </w:p>
    <w:p>
      <w:pPr>
        <w:spacing w:after="0"/>
        <w:ind w:left="0"/>
        <w:jc w:val="both"/>
      </w:pPr>
      <w:r>
        <w:rPr>
          <w:rFonts w:ascii="Times New Roman"/>
          <w:b w:val="false"/>
          <w:i w:val="false"/>
          <w:color w:val="000000"/>
          <w:sz w:val="28"/>
        </w:rPr>
        <w:t xml:space="preserve">      1. Шетелдiк ресми делегацияға протоколдық рәсiмдер мен сый-құрмет сапардың ауқымына, делегацияны басқаратын тұлғаның (Мемлекет басшысының, Yкiмет басшысының, Сыртқы саясат ведомствосы басшысының немесе басқа да жоғары лауазымды тұлғаның) мәртебесiне, екi жақты қатынастардың деңгейiне сәйкес, сондай-ақ өзара сыйластық қағидаты ескерiле отырып көрсетiледi. </w:t>
      </w:r>
    </w:p>
    <w:p>
      <w:pPr>
        <w:spacing w:after="0"/>
        <w:ind w:left="0"/>
        <w:jc w:val="left"/>
      </w:pPr>
      <w:r>
        <w:rPr>
          <w:rFonts w:ascii="Times New Roman"/>
          <w:b/>
          <w:i w:val="false"/>
          <w:color w:val="000000"/>
        </w:rPr>
        <w:t xml:space="preserve"> 1-тарау. Шетелдiк делегациялар сапарларының </w:t>
      </w:r>
      <w:r>
        <w:br/>
      </w:r>
      <w:r>
        <w:rPr>
          <w:rFonts w:ascii="Times New Roman"/>
          <w:b/>
          <w:i w:val="false"/>
          <w:color w:val="000000"/>
        </w:rPr>
        <w:t xml:space="preserve">
деңгейi мен ауқымы бойынша бөлiнуi </w:t>
      </w:r>
    </w:p>
    <w:p>
      <w:pPr>
        <w:spacing w:after="0"/>
        <w:ind w:left="0"/>
        <w:jc w:val="both"/>
      </w:pPr>
      <w:r>
        <w:rPr>
          <w:rFonts w:ascii="Times New Roman"/>
          <w:b w:val="false"/>
          <w:i w:val="false"/>
          <w:color w:val="000000"/>
          <w:sz w:val="28"/>
        </w:rPr>
        <w:t xml:space="preserve">      2. Шетелдiк делегациялардың деңгейiне байланысты сапарлар "аса жоғары деңгейдегi сапарларға" және "жоғары деңгейдегi сапарларға" бөлiнедi. "Aca жоғары деңгейдегi" сапарларға мемлекеттер немесе үкiметтер басшыларының, ал "жоғары деңгейге" - сыртқы саясат ведомстволары басшыларының, басқа да ресми адамдардың сапарлары жатады. </w:t>
      </w:r>
      <w:r>
        <w:br/>
      </w:r>
      <w:r>
        <w:rPr>
          <w:rFonts w:ascii="Times New Roman"/>
          <w:b w:val="false"/>
          <w:i w:val="false"/>
          <w:color w:val="000000"/>
          <w:sz w:val="28"/>
        </w:rPr>
        <w:t xml:space="preserve">
      3. Сапарлар ауқымына қарай: мемлекеттiк сапарларға, ресми сапарларға, жұмыс бабындағы сапарларға, Қазақстан Республикасы Президентiнiң (бұдан әрi - Президент) жеке мейманы ретiндегi сапарларға, ресми емес сапарларға, жол-жөнекей сапарларға бөлiнедi. </w:t>
      </w:r>
      <w:r>
        <w:br/>
      </w:r>
      <w:r>
        <w:rPr>
          <w:rFonts w:ascii="Times New Roman"/>
          <w:b w:val="false"/>
          <w:i w:val="false"/>
          <w:color w:val="000000"/>
          <w:sz w:val="28"/>
        </w:rPr>
        <w:t xml:space="preserve">
      4. Қазақстандық тарап Қазақстан аумағы арқылы жол-жөнекей өтетiн шетел мемлекеттiк, үкiметтiк және басқа да делегациялардың Қазақстан Республикасында болуына байланысты шығыстарды, Қазақстан Республикасы ресми адамдарының көрсетiлген делегациялармен кездесулер өткiзетiн Қазақстан аумағы арқылы жол-жөнекей өтуi барысындағы жағдайларды қоспағанда, көтермейдi. </w:t>
      </w:r>
      <w:r>
        <w:br/>
      </w:r>
      <w:r>
        <w:rPr>
          <w:rFonts w:ascii="Times New Roman"/>
          <w:b w:val="false"/>
          <w:i w:val="false"/>
          <w:color w:val="000000"/>
          <w:sz w:val="28"/>
        </w:rPr>
        <w:t xml:space="preserve">
      Қазақстан Республикасы астанасының (басқа қаласының) әуежайына мейманның ұшағы (арнайы ұшағы) қонған сәттен бастап Қазақстан Республикасына сапары басталады. </w:t>
      </w:r>
    </w:p>
    <w:p>
      <w:pPr>
        <w:spacing w:after="0"/>
        <w:ind w:left="0"/>
        <w:jc w:val="left"/>
      </w:pPr>
      <w:r>
        <w:rPr>
          <w:rFonts w:ascii="Times New Roman"/>
          <w:b/>
          <w:i w:val="false"/>
          <w:color w:val="000000"/>
        </w:rPr>
        <w:t xml:space="preserve"> &amp;1. Мемлекеттiк сапарлар </w:t>
      </w:r>
    </w:p>
    <w:p>
      <w:pPr>
        <w:spacing w:after="0"/>
        <w:ind w:left="0"/>
        <w:jc w:val="both"/>
      </w:pPr>
      <w:r>
        <w:rPr>
          <w:rFonts w:ascii="Times New Roman"/>
          <w:b w:val="false"/>
          <w:i w:val="false"/>
          <w:color w:val="000000"/>
          <w:sz w:val="28"/>
        </w:rPr>
        <w:t xml:space="preserve">      5. Мемлекеттiк сапарлар шетел мемлекеттерi басшыларының Қазақстан Республикасына сапарларына жатады. Олар ерекше жағдайларда және Шетел мемлекетi басшысының осы лауазымда болған уақытында (әдетте, бастапқы кезде) бiр рет қана жүзеге асырылады. Мемлекеттiк сапар уақытында мейманды қарсы алу мен шығарып салудың айрықша жоғары деңгейi қамтамасыз етiледi. Сапар бағдарламасы барысында, сондай-ақ ол елдi ықтимал аралаған кезде Шетел мемлекетi басшысымен бiрге жүру деңгейi арттырылады. </w:t>
      </w:r>
      <w:r>
        <w:br/>
      </w:r>
      <w:r>
        <w:rPr>
          <w:rFonts w:ascii="Times New Roman"/>
          <w:b w:val="false"/>
          <w:i w:val="false"/>
          <w:color w:val="000000"/>
          <w:sz w:val="28"/>
        </w:rPr>
        <w:t xml:space="preserve">
      Мемлекеттiк сапардың бағдарламасы бойынша өткiзiлетiн рәсiмдiк, ресми iс-шаралар ресми сапарлардың ауқымына сәйкес келедi. </w:t>
      </w:r>
    </w:p>
    <w:p>
      <w:pPr>
        <w:spacing w:after="0"/>
        <w:ind w:left="0"/>
        <w:jc w:val="left"/>
      </w:pPr>
      <w:r>
        <w:rPr>
          <w:rFonts w:ascii="Times New Roman"/>
          <w:b/>
          <w:i w:val="false"/>
          <w:color w:val="000000"/>
        </w:rPr>
        <w:t xml:space="preserve"> &amp;2. Ресми сапарлар </w:t>
      </w:r>
    </w:p>
    <w:p>
      <w:pPr>
        <w:spacing w:after="0"/>
        <w:ind w:left="0"/>
        <w:jc w:val="both"/>
      </w:pPr>
      <w:r>
        <w:rPr>
          <w:rFonts w:ascii="Times New Roman"/>
          <w:b w:val="false"/>
          <w:i w:val="false"/>
          <w:color w:val="000000"/>
          <w:sz w:val="28"/>
        </w:rPr>
        <w:t xml:space="preserve">      6. Белгiлi бiр саяси-экономикалық мәнi бар ресми сапарлар аса жоғары және жоғары деңгейдегi сапарларға жатады және салтанаттылығымен ерекшеленедi. Осы санатқа жататын сапарлар барлық рәсiмдiк сый-құрмет көрсетiлiп жүзеге асырылады. </w:t>
      </w:r>
      <w:r>
        <w:br/>
      </w:r>
      <w:r>
        <w:rPr>
          <w:rFonts w:ascii="Times New Roman"/>
          <w:b w:val="false"/>
          <w:i w:val="false"/>
          <w:color w:val="000000"/>
          <w:sz w:val="28"/>
        </w:rPr>
        <w:t xml:space="preserve">
      Ресми сапарлар барысында бағдарламаны құрастырған кезде: қарсы алудың ресми рәсiмi, шағын және кеңейтiлген құрамдағы келiссөздер; екi жақты құжаттарға қол қою, бiрлескен баспасөз мәслихаты; ресми қабылдау (таңертеңгiлiк ас, қонақасы, кешкi ас), сондай-ақ гүл себетiн (гүл шоғын) қою, ағаш отырғызу, мұражайға бару, жоғарғы оқу орнының студенттерiмен және профессорлық-оқытушылық құрамымен кездесу, ел iшiнде сапарға шығу (келiсiм бойынша) сияқты iс-шаралар көзделедi.  </w:t>
      </w:r>
    </w:p>
    <w:p>
      <w:pPr>
        <w:spacing w:after="0"/>
        <w:ind w:left="0"/>
        <w:jc w:val="left"/>
      </w:pPr>
      <w:r>
        <w:rPr>
          <w:rFonts w:ascii="Times New Roman"/>
          <w:b/>
          <w:i w:val="false"/>
          <w:color w:val="000000"/>
        </w:rPr>
        <w:t xml:space="preserve"> &amp;3. Жұмыс бабындағы сапарлар </w:t>
      </w:r>
    </w:p>
    <w:p>
      <w:pPr>
        <w:spacing w:after="0"/>
        <w:ind w:left="0"/>
        <w:jc w:val="both"/>
      </w:pPr>
      <w:r>
        <w:rPr>
          <w:rFonts w:ascii="Times New Roman"/>
          <w:b w:val="false"/>
          <w:i w:val="false"/>
          <w:color w:val="000000"/>
          <w:sz w:val="28"/>
        </w:rPr>
        <w:t xml:space="preserve">      7. Жұмыс бабындағы сапарларға: келiссөздер, консультациялар өткiзу, көрменi немесе қандай да бiр объектiнi ашу; көп жақты кездесулерге, халықаралық кеңестер мен конференцияларға қатысу, мерейтой күндерiн мерекелеу, анағұрлым жоғары деңгейдегi сапарларды және басқа да осыған ұқсас iс-шараларды әзiрлеу сияқты нақты мақсатқа арналған сапарлар жатады. Жұмыс бабындағы сапарлар барысында мейманды қарсы алу, шығарып салу және бiрге жүру деңгейi ресми сапарлардан төмен. </w:t>
      </w:r>
    </w:p>
    <w:p>
      <w:pPr>
        <w:spacing w:after="0"/>
        <w:ind w:left="0"/>
        <w:jc w:val="left"/>
      </w:pPr>
      <w:r>
        <w:rPr>
          <w:rFonts w:ascii="Times New Roman"/>
          <w:b/>
          <w:i w:val="false"/>
          <w:color w:val="000000"/>
        </w:rPr>
        <w:t xml:space="preserve"> &amp;4. Қазақстан Республикасы Президентiнiң </w:t>
      </w:r>
      <w:r>
        <w:br/>
      </w:r>
      <w:r>
        <w:rPr>
          <w:rFonts w:ascii="Times New Roman"/>
          <w:b/>
          <w:i w:val="false"/>
          <w:color w:val="000000"/>
        </w:rPr>
        <w:t xml:space="preserve">
жеке мейманы ретiндегi сапарлар </w:t>
      </w:r>
    </w:p>
    <w:p>
      <w:pPr>
        <w:spacing w:after="0"/>
        <w:ind w:left="0"/>
        <w:jc w:val="both"/>
      </w:pPr>
      <w:r>
        <w:rPr>
          <w:rFonts w:ascii="Times New Roman"/>
          <w:b w:val="false"/>
          <w:i w:val="false"/>
          <w:color w:val="000000"/>
          <w:sz w:val="28"/>
        </w:rPr>
        <w:t xml:space="preserve">      8. Президенттiң жеке мейманы ретiндегi сапарлар Мемлекет басшысының жеке шақыруы бойынша жүзеге асырылады және ұйымдастыру тұрғысынан тараптардың уағдаластығына сәйкес ресiмделедi. </w:t>
      </w:r>
      <w:r>
        <w:br/>
      </w:r>
      <w:r>
        <w:rPr>
          <w:rFonts w:ascii="Times New Roman"/>
          <w:b w:val="false"/>
          <w:i w:val="false"/>
          <w:color w:val="000000"/>
          <w:sz w:val="28"/>
        </w:rPr>
        <w:t xml:space="preserve">
      Мұндай сапарларды протоколдық-ұйымдастыруды қамтамасыз ету Қазақстан Республикасы Президентiнiң Протоколына (бұдан әрi -  Президент Протоколы) жүктеледi. </w:t>
      </w:r>
    </w:p>
    <w:p>
      <w:pPr>
        <w:spacing w:after="0"/>
        <w:ind w:left="0"/>
        <w:jc w:val="left"/>
      </w:pPr>
      <w:r>
        <w:rPr>
          <w:rFonts w:ascii="Times New Roman"/>
          <w:b/>
          <w:i w:val="false"/>
          <w:color w:val="000000"/>
        </w:rPr>
        <w:t xml:space="preserve"> &amp;5. Бейресми сапарлар </w:t>
      </w:r>
    </w:p>
    <w:p>
      <w:pPr>
        <w:spacing w:after="0"/>
        <w:ind w:left="0"/>
        <w:jc w:val="both"/>
      </w:pPr>
      <w:r>
        <w:rPr>
          <w:rFonts w:ascii="Times New Roman"/>
          <w:b w:val="false"/>
          <w:i w:val="false"/>
          <w:color w:val="000000"/>
          <w:sz w:val="28"/>
        </w:rPr>
        <w:t xml:space="preserve">      9. Бейресми сапарларға шетел мемлекеттiк қайраткерлерiнiң Қазақстан Республикасына жеке iстерi бойынша (демалысқа, туризм мақсатында және басқа да) келуi жатады. </w:t>
      </w:r>
    </w:p>
    <w:p>
      <w:pPr>
        <w:spacing w:after="0"/>
        <w:ind w:left="0"/>
        <w:jc w:val="left"/>
      </w:pPr>
      <w:r>
        <w:rPr>
          <w:rFonts w:ascii="Times New Roman"/>
          <w:b/>
          <w:i w:val="false"/>
          <w:color w:val="000000"/>
        </w:rPr>
        <w:t xml:space="preserve"> &amp;6. Жол-жөнекей сапарлар </w:t>
      </w:r>
    </w:p>
    <w:p>
      <w:pPr>
        <w:spacing w:after="0"/>
        <w:ind w:left="0"/>
        <w:jc w:val="both"/>
      </w:pPr>
      <w:r>
        <w:rPr>
          <w:rFonts w:ascii="Times New Roman"/>
          <w:b w:val="false"/>
          <w:i w:val="false"/>
          <w:color w:val="000000"/>
          <w:sz w:val="28"/>
        </w:rPr>
        <w:t xml:space="preserve">      10. Жол-жөнекей сапарлар Қазақстан аумағы арқылы транзитпен жол жүретiн аса жоғары немесе жоғары деңгейдегi ресми делегацияның Қазақстан Республикасында қысқа уақыт болуына байланысты. </w:t>
      </w:r>
      <w:r>
        <w:br/>
      </w:r>
      <w:r>
        <w:rPr>
          <w:rFonts w:ascii="Times New Roman"/>
          <w:b w:val="false"/>
          <w:i w:val="false"/>
          <w:color w:val="000000"/>
          <w:sz w:val="28"/>
        </w:rPr>
        <w:t xml:space="preserve">
      Меймандардың өтiнiшi бойынша және тиiстi уағдаластыққа қол жеткiзiлген жағдайда, Қазақстан Республикасының лауазымды адамдарымен кездесулер және сұхбаттасулар ұйымдастырылады. </w:t>
      </w:r>
    </w:p>
    <w:p>
      <w:pPr>
        <w:spacing w:after="0"/>
        <w:ind w:left="0"/>
        <w:jc w:val="left"/>
      </w:pPr>
      <w:r>
        <w:rPr>
          <w:rFonts w:ascii="Times New Roman"/>
          <w:b/>
          <w:i w:val="false"/>
          <w:color w:val="000000"/>
        </w:rPr>
        <w:t xml:space="preserve"> 2-бөлiм. Шетел мемлекеттерi басшыларының </w:t>
      </w:r>
      <w:r>
        <w:br/>
      </w:r>
      <w:r>
        <w:rPr>
          <w:rFonts w:ascii="Times New Roman"/>
          <w:b/>
          <w:i w:val="false"/>
          <w:color w:val="000000"/>
        </w:rPr>
        <w:t xml:space="preserve">
Қазақстан Республикасына сапарларын  </w:t>
      </w:r>
      <w:r>
        <w:br/>
      </w:r>
      <w:r>
        <w:rPr>
          <w:rFonts w:ascii="Times New Roman"/>
          <w:b/>
          <w:i w:val="false"/>
          <w:color w:val="000000"/>
        </w:rPr>
        <w:t xml:space="preserve">
протоколдық-ұйымдастыруды қамтамасыз ету  1-тарау. Шетел мемлекеттерi басшыларының мемлекеттiк </w:t>
      </w:r>
      <w:r>
        <w:br/>
      </w:r>
      <w:r>
        <w:rPr>
          <w:rFonts w:ascii="Times New Roman"/>
          <w:b/>
          <w:i w:val="false"/>
          <w:color w:val="000000"/>
        </w:rPr>
        <w:t xml:space="preserve">
және ресми сапарлары </w:t>
      </w:r>
    </w:p>
    <w:p>
      <w:pPr>
        <w:spacing w:after="0"/>
        <w:ind w:left="0"/>
        <w:jc w:val="both"/>
      </w:pPr>
      <w:r>
        <w:rPr>
          <w:rFonts w:ascii="Times New Roman"/>
          <w:b w:val="false"/>
          <w:i w:val="false"/>
          <w:color w:val="000000"/>
          <w:sz w:val="28"/>
        </w:rPr>
        <w:t xml:space="preserve">      11. Шетел мемлекеттерiнiң басшыларын қабылдау 3-қосымшада белгiленген тәртiппен жүзеге асырылады. </w:t>
      </w:r>
      <w:r>
        <w:br/>
      </w:r>
      <w:r>
        <w:rPr>
          <w:rFonts w:ascii="Times New Roman"/>
          <w:b w:val="false"/>
          <w:i w:val="false"/>
          <w:color w:val="000000"/>
          <w:sz w:val="28"/>
        </w:rPr>
        <w:t xml:space="preserve">
      12. Шетел мемлекеттерi басшыларының мемлекеттiк және ресми сапарлары кезiнде мынадай протоколдық iс-шаралар көзделедi: </w:t>
      </w:r>
    </w:p>
    <w:p>
      <w:pPr>
        <w:spacing w:after="0"/>
        <w:ind w:left="0"/>
        <w:jc w:val="left"/>
      </w:pPr>
      <w:r>
        <w:rPr>
          <w:rFonts w:ascii="Times New Roman"/>
          <w:b/>
          <w:i w:val="false"/>
          <w:color w:val="000000"/>
        </w:rPr>
        <w:t xml:space="preserve"> &amp;1. Әуежайда қарсы алу рәсiмi </w:t>
      </w:r>
    </w:p>
    <w:p>
      <w:pPr>
        <w:spacing w:after="0"/>
        <w:ind w:left="0"/>
        <w:jc w:val="both"/>
      </w:pPr>
      <w:r>
        <w:rPr>
          <w:rFonts w:ascii="Times New Roman"/>
          <w:b w:val="false"/>
          <w:i w:val="false"/>
          <w:color w:val="000000"/>
          <w:sz w:val="28"/>
        </w:rPr>
        <w:t xml:space="preserve">      Әуежайда Шетел мемлекетiнiң басшысын қарсы алу үшiн мейман елi мен Қазақстан Республикасының мемлекеттiк жалаулары көтерiледi. Әуежайдың VIP ғимаратында ұшу алаңы тарапынан мейман елi мен Қазақстан Республикасының мемлекеттiк тiлдерiнде құттықтау транспаранттары iлiнедi. Ұшу алаңында Қазақстан Республикасы Республикалық ұланының құрметтi қарауылы (бұдан әрi - Республикалық ұлан) сап түзейдi. </w:t>
      </w:r>
      <w:r>
        <w:br/>
      </w:r>
      <w:r>
        <w:rPr>
          <w:rFonts w:ascii="Times New Roman"/>
          <w:b w:val="false"/>
          <w:i w:val="false"/>
          <w:color w:val="000000"/>
          <w:sz w:val="28"/>
        </w:rPr>
        <w:t xml:space="preserve">
      Әуежайда қарсы алудың екi нұсқасы бар: </w:t>
      </w:r>
      <w:r>
        <w:br/>
      </w:r>
      <w:r>
        <w:rPr>
          <w:rFonts w:ascii="Times New Roman"/>
          <w:b w:val="false"/>
          <w:i w:val="false"/>
          <w:color w:val="000000"/>
          <w:sz w:val="28"/>
        </w:rPr>
        <w:t xml:space="preserve">
      1) Республикалық ұланның құрметтi қарауылының өтуiмен қарсы алудың ресми рәсiмi. </w:t>
      </w:r>
      <w:r>
        <w:br/>
      </w:r>
      <w:r>
        <w:rPr>
          <w:rFonts w:ascii="Times New Roman"/>
          <w:b w:val="false"/>
          <w:i w:val="false"/>
          <w:color w:val="000000"/>
          <w:sz w:val="28"/>
        </w:rPr>
        <w:t xml:space="preserve">
      2) Республикалық ұланның құрметтi қарауылының өтуiнсiз қарсы алу рәсiмi. </w:t>
      </w:r>
    </w:p>
    <w:p>
      <w:pPr>
        <w:spacing w:after="0"/>
        <w:ind w:left="0"/>
        <w:jc w:val="left"/>
      </w:pPr>
      <w:r>
        <w:rPr>
          <w:rFonts w:ascii="Times New Roman"/>
          <w:b/>
          <w:i w:val="false"/>
          <w:color w:val="000000"/>
        </w:rPr>
        <w:t xml:space="preserve"> &amp;1.1. Республикалық ұланның құрметтi қарауылының </w:t>
      </w:r>
      <w:r>
        <w:br/>
      </w:r>
      <w:r>
        <w:rPr>
          <w:rFonts w:ascii="Times New Roman"/>
          <w:b/>
          <w:i w:val="false"/>
          <w:color w:val="000000"/>
        </w:rPr>
        <w:t xml:space="preserve">
өтуiмен әуежайда қарсы алудың ресми рәсiмi </w:t>
      </w:r>
    </w:p>
    <w:p>
      <w:pPr>
        <w:spacing w:after="0"/>
        <w:ind w:left="0"/>
        <w:jc w:val="both"/>
      </w:pPr>
      <w:r>
        <w:rPr>
          <w:rFonts w:ascii="Times New Roman"/>
          <w:b w:val="false"/>
          <w:i w:val="false"/>
          <w:color w:val="000000"/>
          <w:sz w:val="28"/>
        </w:rPr>
        <w:t xml:space="preserve">      13. Ұшақ толық тоқтағаннан кейiн Президент Протоколының басшысы және Қазақстан Республикасында тiркелген, тиiстi шетел мемлекетiнiң дипломатиялық өкiлдiгiнiң басшысы (бұдан әрi - Қазақстан Республикасындағы мейман елiнiң елшiсi) ұшақтың бортына көтерiледi және мейманды сыртқа шығуға шақырады. </w:t>
      </w:r>
      <w:r>
        <w:br/>
      </w:r>
      <w:r>
        <w:rPr>
          <w:rFonts w:ascii="Times New Roman"/>
          <w:b w:val="false"/>
          <w:i w:val="false"/>
          <w:color w:val="000000"/>
          <w:sz w:val="28"/>
        </w:rPr>
        <w:t xml:space="preserve">
      Осы уақытта мейман елiнiң ресми делегациясының мүшелерi екiншi басқыш бойынша төмен түседi, арнайы бөлiнген орынға өтедi және кiлемше жолдың бойындағы орындарды иемденедi. </w:t>
      </w:r>
      <w:r>
        <w:br/>
      </w:r>
      <w:r>
        <w:rPr>
          <w:rFonts w:ascii="Times New Roman"/>
          <w:b w:val="false"/>
          <w:i w:val="false"/>
          <w:color w:val="000000"/>
          <w:sz w:val="28"/>
        </w:rPr>
        <w:t xml:space="preserve">
      14. Мейманды (жұбайымен/зайыбымен) ұшақ басқышының алдында Президент (жұбайымен/зайыбымен) қарсы алады. </w:t>
      </w:r>
      <w:r>
        <w:br/>
      </w:r>
      <w:r>
        <w:rPr>
          <w:rFonts w:ascii="Times New Roman"/>
          <w:b w:val="false"/>
          <w:i w:val="false"/>
          <w:color w:val="000000"/>
          <w:sz w:val="28"/>
        </w:rPr>
        <w:t xml:space="preserve">
      Қазақтың ұлттық киiмiн киген қыз мейманға гүлдер тапсырады (егер мейманмен жұбайы (зайыбы) бiрге жүрген жағдайда ұлттық киiм киген екi қыз мәртебелi мейманға және жұбайына (зайыбына) гүлдер тапсырады). </w:t>
      </w:r>
      <w:r>
        <w:br/>
      </w:r>
      <w:r>
        <w:rPr>
          <w:rFonts w:ascii="Times New Roman"/>
          <w:b w:val="false"/>
          <w:i w:val="false"/>
          <w:color w:val="000000"/>
          <w:sz w:val="28"/>
        </w:rPr>
        <w:t xml:space="preserve">
      Президент мейманды белгiленген орынға (шатыр) өтуге шақырады. Жұбайлар белгiленген орынның оң жағына тұрады. </w:t>
      </w:r>
      <w:r>
        <w:br/>
      </w:r>
      <w:r>
        <w:rPr>
          <w:rFonts w:ascii="Times New Roman"/>
          <w:b w:val="false"/>
          <w:i w:val="false"/>
          <w:color w:val="000000"/>
          <w:sz w:val="28"/>
        </w:rPr>
        <w:t xml:space="preserve">
      15. Құрметтi қарауылдың бастығы құттықтау баянатын жасайды. Республикалық ұланның оркестрi екi елдiң мемлекеттiк әнұрандарын орындайды. Мейман елiнiң мемлекеттiк әнұраны бiрiншi болып орындалады. </w:t>
      </w:r>
      <w:r>
        <w:br/>
      </w:r>
      <w:r>
        <w:rPr>
          <w:rFonts w:ascii="Times New Roman"/>
          <w:b w:val="false"/>
          <w:i w:val="false"/>
          <w:color w:val="000000"/>
          <w:sz w:val="28"/>
        </w:rPr>
        <w:t xml:space="preserve">
      Мемлекеттiк әнұрандарды тыңдап болғаннан кейiн мейман және Президент құрметтi қарауыл сапының бойымен Қазақстан Республикасының Мемлекеттiк жалауынан оң қанатқа дейiн өтедi (мейман қарауыл сапына жақын жүредi). Қазақстан Республикасының Мемлекеттiк жалауы алдында мейман тоқтайды және басын сәл-пәл иiп оған құрмет көрсетедi. Саптың бойын жүрiп өткеннен кейiн мейман және Президент оларды бiр-бiрiне таныстыру үшiн екi елдiң делегацияларына келедi. Одан әрi мейман және Президент құрметтi қарауыл ротасының салтанатты сап түзеп өтуiн қарау үшiн белгiленген орынға (шатыр) өтедi және қысқаша сұхбаттасу үшiн әуежай ғимаратының VIP бөлмесiне өтедi (сұхбаттасу уақтысында шай, сусындар берiледi). </w:t>
      </w:r>
      <w:r>
        <w:br/>
      </w:r>
      <w:r>
        <w:rPr>
          <w:rFonts w:ascii="Times New Roman"/>
          <w:b w:val="false"/>
          <w:i w:val="false"/>
          <w:color w:val="000000"/>
          <w:sz w:val="28"/>
        </w:rPr>
        <w:t xml:space="preserve">
      Осы уақытта ресми делегацияның мүшелерi, бiрге жүретiн адамдар, баспасөз өкiлдерi және мейман елiнiң күзетi әуежай ғимаратының VIP залы арқылы өтедi де орналастыру схемасына сәйкес автомашиналардан орын алады. </w:t>
      </w:r>
      <w:r>
        <w:br/>
      </w:r>
      <w:r>
        <w:rPr>
          <w:rFonts w:ascii="Times New Roman"/>
          <w:b w:val="false"/>
          <w:i w:val="false"/>
          <w:color w:val="000000"/>
          <w:sz w:val="28"/>
        </w:rPr>
        <w:t xml:space="preserve">
      Қысқаша сұхбаттасудан кейiн мейман және Президент автомобильге қарай өтедi және жайғасады. </w:t>
      </w:r>
      <w:r>
        <w:br/>
      </w:r>
      <w:r>
        <w:rPr>
          <w:rFonts w:ascii="Times New Roman"/>
          <w:b w:val="false"/>
          <w:i w:val="false"/>
          <w:color w:val="000000"/>
          <w:sz w:val="28"/>
        </w:rPr>
        <w:t xml:space="preserve">
      Автомобильдерде мейман елiнiң және Қазақстан Республикасының автомобильдiк мемлекеттiк жалаушалары орнатылады. </w:t>
      </w:r>
      <w:r>
        <w:br/>
      </w:r>
      <w:r>
        <w:rPr>
          <w:rFonts w:ascii="Times New Roman"/>
          <w:b w:val="false"/>
          <w:i w:val="false"/>
          <w:color w:val="000000"/>
          <w:sz w:val="28"/>
        </w:rPr>
        <w:t xml:space="preserve">
      Кортеж жол полициясымен бiрге қалаға бет алады. </w:t>
      </w:r>
    </w:p>
    <w:p>
      <w:pPr>
        <w:spacing w:after="0"/>
        <w:ind w:left="0"/>
        <w:jc w:val="left"/>
      </w:pPr>
      <w:r>
        <w:rPr>
          <w:rFonts w:ascii="Times New Roman"/>
          <w:b/>
          <w:i w:val="false"/>
          <w:color w:val="000000"/>
        </w:rPr>
        <w:t xml:space="preserve"> &amp;1.2. Республикалық ұланның құрметтi қарауылының </w:t>
      </w:r>
      <w:r>
        <w:br/>
      </w:r>
      <w:r>
        <w:rPr>
          <w:rFonts w:ascii="Times New Roman"/>
          <w:b/>
          <w:i w:val="false"/>
          <w:color w:val="000000"/>
        </w:rPr>
        <w:t xml:space="preserve">
өтуiнсiз әуежайда қарсы алу рәсiмi </w:t>
      </w:r>
    </w:p>
    <w:p>
      <w:pPr>
        <w:spacing w:after="0"/>
        <w:ind w:left="0"/>
        <w:jc w:val="both"/>
      </w:pPr>
      <w:r>
        <w:rPr>
          <w:rFonts w:ascii="Times New Roman"/>
          <w:b w:val="false"/>
          <w:i w:val="false"/>
          <w:color w:val="000000"/>
          <w:sz w:val="28"/>
        </w:rPr>
        <w:t xml:space="preserve">      16. Ұшақ толық тоқтағаннан кейiн Сыртқы iстер министрлiгiнiң Мемлекеттiк протокол қызметiнiң басшысы және мейман елiнiң Қазақстан Республикасындағы елшiсi ұшақтың бортына көтерiледi және мейманды сыртқа шығуға шақырады. </w:t>
      </w:r>
      <w:r>
        <w:br/>
      </w:r>
      <w:r>
        <w:rPr>
          <w:rFonts w:ascii="Times New Roman"/>
          <w:b w:val="false"/>
          <w:i w:val="false"/>
          <w:color w:val="000000"/>
          <w:sz w:val="28"/>
        </w:rPr>
        <w:t xml:space="preserve">
      Басқыш алдында мейманды Қазақстан Республикасының Сыртқы iстер министрi (бұдан әрi - Сыртқы iстер министрi) немесе оның орынбасары, Қазақстан Республикасының бекiтiлген лауазымды тұлғасы (Yкiмет мүшесi) (бұдан әрi - бекiтiлген лауазымды тұлға) тиiстi шетел мемлекетiнде тiркелген, Қазақстан Республикасының шетелдегi мекемесiнiң басшысы (бұдан әрi - Қазақстан Республикасының мейман елiндегi елшiсi) және Астана қаласының әкiмi (әкiмнiң орынбасары) қарсы алады. </w:t>
      </w:r>
      <w:r>
        <w:br/>
      </w:r>
      <w:r>
        <w:rPr>
          <w:rFonts w:ascii="Times New Roman"/>
          <w:b w:val="false"/>
          <w:i w:val="false"/>
          <w:color w:val="000000"/>
          <w:sz w:val="28"/>
        </w:rPr>
        <w:t xml:space="preserve">
      Қазақтың ұлттық киiмiн киген қыз мейманға гүлдер тапсырады (eгep мейманмен жұбайы (зайыбы) бiрге жүрген жағдайда ұлттық киiм киген екi қыз мейманға және жұбайына (зайыбына) гүлдер тапсырады). </w:t>
      </w:r>
      <w:r>
        <w:br/>
      </w:r>
      <w:r>
        <w:rPr>
          <w:rFonts w:ascii="Times New Roman"/>
          <w:b w:val="false"/>
          <w:i w:val="false"/>
          <w:color w:val="000000"/>
          <w:sz w:val="28"/>
        </w:rPr>
        <w:t xml:space="preserve">
      17. Өзара сәлемдесулерден кейiн Сыртқы iстер министрi (Министрдiң орынбасары) қазақстандық тараптан қарсы алатын ресми адамдарды мейманға таныстырады. Сосын мейман Сыртқы iстер министрiмен (Министрдiң орынбасарымен) бiрге құрметтi қарауыл сапқа тұрған кiлемше жолды бойлап, қысқаша сұхбаттасу үшiн әуежай ғимаратының VIР бөлмесiне өтедi (сұхбаттасу уақытында шай, сусындар берiледi). </w:t>
      </w:r>
      <w:r>
        <w:br/>
      </w:r>
      <w:r>
        <w:rPr>
          <w:rFonts w:ascii="Times New Roman"/>
          <w:b w:val="false"/>
          <w:i w:val="false"/>
          <w:color w:val="000000"/>
          <w:sz w:val="28"/>
        </w:rPr>
        <w:t xml:space="preserve">
      Осы уақытта ресми делегацияның мүшелерi, бiрге жүретiн адамдар, баспасөз өкiлдерi және мейман елiнiң күзетi екiншi басқыш бойынша төмен түседi, әуежай ғимаратының VIP залы арқылы өтедi де орналастыру схемасына сәйкес автомобильдерден орын алады. </w:t>
      </w:r>
      <w:r>
        <w:br/>
      </w:r>
      <w:r>
        <w:rPr>
          <w:rFonts w:ascii="Times New Roman"/>
          <w:b w:val="false"/>
          <w:i w:val="false"/>
          <w:color w:val="000000"/>
          <w:sz w:val="28"/>
        </w:rPr>
        <w:t xml:space="preserve">
      Сыртқы iстер министрiмен (Министрдiң орынбасарымен) қысқаша сұхбаттасудан кейiн мейман және бекiтiлген лауазымды тұлға автомобильге қарай өтiп жайғасады. Кортеж жол полициясымен бiрге қалаға бет алады. </w:t>
      </w:r>
      <w:r>
        <w:br/>
      </w:r>
      <w:r>
        <w:rPr>
          <w:rFonts w:ascii="Times New Roman"/>
          <w:b w:val="false"/>
          <w:i w:val="false"/>
          <w:color w:val="000000"/>
          <w:sz w:val="28"/>
        </w:rPr>
        <w:t xml:space="preserve">
      Бекiтiлген лауазымды тұлға мейманды тұратын орнына дейiн шығарып салады. Егер мейман жұбайымен (зайыбымен) келсе, оны басқа бекiтiлген лауазымды тұлға (тиiстi жыныстағы) қарсы алады және бiрге жүредi. </w:t>
      </w:r>
      <w:r>
        <w:br/>
      </w:r>
      <w:r>
        <w:rPr>
          <w:rFonts w:ascii="Times New Roman"/>
          <w:b w:val="false"/>
          <w:i w:val="false"/>
          <w:color w:val="000000"/>
          <w:sz w:val="28"/>
        </w:rPr>
        <w:t xml:space="preserve">
      Мотоциклистердiң құрметтi эспортының бiрге жүруi қолайлы ауа райы жағдайларында ғана және кортеждiң әуежайдан қонақүйге (резиденцияға), қонақүйден (резиденциядан) Қазақстан Республикасы Президентiнiң "Ақорда" Сарайына (бұдан әрi - Президент Сарайы) және кейін қарай, қонақүйден (резиденциядан) әуежайға жол жүрген кезде көзделедi. </w:t>
      </w:r>
      <w:r>
        <w:br/>
      </w:r>
      <w:r>
        <w:rPr>
          <w:rFonts w:ascii="Times New Roman"/>
          <w:b w:val="false"/>
          <w:i w:val="false"/>
          <w:color w:val="000000"/>
          <w:sz w:val="28"/>
        </w:rPr>
        <w:t xml:space="preserve">
      Жалпыға бiрдей қабылданған халықаралық практикаға сәйкес мейман жол жүретiн қаланың орталық көшелерiнiң 3-4 тұсында мемлекеттiк жалаулар мен екi елдiң мемлекеттік тiлдерiнде құттықтау транспаранттары iлiнедi. </w:t>
      </w:r>
    </w:p>
    <w:p>
      <w:pPr>
        <w:spacing w:after="0"/>
        <w:ind w:left="0"/>
        <w:jc w:val="left"/>
      </w:pPr>
      <w:r>
        <w:rPr>
          <w:rFonts w:ascii="Times New Roman"/>
          <w:b/>
          <w:i w:val="false"/>
          <w:color w:val="000000"/>
        </w:rPr>
        <w:t xml:space="preserve"> &amp;2. Президент Сарайында қарсы алудың ресми рәсiмi </w:t>
      </w:r>
    </w:p>
    <w:p>
      <w:pPr>
        <w:spacing w:after="0"/>
        <w:ind w:left="0"/>
        <w:jc w:val="both"/>
      </w:pPr>
      <w:r>
        <w:rPr>
          <w:rFonts w:ascii="Times New Roman"/>
          <w:b w:val="false"/>
          <w:i w:val="false"/>
          <w:color w:val="000000"/>
          <w:sz w:val="28"/>
        </w:rPr>
        <w:t xml:space="preserve">      19. Президент Сарайында ресми қарсы алудың екi нұсқасы бар: </w:t>
      </w:r>
      <w:r>
        <w:br/>
      </w:r>
      <w:r>
        <w:rPr>
          <w:rFonts w:ascii="Times New Roman"/>
          <w:b w:val="false"/>
          <w:i w:val="false"/>
          <w:color w:val="000000"/>
          <w:sz w:val="28"/>
        </w:rPr>
        <w:t xml:space="preserve">
      1) Республикалық ұланның құрметтi қарауылының өтуiмен қарсы алудың ресми рәсiмi. </w:t>
      </w:r>
      <w:r>
        <w:br/>
      </w:r>
      <w:r>
        <w:rPr>
          <w:rFonts w:ascii="Times New Roman"/>
          <w:b w:val="false"/>
          <w:i w:val="false"/>
          <w:color w:val="000000"/>
          <w:sz w:val="28"/>
        </w:rPr>
        <w:t xml:space="preserve">
      2) Республикалық ұланның құрметтi қарауылының өтуiнсiз қарсы алудың ресми рәсiмi. </w:t>
      </w:r>
    </w:p>
    <w:p>
      <w:pPr>
        <w:spacing w:after="0"/>
        <w:ind w:left="0"/>
        <w:jc w:val="left"/>
      </w:pPr>
      <w:r>
        <w:rPr>
          <w:rFonts w:ascii="Times New Roman"/>
          <w:b/>
          <w:i w:val="false"/>
          <w:color w:val="000000"/>
        </w:rPr>
        <w:t xml:space="preserve"> &amp;2.1. Республикалық ұланның құрметтi қарауылының </w:t>
      </w:r>
      <w:r>
        <w:br/>
      </w:r>
      <w:r>
        <w:rPr>
          <w:rFonts w:ascii="Times New Roman"/>
          <w:b/>
          <w:i w:val="false"/>
          <w:color w:val="000000"/>
        </w:rPr>
        <w:t xml:space="preserve">
өтуiмен Президент Сарайында қарсы алудың ресми рәсiмi </w:t>
      </w:r>
    </w:p>
    <w:p>
      <w:pPr>
        <w:spacing w:after="0"/>
        <w:ind w:left="0"/>
        <w:jc w:val="both"/>
      </w:pPr>
      <w:r>
        <w:rPr>
          <w:rFonts w:ascii="Times New Roman"/>
          <w:b w:val="false"/>
          <w:i w:val="false"/>
          <w:color w:val="000000"/>
          <w:sz w:val="28"/>
        </w:rPr>
        <w:t xml:space="preserve">      20. Мейманмен бiрге жүретiн ресми адамдар, Қазақстан Республикасында тiркелген, шетел мемлекеттерiнiң елшiлерi, бұқаралық ақпарат құралдарының өкiлдерi (бұдан әрi - БАҚ) Президент Сарайына салтанат басталғанға дейiн 20 минут бұрын келедi. </w:t>
      </w:r>
      <w:r>
        <w:br/>
      </w:r>
      <w:r>
        <w:rPr>
          <w:rFonts w:ascii="Times New Roman"/>
          <w:b w:val="false"/>
          <w:i w:val="false"/>
          <w:color w:val="000000"/>
          <w:sz w:val="28"/>
        </w:rPr>
        <w:t xml:space="preserve">
      Мейманның автомобилi Президент Сарайының сәулеттi басқышына келедi және кiлемше жолдың жиегiне тоқтайды, ол жерде мейманды (жұбайымен/зайыбымен) Президент (жұбайымен/зайыбымен) қарсы алады. Өзара сәлемдесулерден кейiн мейман Президенттiң оң қапталына тұрады (жұбайлары сол жағынан арнайы бөлiнген орынға өтедi). </w:t>
      </w:r>
      <w:r>
        <w:br/>
      </w:r>
      <w:r>
        <w:rPr>
          <w:rFonts w:ascii="Times New Roman"/>
          <w:b w:val="false"/>
          <w:i w:val="false"/>
          <w:color w:val="000000"/>
          <w:sz w:val="28"/>
        </w:rPr>
        <w:t xml:space="preserve">
      21. Құрметтi қарауылдың бастығы мейманға құттықтау баянатын жасайды. Республикалық ұланның оркестрi екi елдiң мемлекеттiк әнұрандарын орындайды (мейман елiнiң мемлекеттiк әнұраны бiрiншi болып орындалады). Мемлекеттiк әнұрандарды тыңдап болғаннан кейiн мейман және Президент кiлемше жол бойымен Қазақстан Республикасының Мемлекеттiк жалауына қарай өтедi, оның алдында мейман тоқтайды және басын сәл-пәл иiп оған құрмет көрсетедi. Одан кейiн мейман және Президент Қазақстан Республикасының Мемлекеттiк туынан оң қанатқа дейiн құрметтi қарауыл сапының бойымен өтедi (мейман қарауыл сапына жақын жүредi). Саптың бойын жүрiп өткеннен кейiн Президент және мейман оларды бiр-бiрiне таныстыру үшiн екi елдiң делегацияларына келедi. </w:t>
      </w:r>
      <w:r>
        <w:br/>
      </w:r>
      <w:r>
        <w:rPr>
          <w:rFonts w:ascii="Times New Roman"/>
          <w:b w:val="false"/>
          <w:i w:val="false"/>
          <w:color w:val="000000"/>
          <w:sz w:val="28"/>
        </w:rPr>
        <w:t xml:space="preserve">
      Сосын мейман және Президент құрметтi қарауыл ротасының салтанатпен өтуiн қарау үшiн Сарай жанындағы пандустың бiрiншi қабатына көтерiледi. </w:t>
      </w:r>
      <w:r>
        <w:br/>
      </w:r>
      <w:r>
        <w:rPr>
          <w:rFonts w:ascii="Times New Roman"/>
          <w:b w:val="false"/>
          <w:i w:val="false"/>
          <w:color w:val="000000"/>
          <w:sz w:val="28"/>
        </w:rPr>
        <w:t xml:space="preserve">
      Мейман мен Президент - Президент Сарайына кiредi және лифтiмен 3-қабатқа көтерiледi. Олардан соң шағын топтағы кездесуге қатысатын екi делегацияның мүшелерi жүредi. </w:t>
      </w:r>
      <w:r>
        <w:br/>
      </w:r>
      <w:r>
        <w:rPr>
          <w:rFonts w:ascii="Times New Roman"/>
          <w:b w:val="false"/>
          <w:i w:val="false"/>
          <w:color w:val="000000"/>
          <w:sz w:val="28"/>
        </w:rPr>
        <w:t xml:space="preserve">
      Егер мейманмен бiрге жұбайы (зайыбы) жүретiн болса, ресми кездесу рәсiмiнен кейiн Президент Сарайының холында екi елдiң мемлекеттiк жалаулары жанында мемлекеттер басшыларының жұбайларымен бiрге протоколдық суретке түсуi көзделген. Одан кейiн мейманның жұбайы (зайыбы) жеке бағдарламаға сәйкес жол жүредi. </w:t>
      </w:r>
    </w:p>
    <w:p>
      <w:pPr>
        <w:spacing w:after="0"/>
        <w:ind w:left="0"/>
        <w:jc w:val="left"/>
      </w:pPr>
      <w:r>
        <w:rPr>
          <w:rFonts w:ascii="Times New Roman"/>
          <w:b/>
          <w:i w:val="false"/>
          <w:color w:val="000000"/>
        </w:rPr>
        <w:t xml:space="preserve"> &amp;2.2. Республикалық ұланның құрметтi қарауылының </w:t>
      </w:r>
      <w:r>
        <w:br/>
      </w:r>
      <w:r>
        <w:rPr>
          <w:rFonts w:ascii="Times New Roman"/>
          <w:b/>
          <w:i w:val="false"/>
          <w:color w:val="000000"/>
        </w:rPr>
        <w:t xml:space="preserve">
өтуiнсiз Президент Сарайында қарсы алудың ресми рәсiмi </w:t>
      </w:r>
    </w:p>
    <w:p>
      <w:pPr>
        <w:spacing w:after="0"/>
        <w:ind w:left="0"/>
        <w:jc w:val="both"/>
      </w:pPr>
      <w:r>
        <w:rPr>
          <w:rFonts w:ascii="Times New Roman"/>
          <w:b w:val="false"/>
          <w:i w:val="false"/>
          <w:color w:val="000000"/>
          <w:sz w:val="28"/>
        </w:rPr>
        <w:t xml:space="preserve">      22. Мейманмен бiрге жүретiн ресми адамдар, Қазақстан Республикасында тiркелген шет мемлекеттер елшiлерi, БАҚ өкiлдерi Президент Сарайына салтанат басталғанға дейiн 20 минут бұрын келедi. </w:t>
      </w:r>
      <w:r>
        <w:br/>
      </w:r>
      <w:r>
        <w:rPr>
          <w:rFonts w:ascii="Times New Roman"/>
          <w:b w:val="false"/>
          <w:i w:val="false"/>
          <w:color w:val="000000"/>
          <w:sz w:val="28"/>
        </w:rPr>
        <w:t xml:space="preserve">
      Мейманның автомобилi Президент Сарайының сәулеттi басқышына келеді және кiлемше жолдың жиегiне тоқтайды, ол жерде мейманды (жұбайымен/зайыбымен) Президент Протоколының басшысы қарсы алады және мейманды (жұбайымен/зайыбымен) Президент Сарайына шақырады. </w:t>
      </w:r>
      <w:r>
        <w:br/>
      </w:r>
      <w:r>
        <w:rPr>
          <w:rFonts w:ascii="Times New Roman"/>
          <w:b w:val="false"/>
          <w:i w:val="false"/>
          <w:color w:val="000000"/>
          <w:sz w:val="28"/>
        </w:rPr>
        <w:t xml:space="preserve">
      Мейманды (жұбайымен/зайыбымен) бiрiншi қабаттағы холда Президент жұбайымен (зайыбымен) қарсы алады. Өзара сәлемдесулерден кейiн мейман және Президент оларды бiр-бiрiне таныстыру үшiн екi елдiң делегацияларына келедi. Сосын Президент мейманды подиумға өтуге шақырады, бұл ретте мейман Президенттiң оң қапталына тұрады (жұбайлары подиумның оң жағынан арнайы бөлiнген орынға өтедi). </w:t>
      </w:r>
      <w:r>
        <w:br/>
      </w:r>
      <w:r>
        <w:rPr>
          <w:rFonts w:ascii="Times New Roman"/>
          <w:b w:val="false"/>
          <w:i w:val="false"/>
          <w:color w:val="000000"/>
          <w:sz w:val="28"/>
        </w:rPr>
        <w:t xml:space="preserve">
      23. Құрметтi қарауылдың бастығы мейманға құттықтау баянатын жасайды. Республикалық ұланның оркестрi екi елдiң мемлекеттiк әнұрандарын орындайды (мейман елiнiң мемлекеттiк әнұраны бiрiншi болып орындалады). Мемлекеттiк әнұрандарды тыңдап болғаннан кейiн мейман және Президент кiлемше жол бойымен Қазақстан Республикасының Мемлекеттiк жалауына қарай өтедi, оның алдында мейман тоқтайды және басын сәл-пәл иiп оған құрмет көрсетедi. Одан кейiн мейман және Президент жалаудан оң қанатқа дейiн Құрметтi қарауыл сапының бойымен өтедi (мейман қарауыл сапына жақын жүредi). Саптың бойын жүрiп өткеннен кейiн мейман және Президент лифтiге келедi және 3-қабатқа көтерiледi. Олардан соң шағын топтағы кездесуге қатысатын екi делегацияның мүшелерi жүредi. </w:t>
      </w:r>
      <w:r>
        <w:br/>
      </w:r>
      <w:r>
        <w:rPr>
          <w:rFonts w:ascii="Times New Roman"/>
          <w:b w:val="false"/>
          <w:i w:val="false"/>
          <w:color w:val="000000"/>
          <w:sz w:val="28"/>
        </w:rPr>
        <w:t xml:space="preserve">
      Егер мейманмен бiрге жұбайы (зайыбы) жүретiн болса, ресми кездесу рәсiмiнен кейiн екi елдiң мемлекеттiк жалаулары жанында мемлекеттер басшыларының жұбайларымен бiрге протоколдық суретке түсуi көзделген. Одан кейiн мейманның жұбайы (зайыбы) жеке бағдарламаға сәйкес жол жүредi. </w:t>
      </w:r>
    </w:p>
    <w:p>
      <w:pPr>
        <w:spacing w:after="0"/>
        <w:ind w:left="0"/>
        <w:jc w:val="left"/>
      </w:pPr>
      <w:r>
        <w:rPr>
          <w:rFonts w:ascii="Times New Roman"/>
          <w:b/>
          <w:i w:val="false"/>
          <w:color w:val="000000"/>
        </w:rPr>
        <w:t xml:space="preserve"> &amp;3. Шағын және кеңейтiлген құрамдағы келiссөздер </w:t>
      </w:r>
    </w:p>
    <w:p>
      <w:pPr>
        <w:spacing w:after="0"/>
        <w:ind w:left="0"/>
        <w:jc w:val="both"/>
      </w:pPr>
      <w:r>
        <w:rPr>
          <w:rFonts w:ascii="Times New Roman"/>
          <w:b w:val="false"/>
          <w:i w:val="false"/>
          <w:color w:val="000000"/>
          <w:sz w:val="28"/>
        </w:rPr>
        <w:t xml:space="preserve">      24. Сыртқы iстер министрлiгi сапарға дейiн кем дегенде 12 жұмыс күнi қалған мерзiмде Қазақстан Республикасы Президентiнiң Әкiмшiлiгiне (бұдан әрi - Президент Әкiмшiлiгi) 5-қосымшаға сәйкес сұхбаттар мен келiссөздерге қатысты материалдарды жiбередi. Қазақстандық тараптан келiссөздерге қатысушылардың құрамы жөнiндегi ұсыныстарды Сыртқы iстер министрлiгi енгiзедi және Президент Әкiмшiлiгi бекiтедi. </w:t>
      </w:r>
      <w:r>
        <w:br/>
      </w:r>
      <w:r>
        <w:rPr>
          <w:rFonts w:ascii="Times New Roman"/>
          <w:b w:val="false"/>
          <w:i w:val="false"/>
          <w:color w:val="000000"/>
          <w:sz w:val="28"/>
        </w:rPr>
        <w:t xml:space="preserve">
      Президенттiң келiссөздер жүргiзу тәртiбiн Президенттiң Протоколы анықтайды. </w:t>
      </w:r>
      <w:r>
        <w:br/>
      </w:r>
      <w:r>
        <w:rPr>
          <w:rFonts w:ascii="Times New Roman"/>
          <w:b w:val="false"/>
          <w:i w:val="false"/>
          <w:color w:val="000000"/>
          <w:sz w:val="28"/>
        </w:rPr>
        <w:t xml:space="preserve">
      25. Шағын топтағы келiссөздер (тараптардың келiсуi бойынша бiрге бiр кездесуi өткiзiлуi мүмкiн) әрбiр тараптан 2-3 ресми адамдардың қатысуымен өткiзiледi (олардың қатарына, әдетте, екi мемлекеттiң сыртқы iстер министрлерi, мемлекеттер басшыларының көмекшiлерi, мейман елiнiң Қазақстан Республикасындағы елшiсi және Қазақстан Республикасының мейман елiндегi елшiсi кiредi). Келiссөздердiң ұзақтығы 30 минуттан бастап 1 сағатқа дейiнгi уақытты құрайды. Протоколдық суретке түсу көзделедi (2-3 минут). Келiссөздер барысында шай, кофе, сусындар берiледi. </w:t>
      </w:r>
      <w:r>
        <w:br/>
      </w:r>
      <w:r>
        <w:rPr>
          <w:rFonts w:ascii="Times New Roman"/>
          <w:b w:val="false"/>
          <w:i w:val="false"/>
          <w:color w:val="000000"/>
          <w:sz w:val="28"/>
        </w:rPr>
        <w:t xml:space="preserve">
      26. Кеңейтiлген құрамдағы келiссөздер 1+10 үлгiсi бойынша өтедi (тараптардың, келiсуi бойынша қатысушылардың ауқымы өзгертiлуi мүмкiн) және 30 минуттан 50 минутқа дейiн созылады. Протоколдық суретке түсу көзделедi (3-5 минут). Келiссөздер барысында шай, кофе, сусындар берiледi (келiсiм бойынша). </w:t>
      </w:r>
    </w:p>
    <w:p>
      <w:pPr>
        <w:spacing w:after="0"/>
        <w:ind w:left="0"/>
        <w:jc w:val="left"/>
      </w:pPr>
      <w:r>
        <w:rPr>
          <w:rFonts w:ascii="Times New Roman"/>
          <w:b/>
          <w:i w:val="false"/>
          <w:color w:val="000000"/>
        </w:rPr>
        <w:t xml:space="preserve"> &amp;4. Екi жақты құжаттарға қол қою </w:t>
      </w:r>
    </w:p>
    <w:p>
      <w:pPr>
        <w:spacing w:after="0"/>
        <w:ind w:left="0"/>
        <w:jc w:val="both"/>
      </w:pPr>
      <w:r>
        <w:rPr>
          <w:rFonts w:ascii="Times New Roman"/>
          <w:b w:val="false"/>
          <w:i w:val="false"/>
          <w:color w:val="000000"/>
          <w:sz w:val="28"/>
        </w:rPr>
        <w:t xml:space="preserve">      27. Кеңейтiлген құрамдағы келiссөздер аяқталысымен, әдетте, екi жақты құжаттарға қол қою рәсiмiн өткiзу көзделедi. </w:t>
      </w:r>
      <w:r>
        <w:br/>
      </w:r>
      <w:r>
        <w:rPr>
          <w:rFonts w:ascii="Times New Roman"/>
          <w:b w:val="false"/>
          <w:i w:val="false"/>
          <w:color w:val="000000"/>
          <w:sz w:val="28"/>
        </w:rPr>
        <w:t xml:space="preserve">
      Құжаттарға қол қою кезiнде Сыртқы iстер министрлiгiнiң қызметкерi қол қойылатын құжаттардың атауларын оқиды және құжаттарға қол қоятын ресми адамдарды қазақ және орыс тiлдерiнде жариялайды, қажет болған жағдайда ағылшын тiлiндегi немесе мейман елiнiң тiлiндегi аудармашы болады.  </w:t>
      </w:r>
      <w:r>
        <w:br/>
      </w:r>
      <w:r>
        <w:rPr>
          <w:rFonts w:ascii="Times New Roman"/>
          <w:b w:val="false"/>
          <w:i w:val="false"/>
          <w:color w:val="000000"/>
          <w:sz w:val="28"/>
        </w:rPr>
        <w:t xml:space="preserve">
      Егер бағдарламада мемлекетаралық және үкiметаралық құжаттарға қол қою көзделсе, бiрiншi болып мемлекетаралық, сосын үкiметаралық құжаттарға қол қойылады (келiсiм бойынша). </w:t>
      </w:r>
      <w:r>
        <w:br/>
      </w:r>
      <w:r>
        <w:rPr>
          <w:rFonts w:ascii="Times New Roman"/>
          <w:b w:val="false"/>
          <w:i w:val="false"/>
          <w:color w:val="000000"/>
          <w:sz w:val="28"/>
        </w:rPr>
        <w:t xml:space="preserve">
      28. Президент және Қазақстан Республикасының өзге де лауазымды тұлғасы (делегация мүшелерi) құжаттарға қол қойған кезде, оларға Сыртқы iстер министрлiгiнiң қызметкерi көмектеседi. </w:t>
      </w:r>
      <w:r>
        <w:br/>
      </w:r>
      <w:r>
        <w:rPr>
          <w:rFonts w:ascii="Times New Roman"/>
          <w:b w:val="false"/>
          <w:i w:val="false"/>
          <w:color w:val="000000"/>
          <w:sz w:val="28"/>
        </w:rPr>
        <w:t xml:space="preserve">
      Құжаттарға қол қою аяқталысымен құжаттары бар папкалармен алмасу және қол алысу орын алады. Соңғы құжатқа қол қою аяқталысымен рәсiмге қатысушылар үшiн шампаны бар бокалдар залға әкелiнедi (келiсiм бойынша). </w:t>
      </w:r>
    </w:p>
    <w:p>
      <w:pPr>
        <w:spacing w:after="0"/>
        <w:ind w:left="0"/>
        <w:jc w:val="left"/>
      </w:pPr>
      <w:r>
        <w:rPr>
          <w:rFonts w:ascii="Times New Roman"/>
          <w:b/>
          <w:i w:val="false"/>
          <w:color w:val="000000"/>
        </w:rPr>
        <w:t xml:space="preserve"> &amp;5. Баспасөз мәслихаты </w:t>
      </w:r>
    </w:p>
    <w:p>
      <w:pPr>
        <w:spacing w:after="0"/>
        <w:ind w:left="0"/>
        <w:jc w:val="both"/>
      </w:pPr>
      <w:r>
        <w:rPr>
          <w:rFonts w:ascii="Times New Roman"/>
          <w:b w:val="false"/>
          <w:i w:val="false"/>
          <w:color w:val="000000"/>
          <w:sz w:val="28"/>
        </w:rPr>
        <w:t xml:space="preserve">      29. Президент баспасөз мәслихатын ашады, журналистерге орын алған кездесулер мен келiссөздер туралы қысқаша хабарлайды, сосын сөз мейманға берiлудi, одан кейiн журналистер сұрақтар қояды. Сұрақтардың саны алдын ала келiсiледi (орташа алғанда әрбiр тараптан екi сұрақ). </w:t>
      </w:r>
      <w:r>
        <w:br/>
      </w:r>
      <w:r>
        <w:rPr>
          <w:rFonts w:ascii="Times New Roman"/>
          <w:b w:val="false"/>
          <w:i w:val="false"/>
          <w:color w:val="000000"/>
          <w:sz w:val="28"/>
        </w:rPr>
        <w:t xml:space="preserve">
      Баспасөз мәслихаты барысында аудармашылар сөздердiң, сұрақтар мен жауаптардың аудармасын қамтамасыз етедi, бұл ретте әрбiр аудармашы өз елiнiң өкiлдерiн аударады. </w:t>
      </w:r>
    </w:p>
    <w:p>
      <w:pPr>
        <w:spacing w:after="0"/>
        <w:ind w:left="0"/>
        <w:jc w:val="left"/>
      </w:pPr>
      <w:r>
        <w:rPr>
          <w:rFonts w:ascii="Times New Roman"/>
          <w:b/>
          <w:i w:val="false"/>
          <w:color w:val="000000"/>
        </w:rPr>
        <w:t xml:space="preserve"> &amp;6. Ресми қабылдау </w:t>
      </w:r>
    </w:p>
    <w:p>
      <w:pPr>
        <w:spacing w:after="0"/>
        <w:ind w:left="0"/>
        <w:jc w:val="both"/>
      </w:pPr>
      <w:r>
        <w:rPr>
          <w:rFonts w:ascii="Times New Roman"/>
          <w:b w:val="false"/>
          <w:i w:val="false"/>
          <w:color w:val="000000"/>
          <w:sz w:val="28"/>
        </w:rPr>
        <w:t xml:space="preserve">      30. Шетел мемлекетi басшысының сапары бағдарламасы шеңберiнде Президент атынан ресми қабылдауды (таңертеңгiлiк ас, қонақасы, кешкi ас) ұйымдастыру көзделедi. </w:t>
      </w:r>
      <w:r>
        <w:br/>
      </w:r>
      <w:r>
        <w:rPr>
          <w:rFonts w:ascii="Times New Roman"/>
          <w:b w:val="false"/>
          <w:i w:val="false"/>
          <w:color w:val="000000"/>
          <w:sz w:val="28"/>
        </w:rPr>
        <w:t xml:space="preserve">
      Шетелдiк және қазақстандық тараптардың қабылдауға қатысатын құрамы бойынша ұсыныстарды Президент Әкiмшiлiгi бекiту yшiн Сыртқы iстер министрлiгi енгiзедi. </w:t>
      </w:r>
      <w:r>
        <w:br/>
      </w:r>
      <w:r>
        <w:rPr>
          <w:rFonts w:ascii="Times New Roman"/>
          <w:b w:val="false"/>
          <w:i w:val="false"/>
          <w:color w:val="000000"/>
          <w:sz w:val="28"/>
        </w:rPr>
        <w:t xml:space="preserve">
      Мейман жұбайымен (зайыбымен) бiрге келген жағдайда ресми қабылдауға Президенттiң жұбайы/зайыбы қатысады (келiсiм бойынша). </w:t>
      </w:r>
      <w:r>
        <w:br/>
      </w:r>
      <w:r>
        <w:rPr>
          <w:rFonts w:ascii="Times New Roman"/>
          <w:b w:val="false"/>
          <w:i w:val="false"/>
          <w:color w:val="000000"/>
          <w:sz w:val="28"/>
        </w:rPr>
        <w:t xml:space="preserve">
      31. Залды ресми қабылдауға протоколдық дайындау мыналарды көздейдi: </w:t>
      </w:r>
      <w:r>
        <w:br/>
      </w:r>
      <w:r>
        <w:rPr>
          <w:rFonts w:ascii="Times New Roman"/>
          <w:b w:val="false"/>
          <w:i w:val="false"/>
          <w:color w:val="000000"/>
          <w:sz w:val="28"/>
        </w:rPr>
        <w:t xml:space="preserve">
      орналастыру схемасына сәйкес қатысушылардың аты-жөнi көрсетiлген куверткалардың үстелдерде болуы; </w:t>
      </w:r>
      <w:r>
        <w:br/>
      </w:r>
      <w:r>
        <w:rPr>
          <w:rFonts w:ascii="Times New Roman"/>
          <w:b w:val="false"/>
          <w:i w:val="false"/>
          <w:color w:val="000000"/>
          <w:sz w:val="28"/>
        </w:rPr>
        <w:t xml:space="preserve">
      барлық үстелдерде дастархан мәзiрi мен музыкалық бағдарламалардың болуы; </w:t>
      </w:r>
      <w:r>
        <w:br/>
      </w:r>
      <w:r>
        <w:rPr>
          <w:rFonts w:ascii="Times New Roman"/>
          <w:b w:val="false"/>
          <w:i w:val="false"/>
          <w:color w:val="000000"/>
          <w:sz w:val="28"/>
        </w:rPr>
        <w:t xml:space="preserve">
      музыкалық сүйемелдеу (шектi квapтeт және халық ансамблi);  </w:t>
      </w:r>
      <w:r>
        <w:br/>
      </w:r>
      <w:r>
        <w:rPr>
          <w:rFonts w:ascii="Times New Roman"/>
          <w:b w:val="false"/>
          <w:i w:val="false"/>
          <w:color w:val="000000"/>
          <w:sz w:val="28"/>
        </w:rPr>
        <w:t xml:space="preserve">
      тостарға арналған микрофондардың болуы. </w:t>
      </w:r>
      <w:r>
        <w:br/>
      </w:r>
      <w:r>
        <w:rPr>
          <w:rFonts w:ascii="Times New Roman"/>
          <w:b w:val="false"/>
          <w:i w:val="false"/>
          <w:color w:val="000000"/>
          <w:sz w:val="28"/>
        </w:rPr>
        <w:t xml:space="preserve">
      32. Қажет болған жағдайда үстелдерде тостардың жазбаша аудармалары қойылады (мұндай жағдайда тост айтылған кезде ауызша аударма жүзеге асырылмайды). </w:t>
      </w:r>
      <w:r>
        <w:br/>
      </w:r>
      <w:r>
        <w:rPr>
          <w:rFonts w:ascii="Times New Roman"/>
          <w:b w:val="false"/>
          <w:i w:val="false"/>
          <w:color w:val="000000"/>
          <w:sz w:val="28"/>
        </w:rPr>
        <w:t xml:space="preserve">
      Қабылдауға ресми делегациялардың мүшелерi және бiрге жүретiн адамдардың бiр бөлiгi қатысады. </w:t>
      </w:r>
      <w:r>
        <w:br/>
      </w:r>
      <w:r>
        <w:rPr>
          <w:rFonts w:ascii="Times New Roman"/>
          <w:b w:val="false"/>
          <w:i w:val="false"/>
          <w:color w:val="000000"/>
          <w:sz w:val="28"/>
        </w:rPr>
        <w:t xml:space="preserve">
      Tocтap қабылдаудың басында айтылады, бұл ретте бiрiншi тосты Президент көтередi, сосын жауап тостымен мейман сөз сөйлейдi. Тостың ұзақтығы 3-4 минут. Тостармен алмасу кезiнде жеке операторлар мен фотографтардың протоколдық суретке түсiруi және видеотүсiрiлiмi көзделедi. </w:t>
      </w:r>
      <w:r>
        <w:br/>
      </w:r>
      <w:r>
        <w:rPr>
          <w:rFonts w:ascii="Times New Roman"/>
          <w:b w:val="false"/>
          <w:i w:val="false"/>
          <w:color w:val="000000"/>
          <w:sz w:val="28"/>
        </w:rPr>
        <w:t xml:space="preserve">
      33. Қабылдау кезiнде аудармашылар мейман мен Президенттiң сыртына жайғасады. Егер мейманның Қазақстан Республикасының мемлекеттiк наградасы немесе орденi болған жағдайда, ол ордендi немесе награданы пиджактың өңiрiне таға алады. </w:t>
      </w:r>
      <w:r>
        <w:br/>
      </w:r>
      <w:r>
        <w:rPr>
          <w:rFonts w:ascii="Times New Roman"/>
          <w:b w:val="false"/>
          <w:i w:val="false"/>
          <w:color w:val="000000"/>
          <w:sz w:val="28"/>
        </w:rPr>
        <w:t xml:space="preserve">
      Ресми қабылдаудың музыкалық бағдарламасы Қазақстанның әндерiн, сондай-ақ мейман елiнiң әуендерi мен әндерiн қамтиды. </w:t>
      </w:r>
      <w:r>
        <w:br/>
      </w:r>
      <w:r>
        <w:rPr>
          <w:rFonts w:ascii="Times New Roman"/>
          <w:b w:val="false"/>
          <w:i w:val="false"/>
          <w:color w:val="000000"/>
          <w:sz w:val="28"/>
        </w:rPr>
        <w:t xml:space="preserve">
      Ресми қонақасының орташа ұзақтығы 1,5-2 сағат. </w:t>
      </w:r>
      <w:r>
        <w:br/>
      </w:r>
      <w:r>
        <w:rPr>
          <w:rFonts w:ascii="Times New Roman"/>
          <w:b w:val="false"/>
          <w:i w:val="false"/>
          <w:color w:val="000000"/>
          <w:sz w:val="28"/>
        </w:rPr>
        <w:t xml:space="preserve">
      Қабылдау уақтысында бiрге жүретiн адамдар үшiн (протокол қызметкерлерi және күзет офицерлерi) "техникалық үстелдi" ұйымдастыру көзделедi. </w:t>
      </w:r>
    </w:p>
    <w:p>
      <w:pPr>
        <w:spacing w:after="0"/>
        <w:ind w:left="0"/>
        <w:jc w:val="left"/>
      </w:pPr>
      <w:r>
        <w:rPr>
          <w:rFonts w:ascii="Times New Roman"/>
          <w:b/>
          <w:i w:val="false"/>
          <w:color w:val="000000"/>
        </w:rPr>
        <w:t xml:space="preserve"> &amp;7. Отанды қорғаушылардың Монументiне гүл </w:t>
      </w:r>
      <w:r>
        <w:br/>
      </w:r>
      <w:r>
        <w:rPr>
          <w:rFonts w:ascii="Times New Roman"/>
          <w:b/>
          <w:i w:val="false"/>
          <w:color w:val="000000"/>
        </w:rPr>
        <w:t xml:space="preserve">
себетiн (гүл шоғын) қою және Мемлекеттер басшылары </w:t>
      </w:r>
      <w:r>
        <w:br/>
      </w:r>
      <w:r>
        <w:rPr>
          <w:rFonts w:ascii="Times New Roman"/>
          <w:b/>
          <w:i w:val="false"/>
          <w:color w:val="000000"/>
        </w:rPr>
        <w:t xml:space="preserve">
аллеясына ағаштар отырғызу рәсiмi </w:t>
      </w:r>
    </w:p>
    <w:p>
      <w:pPr>
        <w:spacing w:after="0"/>
        <w:ind w:left="0"/>
        <w:jc w:val="both"/>
      </w:pPr>
      <w:r>
        <w:rPr>
          <w:rFonts w:ascii="Times New Roman"/>
          <w:b w:val="false"/>
          <w:i w:val="false"/>
          <w:color w:val="000000"/>
          <w:sz w:val="28"/>
        </w:rPr>
        <w:t xml:space="preserve">      34. Мейман бекiтiлген лауазымды тұлғамен бiрге Отанды қорғаушылар Монументiне келедi. Мейманды Монументтiң жанында Республикалық ұланның қолбасшысы (қолбасшының орынбасары) және Астана қаласының әкiмi (әкiмнiң орынбасары) қарсы алады. </w:t>
      </w:r>
      <w:r>
        <w:br/>
      </w:r>
      <w:r>
        <w:rPr>
          <w:rFonts w:ascii="Times New Roman"/>
          <w:b w:val="false"/>
          <w:i w:val="false"/>
          <w:color w:val="000000"/>
          <w:sz w:val="28"/>
        </w:rPr>
        <w:t xml:space="preserve">
      Салтанатты-рәсiмдiк музыка ойнайды. Делегация сапқа тұрады, бiр мезгiлде себеттi көтеретiн жетекшi офицер мен ұландықтар Монументке қарай қозғалады. Монументтiң iргесiне гүл себетiн қойғаннан кейiн мейман гүлдерi бар себетке жақындайды және лентасын түзейдi. Сосын екi елдiң мемлекеттiк әнұрандары орындалады. Мейман елiнiң мемлекеттiк әнұраны бiрiншi болып орындалады. </w:t>
      </w:r>
      <w:r>
        <w:br/>
      </w:r>
      <w:r>
        <w:rPr>
          <w:rFonts w:ascii="Times New Roman"/>
          <w:b w:val="false"/>
          <w:i w:val="false"/>
          <w:color w:val="000000"/>
          <w:sz w:val="28"/>
        </w:rPr>
        <w:t xml:space="preserve">
      35. Одан әрi Астана қаласының әкiмi (әкiмнiң орынбасары) мейманды Монумент кешенiмен таныстырады. Кешендi қарап болғаннан кейiн мейман Республикалық ұланның қолбасшысымен (қолбасшының орынбасарымен) бiрге құрметтi қарауыл ротасының салтанатты түрде өтуiн қарау үшiн арнайы бөлiнген орынға келедi. </w:t>
      </w:r>
      <w:r>
        <w:br/>
      </w:r>
      <w:r>
        <w:rPr>
          <w:rFonts w:ascii="Times New Roman"/>
          <w:b w:val="false"/>
          <w:i w:val="false"/>
          <w:color w:val="000000"/>
          <w:sz w:val="28"/>
        </w:rPr>
        <w:t xml:space="preserve">
      Сосын мейман Астана қаласының әкiмiмен (әкiмнiң орынбасарымен) бiрге ағаш отырғызу орнына бағыт алады. Ағаш отырғызу рәсiмi аяқталысымен делегация кортежге бағыт алады және жол жүрiп кетедi. </w:t>
      </w:r>
    </w:p>
    <w:p>
      <w:pPr>
        <w:spacing w:after="0"/>
        <w:ind w:left="0"/>
        <w:jc w:val="left"/>
      </w:pPr>
      <w:r>
        <w:rPr>
          <w:rFonts w:ascii="Times New Roman"/>
          <w:b/>
          <w:i w:val="false"/>
          <w:color w:val="000000"/>
        </w:rPr>
        <w:t xml:space="preserve"> &amp;8. Ел iшiндегi сапарлар </w:t>
      </w:r>
    </w:p>
    <w:p>
      <w:pPr>
        <w:spacing w:after="0"/>
        <w:ind w:left="0"/>
        <w:jc w:val="both"/>
      </w:pPr>
      <w:r>
        <w:rPr>
          <w:rFonts w:ascii="Times New Roman"/>
          <w:b w:val="false"/>
          <w:i w:val="false"/>
          <w:color w:val="000000"/>
          <w:sz w:val="28"/>
        </w:rPr>
        <w:t xml:space="preserve">      36. Мейман ресми сапар бағдарламасының шеңберiнде тiлегi бойынша ел iшiне сапарға шығуы мүмкiн (техникалық аялдамаларды қоспағанда Астанаға айналып соқпастан). </w:t>
      </w:r>
      <w:r>
        <w:br/>
      </w:r>
      <w:r>
        <w:rPr>
          <w:rFonts w:ascii="Times New Roman"/>
          <w:b w:val="false"/>
          <w:i w:val="false"/>
          <w:color w:val="000000"/>
          <w:sz w:val="28"/>
        </w:rPr>
        <w:t xml:space="preserve">
      Мейманның Қазақстан Республикасында болуы, әдетте, 3 күннен аспайды. </w:t>
      </w:r>
      <w:r>
        <w:br/>
      </w:r>
      <w:r>
        <w:rPr>
          <w:rFonts w:ascii="Times New Roman"/>
          <w:b w:val="false"/>
          <w:i w:val="false"/>
          <w:color w:val="000000"/>
          <w:sz w:val="28"/>
        </w:rPr>
        <w:t xml:space="preserve">
      Ел бойынша сапарда бекiтiлген лауазымды тұлға, мейман елiнiң Қазақстан Республикасындағы елшiсi және Қазақстан Республикасының мейман елiндегi елшiсi Шетел мемлекетiнiң басшысымен бiрге жүредi. </w:t>
      </w:r>
      <w:r>
        <w:br/>
      </w:r>
      <w:r>
        <w:rPr>
          <w:rFonts w:ascii="Times New Roman"/>
          <w:b w:val="false"/>
          <w:i w:val="false"/>
          <w:color w:val="000000"/>
          <w:sz w:val="28"/>
        </w:rPr>
        <w:t xml:space="preserve">
      Бару бағдарламасын даярлау үшiн Қазақстан Республикасы Сыртқы iстер министрлiгiнiң Мемлекеттiк протокол қызметiнiң және Президент Күзетi қызметінiң қызметкерлерiнен тұратын жұмыс тобы облысқа жiберiледi. </w:t>
      </w:r>
      <w:r>
        <w:br/>
      </w:r>
      <w:r>
        <w:rPr>
          <w:rFonts w:ascii="Times New Roman"/>
          <w:b w:val="false"/>
          <w:i w:val="false"/>
          <w:color w:val="000000"/>
          <w:sz w:val="28"/>
        </w:rPr>
        <w:t xml:space="preserve">
      37. Әуежайда мейманды облыс әкiмi (әкiмнiң орынбасары) және облыстық маңызы бар қаланың әкiмi (әкiмнiң орынбасары) қарсы алады  және шығарып салады. Әуежайдың ұшу алаңында екi елдiң мемлекеттiк жалаулары орнатылады. </w:t>
      </w:r>
      <w:r>
        <w:br/>
      </w:r>
      <w:r>
        <w:rPr>
          <w:rFonts w:ascii="Times New Roman"/>
          <w:b w:val="false"/>
          <w:i w:val="false"/>
          <w:color w:val="000000"/>
          <w:sz w:val="28"/>
        </w:rPr>
        <w:t xml:space="preserve">
      Шет мемлекет басшысының болу бағдарламасы облыстың (қаланың) тарихи, мәдени және әлеуметтiк орталықтарымен танысуды, сондай-ақ облыстың (қаланың) әкiмi атынан қабылдау ұйымдастыруды көздейдi. </w:t>
      </w:r>
    </w:p>
    <w:p>
      <w:pPr>
        <w:spacing w:after="0"/>
        <w:ind w:left="0"/>
        <w:jc w:val="left"/>
      </w:pPr>
      <w:r>
        <w:rPr>
          <w:rFonts w:ascii="Times New Roman"/>
          <w:b/>
          <w:i w:val="false"/>
          <w:color w:val="000000"/>
        </w:rPr>
        <w:t xml:space="preserve"> &amp;9. Әуежайда шығарып салу рәсiмi </w:t>
      </w:r>
    </w:p>
    <w:p>
      <w:pPr>
        <w:spacing w:after="0"/>
        <w:ind w:left="0"/>
        <w:jc w:val="both"/>
      </w:pPr>
      <w:r>
        <w:rPr>
          <w:rFonts w:ascii="Times New Roman"/>
          <w:b w:val="false"/>
          <w:i w:val="false"/>
          <w:color w:val="000000"/>
          <w:sz w:val="28"/>
        </w:rPr>
        <w:t xml:space="preserve">      38. Әуежайда мейманды шығарып салу рәсiмiне Сыртқы iстер министрi (Министрдiң орынбасары), бекiтiлген лауазымды тұлға, мейман елiнiң Қазақстан Республикасындағы елшiсi, Қазақстан Республикасының мейман елiндегi елшiсi және қала әкiмi (әкiмнiң орынбасары) қатысады. </w:t>
      </w:r>
      <w:r>
        <w:br/>
      </w:r>
      <w:r>
        <w:rPr>
          <w:rFonts w:ascii="Times New Roman"/>
          <w:b w:val="false"/>
          <w:i w:val="false"/>
          <w:color w:val="000000"/>
          <w:sz w:val="28"/>
        </w:rPr>
        <w:t xml:space="preserve">
      Мейман әуежайға келiсiмен қысқаша сұхбаттасу үшiн Сыртқы iстер министрiмен (Министрдiң орынбасарымен) бiрге VIР бөлмеге өтедi.  </w:t>
      </w:r>
      <w:r>
        <w:br/>
      </w:r>
      <w:r>
        <w:rPr>
          <w:rFonts w:ascii="Times New Roman"/>
          <w:b w:val="false"/>
          <w:i w:val="false"/>
          <w:color w:val="000000"/>
          <w:sz w:val="28"/>
        </w:rPr>
        <w:t xml:space="preserve">
      Осы уақытта мейман елi делегациясының мүшелерi ұшу алаңына өтедi және екiншi басқыш бойынша ұшаққа көтерiледi. </w:t>
      </w:r>
      <w:r>
        <w:br/>
      </w:r>
      <w:r>
        <w:rPr>
          <w:rFonts w:ascii="Times New Roman"/>
          <w:b w:val="false"/>
          <w:i w:val="false"/>
          <w:color w:val="000000"/>
          <w:sz w:val="28"/>
        </w:rPr>
        <w:t xml:space="preserve">
      39. Қысқаша сұхбаттасудан кейiн мейман Қазақстан Республикасы делегациясының мүшелерiмен қоштасады, кiлемше жол бойымен басқышқа өтедi, аталған жол бойында құрметтi қарауыл сап түзеп тұрады. </w:t>
      </w:r>
      <w:r>
        <w:br/>
      </w:r>
      <w:r>
        <w:rPr>
          <w:rFonts w:ascii="Times New Roman"/>
          <w:b w:val="false"/>
          <w:i w:val="false"/>
          <w:color w:val="000000"/>
          <w:sz w:val="28"/>
        </w:rPr>
        <w:t xml:space="preserve">
      Басқыш жанында қазақтың ұлттық киiмiн киген қыз мейманға гүлдер тапсырады. </w:t>
      </w:r>
    </w:p>
    <w:p>
      <w:pPr>
        <w:spacing w:after="0"/>
        <w:ind w:left="0"/>
        <w:jc w:val="left"/>
      </w:pPr>
      <w:r>
        <w:rPr>
          <w:rFonts w:ascii="Times New Roman"/>
          <w:b/>
          <w:i w:val="false"/>
          <w:color w:val="000000"/>
        </w:rPr>
        <w:t xml:space="preserve"> &amp;10. Естелiк сыйлықтар </w:t>
      </w:r>
    </w:p>
    <w:p>
      <w:pPr>
        <w:spacing w:after="0"/>
        <w:ind w:left="0"/>
        <w:jc w:val="both"/>
      </w:pPr>
      <w:r>
        <w:rPr>
          <w:rFonts w:ascii="Times New Roman"/>
          <w:b w:val="false"/>
          <w:i w:val="false"/>
          <w:color w:val="000000"/>
          <w:sz w:val="28"/>
        </w:rPr>
        <w:t xml:space="preserve">      40. Мемлекеттiк және ресми сапарлар барысында мейманға және мейман елi делегациясының мүшелерiне Президент атынан естелiк сыйлықтар беру көзделедi. </w:t>
      </w:r>
      <w:r>
        <w:br/>
      </w:r>
      <w:r>
        <w:rPr>
          <w:rFonts w:ascii="Times New Roman"/>
          <w:b w:val="false"/>
          <w:i w:val="false"/>
          <w:color w:val="000000"/>
          <w:sz w:val="28"/>
        </w:rPr>
        <w:t xml:space="preserve">
      Делегация мүшелерiне сыйлықтар тапсыру екi елдiң протоколдық қызметтерi арқылы жүргiзiледi. </w:t>
      </w:r>
    </w:p>
    <w:p>
      <w:pPr>
        <w:spacing w:after="0"/>
        <w:ind w:left="0"/>
        <w:jc w:val="left"/>
      </w:pPr>
      <w:r>
        <w:rPr>
          <w:rFonts w:ascii="Times New Roman"/>
          <w:b/>
          <w:i w:val="false"/>
          <w:color w:val="000000"/>
        </w:rPr>
        <w:t xml:space="preserve"> 2-тарау. Шетел мемлекеттерi басшыларының </w:t>
      </w:r>
      <w:r>
        <w:br/>
      </w:r>
      <w:r>
        <w:rPr>
          <w:rFonts w:ascii="Times New Roman"/>
          <w:b/>
          <w:i w:val="false"/>
          <w:color w:val="000000"/>
        </w:rPr>
        <w:t xml:space="preserve">
жұмыс бабындағы сапарлары  &amp;1. Әуежайда қарсы алу (шығарып салу) </w:t>
      </w:r>
    </w:p>
    <w:p>
      <w:pPr>
        <w:spacing w:after="0"/>
        <w:ind w:left="0"/>
        <w:jc w:val="both"/>
      </w:pPr>
      <w:r>
        <w:rPr>
          <w:rFonts w:ascii="Times New Roman"/>
          <w:b w:val="false"/>
          <w:i w:val="false"/>
          <w:color w:val="000000"/>
          <w:sz w:val="28"/>
        </w:rPr>
        <w:t xml:space="preserve">      41. Әуежайда мейманды Сыртқы iстер министрi (Министрдiң орынбасары), бекiтiлген лауазымды тұлға, қала әкiмi (әкiмнiң орынбасары) мейман елiнiң Қазақстан Республикасындағы елшiсi, Қазақстан Республикасының мейман елiндегi елшiсi қарсы алады және шығарып салады.  </w:t>
      </w:r>
      <w:r>
        <w:br/>
      </w:r>
      <w:r>
        <w:rPr>
          <w:rFonts w:ascii="Times New Roman"/>
          <w:b w:val="false"/>
          <w:i w:val="false"/>
          <w:color w:val="000000"/>
          <w:sz w:val="28"/>
        </w:rPr>
        <w:t xml:space="preserve">
      Әуежайда ұшу алаңы жағынан екi елдiң мемлекеттiк жалаулары көтерiледi. Ұшақ басқышынан бастап әуежай ғимаратына дейiн Республикалық ұланның әскери қызметшiлерi салтанатты киiм үлгiсiнде сап түзейдi. </w:t>
      </w:r>
      <w:r>
        <w:br/>
      </w:r>
      <w:r>
        <w:rPr>
          <w:rFonts w:ascii="Times New Roman"/>
          <w:b w:val="false"/>
          <w:i w:val="false"/>
          <w:color w:val="000000"/>
          <w:sz w:val="28"/>
        </w:rPr>
        <w:t xml:space="preserve">
      Бекiтiлген лауазымды тұлға автомашинамен қонақүйге (резиденцияға) дейiн мейманмен бiрге жүредi. </w:t>
      </w:r>
    </w:p>
    <w:p>
      <w:pPr>
        <w:spacing w:after="0"/>
        <w:ind w:left="0"/>
        <w:jc w:val="left"/>
      </w:pPr>
      <w:r>
        <w:rPr>
          <w:rFonts w:ascii="Times New Roman"/>
          <w:b/>
          <w:i w:val="false"/>
          <w:color w:val="000000"/>
        </w:rPr>
        <w:t xml:space="preserve"> &amp;2. Келiссөздер, сұхбаттар, құжаттарға қол қою </w:t>
      </w:r>
    </w:p>
    <w:p>
      <w:pPr>
        <w:spacing w:after="0"/>
        <w:ind w:left="0"/>
        <w:jc w:val="both"/>
      </w:pPr>
      <w:r>
        <w:rPr>
          <w:rFonts w:ascii="Times New Roman"/>
          <w:b w:val="false"/>
          <w:i w:val="false"/>
          <w:color w:val="000000"/>
          <w:sz w:val="28"/>
        </w:rPr>
        <w:t xml:space="preserve">      42. Сыртқы iстер министрлiгi жұмыс бабындағы сапардың мақсатын ескере отырып, шетелдiк және қазақстандық тараптан ресми келiссөздер мен сұхбаттарға қатысушылардың құрамын Президент Әкiмшiлiгiмен келiседi, материалдарды және құжаттарды 5-қосымшаға сәйкес қол қоюға дайындайды.  </w:t>
      </w:r>
      <w:r>
        <w:br/>
      </w:r>
      <w:r>
        <w:rPr>
          <w:rFonts w:ascii="Times New Roman"/>
          <w:b w:val="false"/>
          <w:i w:val="false"/>
          <w:color w:val="000000"/>
          <w:sz w:val="28"/>
        </w:rPr>
        <w:t xml:space="preserve">
      Шетелдiк мемлекетi басшысының жұмыс бабындағы сапары шеңберiнде қазақстандық ресми тұлғалармен жеке келiссөздер жүргiзуi, бiрлескен құжаттарға қол қоюы, бұқаралық ақпарат құралдары үшiн мәлiмдеме жасауы мүмкін. </w:t>
      </w:r>
    </w:p>
    <w:p>
      <w:pPr>
        <w:spacing w:after="0"/>
        <w:ind w:left="0"/>
        <w:jc w:val="left"/>
      </w:pPr>
      <w:r>
        <w:rPr>
          <w:rFonts w:ascii="Times New Roman"/>
          <w:b/>
          <w:i w:val="false"/>
          <w:color w:val="000000"/>
        </w:rPr>
        <w:t xml:space="preserve"> &amp;3. Қабылдау </w:t>
      </w:r>
    </w:p>
    <w:p>
      <w:pPr>
        <w:spacing w:after="0"/>
        <w:ind w:left="0"/>
        <w:jc w:val="both"/>
      </w:pPr>
      <w:r>
        <w:rPr>
          <w:rFonts w:ascii="Times New Roman"/>
          <w:b w:val="false"/>
          <w:i w:val="false"/>
          <w:color w:val="000000"/>
          <w:sz w:val="28"/>
        </w:rPr>
        <w:t xml:space="preserve">      43. Жұмыс бабындағы сапардың бағдарламасында Шетел мемлекетi басшысының, құрметiне қабылдау (таңертеңгiлiк ас, қонақасы, кешкi ас) көзделедi.  </w:t>
      </w:r>
      <w:r>
        <w:br/>
      </w:r>
      <w:r>
        <w:rPr>
          <w:rFonts w:ascii="Times New Roman"/>
          <w:b w:val="false"/>
          <w:i w:val="false"/>
          <w:color w:val="000000"/>
          <w:sz w:val="28"/>
        </w:rPr>
        <w:t xml:space="preserve">
      Шетелдiк және қазақстандық тараптан қатысушылардың құрамын Сыртқы iстер министрлiгi Президент Әкiмшiлiгiмен келiседi. </w:t>
      </w:r>
      <w:r>
        <w:br/>
      </w:r>
      <w:r>
        <w:rPr>
          <w:rFonts w:ascii="Times New Roman"/>
          <w:b w:val="false"/>
          <w:i w:val="false"/>
          <w:color w:val="000000"/>
          <w:sz w:val="28"/>
        </w:rPr>
        <w:t xml:space="preserve">
      Қабылдауда қысқаша сөздермен алмасу орын алуы ықтимал (келiсiм бойынша). </w:t>
      </w:r>
      <w:r>
        <w:br/>
      </w:r>
      <w:r>
        <w:rPr>
          <w:rFonts w:ascii="Times New Roman"/>
          <w:b w:val="false"/>
          <w:i w:val="false"/>
          <w:color w:val="000000"/>
          <w:sz w:val="28"/>
        </w:rPr>
        <w:t xml:space="preserve">
      Гүлдер себетiн (гүл шоқтарын) қою, астана объектiлерiне бару ел iшiнде сапарға шығу сияқты iс-шаралар сапар бағдарламасына мейманның тiлегi бойынша енгiзiледi. </w:t>
      </w:r>
    </w:p>
    <w:p>
      <w:pPr>
        <w:spacing w:after="0"/>
        <w:ind w:left="0"/>
        <w:jc w:val="left"/>
      </w:pPr>
      <w:r>
        <w:rPr>
          <w:rFonts w:ascii="Times New Roman"/>
          <w:b/>
          <w:i w:val="false"/>
          <w:color w:val="000000"/>
        </w:rPr>
        <w:t xml:space="preserve"> 3-тарау. Жол-жөнекей сапарлар </w:t>
      </w:r>
    </w:p>
    <w:p>
      <w:pPr>
        <w:spacing w:after="0"/>
        <w:ind w:left="0"/>
        <w:jc w:val="both"/>
      </w:pPr>
      <w:r>
        <w:rPr>
          <w:rFonts w:ascii="Times New Roman"/>
          <w:b w:val="false"/>
          <w:i w:val="false"/>
          <w:color w:val="000000"/>
          <w:sz w:val="28"/>
        </w:rPr>
        <w:t xml:space="preserve">      44. Басқа елдерге бара жатқан жолында ұшағы Қазақстан Республикасының әуежайларына қонуды жүзеге асыру кезiнде Шетел мемлекетiнiң басшысын Қазақстан Республикасының ресми лауазымды тұлғасы (тапсырма бойынша), Сыртқы iстер министрiнiң орынбасары, облыс (қала) әкiмiнiң орынбасары, Мейман елiнiң Қазақстан Республикасындағы елшiсi қарсы алады. </w:t>
      </w:r>
      <w:r>
        <w:br/>
      </w:r>
      <w:r>
        <w:rPr>
          <w:rFonts w:ascii="Times New Roman"/>
          <w:b w:val="false"/>
          <w:i w:val="false"/>
          <w:color w:val="000000"/>
          <w:sz w:val="28"/>
        </w:rPr>
        <w:t xml:space="preserve">
      Мейман елiнiң Мемлекеттiк жалауы көтерiлмейдi, Республикалық ұланның шерулiк бөлiмi сапқа тұрғызылмайды. </w:t>
      </w:r>
      <w:r>
        <w:br/>
      </w:r>
      <w:r>
        <w:rPr>
          <w:rFonts w:ascii="Times New Roman"/>
          <w:b w:val="false"/>
          <w:i w:val="false"/>
          <w:color w:val="000000"/>
          <w:sz w:val="28"/>
        </w:rPr>
        <w:t xml:space="preserve">
      Шетел мемлекетi басшысының Қазақстан Республикасында болу ұзақтығына байланысты ол қонақүйге (резиденцияға) орналастырылуы мүмкiн. </w:t>
      </w:r>
      <w:r>
        <w:br/>
      </w:r>
      <w:r>
        <w:rPr>
          <w:rFonts w:ascii="Times New Roman"/>
          <w:b w:val="false"/>
          <w:i w:val="false"/>
          <w:color w:val="000000"/>
          <w:sz w:val="28"/>
        </w:rPr>
        <w:t xml:space="preserve">
      Резиденцияның немесе қонақүйдiң үстiне мейманның мемлекеттiк жалауы немесе жеке байрағы iлiнедi. </w:t>
      </w:r>
      <w:r>
        <w:br/>
      </w:r>
      <w:r>
        <w:rPr>
          <w:rFonts w:ascii="Times New Roman"/>
          <w:b w:val="false"/>
          <w:i w:val="false"/>
          <w:color w:val="000000"/>
          <w:sz w:val="28"/>
        </w:rPr>
        <w:t xml:space="preserve">
      Сапар шеңберiнде мейманның тiлегi бойынша әуежайда немесе қалаға келуi арқылы ел басшылығымен немесе Қазақстан Республикасы Yкiметiнiң мүшесiмен кездесуi көзделедi. </w:t>
      </w:r>
      <w:r>
        <w:br/>
      </w:r>
      <w:r>
        <w:rPr>
          <w:rFonts w:ascii="Times New Roman"/>
          <w:b w:val="false"/>
          <w:i w:val="false"/>
          <w:color w:val="000000"/>
          <w:sz w:val="28"/>
        </w:rPr>
        <w:t xml:space="preserve">
      Мейманның құрметiне қабылдау (таңертеңгiлiк ас, қонақасы, кешкi ас) ұйымдастырылуы мүмкiн. </w:t>
      </w:r>
    </w:p>
    <w:p>
      <w:pPr>
        <w:spacing w:after="0"/>
        <w:ind w:left="0"/>
        <w:jc w:val="left"/>
      </w:pPr>
      <w:r>
        <w:rPr>
          <w:rFonts w:ascii="Times New Roman"/>
          <w:b/>
          <w:i w:val="false"/>
          <w:color w:val="000000"/>
        </w:rPr>
        <w:t xml:space="preserve"> 4-тарау. Қазақстан Республикасы Президентiнiң </w:t>
      </w:r>
      <w:r>
        <w:br/>
      </w:r>
      <w:r>
        <w:rPr>
          <w:rFonts w:ascii="Times New Roman"/>
          <w:b/>
          <w:i w:val="false"/>
          <w:color w:val="000000"/>
        </w:rPr>
        <w:t xml:space="preserve">
жеке мейманы ретiндегi сапарлар </w:t>
      </w:r>
    </w:p>
    <w:p>
      <w:pPr>
        <w:spacing w:after="0"/>
        <w:ind w:left="0"/>
        <w:jc w:val="both"/>
      </w:pPr>
      <w:r>
        <w:rPr>
          <w:rFonts w:ascii="Times New Roman"/>
          <w:b w:val="false"/>
          <w:i w:val="false"/>
          <w:color w:val="000000"/>
          <w:sz w:val="28"/>
        </w:rPr>
        <w:t xml:space="preserve">      46. Президенттiң жеке шақыруы бойынша келетiн шетелдiк мемлекеттiк, саяси, қоғамдық, мәдени және спорт қайраткерлерiнiң сапарларының ауқымы, протоколдық-ұйымдастыруды қамтамасыз ету және олардың сапарларының бағдарламасы Мемлекет басшысының өкiмiмен белгiленедi. </w:t>
      </w:r>
      <w:r>
        <w:br/>
      </w:r>
      <w:r>
        <w:rPr>
          <w:rFonts w:ascii="Times New Roman"/>
          <w:b w:val="false"/>
          <w:i w:val="false"/>
          <w:color w:val="000000"/>
          <w:sz w:val="28"/>
        </w:rPr>
        <w:t xml:space="preserve">
      Әуежайда мейманды Президенттiң өкiлi қарсы алады (шығарып салады). </w:t>
      </w:r>
    </w:p>
    <w:p>
      <w:pPr>
        <w:spacing w:after="0"/>
        <w:ind w:left="0"/>
        <w:jc w:val="left"/>
      </w:pPr>
      <w:r>
        <w:rPr>
          <w:rFonts w:ascii="Times New Roman"/>
          <w:b/>
          <w:i w:val="false"/>
          <w:color w:val="000000"/>
        </w:rPr>
        <w:t xml:space="preserve"> 5-тарау. Бейресми сапарлар </w:t>
      </w:r>
    </w:p>
    <w:p>
      <w:pPr>
        <w:spacing w:after="0"/>
        <w:ind w:left="0"/>
        <w:jc w:val="both"/>
      </w:pPr>
      <w:r>
        <w:rPr>
          <w:rFonts w:ascii="Times New Roman"/>
          <w:b w:val="false"/>
          <w:i w:val="false"/>
          <w:color w:val="000000"/>
          <w:sz w:val="28"/>
        </w:rPr>
        <w:t xml:space="preserve">      47. Шетел мемлекеттерi басшыларының бейресми сапарларының ауқымы, протоколдық-ұйымдастыруды қамтамасыз ету және бағдарламасы Президенттiң өкiмiмен белгiленедi. </w:t>
      </w:r>
      <w:r>
        <w:br/>
      </w:r>
      <w:r>
        <w:rPr>
          <w:rFonts w:ascii="Times New Roman"/>
          <w:b w:val="false"/>
          <w:i w:val="false"/>
          <w:color w:val="000000"/>
          <w:sz w:val="28"/>
        </w:rPr>
        <w:t xml:space="preserve">
      Шетел мемлекетi басшысының бейресми сапарын өткiзу кезiнде делегацияны қонақүймен, автокөлiкпен, жеке күзетпен қамтамасыз ету көзделедi. </w:t>
      </w:r>
    </w:p>
    <w:p>
      <w:pPr>
        <w:spacing w:after="0"/>
        <w:ind w:left="0"/>
        <w:jc w:val="left"/>
      </w:pPr>
      <w:r>
        <w:rPr>
          <w:rFonts w:ascii="Times New Roman"/>
          <w:b/>
          <w:i w:val="false"/>
          <w:color w:val="000000"/>
        </w:rPr>
        <w:t xml:space="preserve"> 3-бөлiм. Сайланған Қазақстан Республикасы Президентiнiң </w:t>
      </w:r>
      <w:r>
        <w:br/>
      </w:r>
      <w:r>
        <w:rPr>
          <w:rFonts w:ascii="Times New Roman"/>
          <w:b/>
          <w:i w:val="false"/>
          <w:color w:val="000000"/>
        </w:rPr>
        <w:t xml:space="preserve">
қызметiне кiрiсуiнiң салтанатты рәсiмiн дайындау </w:t>
      </w:r>
      <w:r>
        <w:br/>
      </w:r>
      <w:r>
        <w:rPr>
          <w:rFonts w:ascii="Times New Roman"/>
          <w:b/>
          <w:i w:val="false"/>
          <w:color w:val="000000"/>
        </w:rPr>
        <w:t xml:space="preserve">
мен өткiзу тәртiбi  1-тарау. Жалпы ережелер </w:t>
      </w:r>
    </w:p>
    <w:p>
      <w:pPr>
        <w:spacing w:after="0"/>
        <w:ind w:left="0"/>
        <w:jc w:val="both"/>
      </w:pPr>
      <w:r>
        <w:rPr>
          <w:rFonts w:ascii="Times New Roman"/>
          <w:b w:val="false"/>
          <w:i w:val="false"/>
          <w:color w:val="000000"/>
          <w:sz w:val="28"/>
        </w:rPr>
        <w:t xml:space="preserve">      48. Сайланған Президенттiң қызметiне кiрiсуiнiң салтанатты рәсiмi (ұлықтау) ол сайланған жылдан кейiнгi жылғы қаңтардың екiншi сәрсенбiсiнде өткiзiледi. </w:t>
      </w:r>
      <w:r>
        <w:br/>
      </w:r>
      <w:r>
        <w:rPr>
          <w:rFonts w:ascii="Times New Roman"/>
          <w:b w:val="false"/>
          <w:i w:val="false"/>
          <w:color w:val="000000"/>
          <w:sz w:val="28"/>
        </w:rPr>
        <w:t xml:space="preserve">
      Ұлықтау Астана қаласында, Президент Сарайында өткiзiледi. </w:t>
      </w:r>
    </w:p>
    <w:p>
      <w:pPr>
        <w:spacing w:after="0"/>
        <w:ind w:left="0"/>
        <w:jc w:val="left"/>
      </w:pPr>
      <w:r>
        <w:rPr>
          <w:rFonts w:ascii="Times New Roman"/>
          <w:b/>
          <w:i w:val="false"/>
          <w:color w:val="000000"/>
        </w:rPr>
        <w:t xml:space="preserve"> 2-тарау. Ұлықтауға қатысатын адамдар </w:t>
      </w:r>
    </w:p>
    <w:p>
      <w:pPr>
        <w:spacing w:after="0"/>
        <w:ind w:left="0"/>
        <w:jc w:val="both"/>
      </w:pPr>
      <w:r>
        <w:rPr>
          <w:rFonts w:ascii="Times New Roman"/>
          <w:b w:val="false"/>
          <w:i w:val="false"/>
          <w:color w:val="000000"/>
          <w:sz w:val="28"/>
        </w:rPr>
        <w:t xml:space="preserve">      49. Қазақстан Республикасының Конституциясына сәйкес ұлықтауға Қазақстан Республикасы Парламентiнiң қос Палатасының депутаттары, Қазақстан Республикасы Конституциялық Кеңесiнiң мүшелерi, Қазақстан Республикасы Жоғарғы Сотының судьялары, сондай-ақ Қазақстан Республикасының барлық бұрынғы Президенттерi қатысады. </w:t>
      </w:r>
      <w:r>
        <w:br/>
      </w:r>
      <w:r>
        <w:rPr>
          <w:rFonts w:ascii="Times New Roman"/>
          <w:b w:val="false"/>
          <w:i w:val="false"/>
          <w:color w:val="000000"/>
          <w:sz w:val="28"/>
        </w:rPr>
        <w:t xml:space="preserve">
      50. Сондай-ақ ұлықтауға Қазақстан Республикасының Премьер-Министрi, Қазақстан Республикасының Мемлекеттiк хатшысы және Президент Әкiмшiлiгiнiң Басшысы, Қазақстан Республикасы Үкiметiнiң мүшелерi, өзге де орталық мемлекеттiк органдардың басшылары, облыстардың, Астана және Алматы қалаларының әкiмдерi, шетел мемлекеттерiнiң және үкiметтерiнiң басшылары, Қазақстанда тiркелген дипломатиялық корпустың өкiлдерi, Қазақстанның және халықаралық қоғамдастықтың, отандық және шетелдiк бұқаралық ақпарат құралдарының өкiлдерi қатысуға құқылы. </w:t>
      </w:r>
    </w:p>
    <w:p>
      <w:pPr>
        <w:spacing w:after="0"/>
        <w:ind w:left="0"/>
        <w:jc w:val="left"/>
      </w:pPr>
      <w:r>
        <w:rPr>
          <w:rFonts w:ascii="Times New Roman"/>
          <w:b/>
          <w:i w:val="false"/>
          <w:color w:val="000000"/>
        </w:rPr>
        <w:t xml:space="preserve"> 3-тарау. Ұлықтауды дайындау мен өткiзу тәртiбi </w:t>
      </w:r>
    </w:p>
    <w:p>
      <w:pPr>
        <w:spacing w:after="0"/>
        <w:ind w:left="0"/>
        <w:jc w:val="both"/>
      </w:pPr>
      <w:r>
        <w:rPr>
          <w:rFonts w:ascii="Times New Roman"/>
          <w:b w:val="false"/>
          <w:i w:val="false"/>
          <w:color w:val="000000"/>
          <w:sz w:val="28"/>
        </w:rPr>
        <w:t xml:space="preserve">      51. Ұлықтауға дейiнгi дайындық iс-шаралары сайланған Республика Президентiн тiркегеннен кейiн Қазақстан Республикасы Үкiметiнiң қаулысымен бекiтiлетiн, сайланған Қазақстан Республикасы Президентiнiң қызметiне кiрiсуiнiң салтанатты рәсiмiн дайындау мен өткiзу жөнiндегi iс-шаралар жоспарына сәйкес жүзеге асырылады. </w:t>
      </w:r>
      <w:r>
        <w:br/>
      </w:r>
      <w:r>
        <w:rPr>
          <w:rFonts w:ascii="Times New Roman"/>
          <w:b w:val="false"/>
          <w:i w:val="false"/>
          <w:color w:val="000000"/>
          <w:sz w:val="28"/>
        </w:rPr>
        <w:t xml:space="preserve">
      Салтанаттың басталғаны туралы диктор хабарлайды. </w:t>
      </w:r>
      <w:r>
        <w:br/>
      </w:r>
      <w:r>
        <w:rPr>
          <w:rFonts w:ascii="Times New Roman"/>
          <w:b w:val="false"/>
          <w:i w:val="false"/>
          <w:color w:val="000000"/>
          <w:sz w:val="28"/>
        </w:rPr>
        <w:t xml:space="preserve">
      Содан кейiн мерекелiк кернейлер шырқалады. </w:t>
      </w:r>
      <w:r>
        <w:br/>
      </w:r>
      <w:r>
        <w:rPr>
          <w:rFonts w:ascii="Times New Roman"/>
          <w:b w:val="false"/>
          <w:i w:val="false"/>
          <w:color w:val="000000"/>
          <w:sz w:val="28"/>
        </w:rPr>
        <w:t xml:space="preserve">
      Республикалық ұланның әскери қызметшiлерiнiң шерулiк топтары марш әуенiмен ұлықтау өткiзiлетiн орынға Қазақстан Республикасының Мемлекеттiк жалауын, Президенттiң байрағын және Қазақстан Республикасының Конституциясын әкеледi. </w:t>
      </w:r>
      <w:r>
        <w:br/>
      </w:r>
      <w:r>
        <w:rPr>
          <w:rFonts w:ascii="Times New Roman"/>
          <w:b w:val="false"/>
          <w:i w:val="false"/>
          <w:color w:val="000000"/>
          <w:sz w:val="28"/>
        </w:rPr>
        <w:t xml:space="preserve">
      52. Қазақстан Республикасы Конституциялық Кеңесiнiң төрағасы Қазақстан Республикасы Конституциясының 42-бабына сәйкес Президент Қазақстан Республикасының халқына ант берген сәттен бастап қызметiне кiрiсетiндiгi туралы хабарлайды. </w:t>
      </w:r>
      <w:r>
        <w:br/>
      </w:r>
      <w:r>
        <w:rPr>
          <w:rFonts w:ascii="Times New Roman"/>
          <w:b w:val="false"/>
          <w:i w:val="false"/>
          <w:color w:val="000000"/>
          <w:sz w:val="28"/>
        </w:rPr>
        <w:t xml:space="preserve">
      Сайланған Президент Қазақстан халқына ант берген кезде Қазақстан Республикасының Конституциясына оң қолын қойып, мемлекеттiк тiлде Конституцияда белгiленген анттың мынандай мәтiнiн айтады: "Қазақстан халқына адал қызмет етуге, Қазақстан Республикасының Конституциясы мен заңдарын қатаң түрде сақтауға, азаматтардың құқықтары мен бостандықтарына кепiлдiк беруге, Қазақстан Республикасы Президентiнiң өзiме жүктелген мәртебелi мiндетiн адал ниетпен атқаруға салтанатты түрде ант етемiн". </w:t>
      </w:r>
      <w:r>
        <w:br/>
      </w:r>
      <w:r>
        <w:rPr>
          <w:rFonts w:ascii="Times New Roman"/>
          <w:b w:val="false"/>
          <w:i w:val="false"/>
          <w:color w:val="000000"/>
          <w:sz w:val="28"/>
        </w:rPr>
        <w:t xml:space="preserve">
      Ант берiлгеннен кейiн қызметiне кiрiскен Президент Қазақстан Республикасының Мемлекеттiк жалауына келедi және оны сүйедi. </w:t>
      </w:r>
      <w:r>
        <w:br/>
      </w:r>
      <w:r>
        <w:rPr>
          <w:rFonts w:ascii="Times New Roman"/>
          <w:b w:val="false"/>
          <w:i w:val="false"/>
          <w:color w:val="000000"/>
          <w:sz w:val="28"/>
        </w:rPr>
        <w:t xml:space="preserve">
      Содан кейiн Қазақстан Республикасының Мемлекеттiк әнұраны орындалады. </w:t>
      </w:r>
      <w:r>
        <w:br/>
      </w:r>
      <w:r>
        <w:rPr>
          <w:rFonts w:ascii="Times New Roman"/>
          <w:b w:val="false"/>
          <w:i w:val="false"/>
          <w:color w:val="000000"/>
          <w:sz w:val="28"/>
        </w:rPr>
        <w:t xml:space="preserve">
      Президент Сарайының үстiнде Қазақстан Республикасының Мемлекеттiк жалауы көтерiледi. </w:t>
      </w:r>
      <w:r>
        <w:br/>
      </w:r>
      <w:r>
        <w:rPr>
          <w:rFonts w:ascii="Times New Roman"/>
          <w:b w:val="false"/>
          <w:i w:val="false"/>
          <w:color w:val="000000"/>
          <w:sz w:val="28"/>
        </w:rPr>
        <w:t xml:space="preserve">
      53. Орталық сайлау комиссиясының төрағасы өткен сайлау қорытындылары бойынша сайланған Президентке сөз арнайды және оған Қазақстан Республикасы Президентiнiң куәлiгiн, кеудеге тағатын белгiсiн, байрағын және "Алтын Қыран" орденiн тапсырады. </w:t>
      </w:r>
      <w:r>
        <w:br/>
      </w:r>
      <w:r>
        <w:rPr>
          <w:rFonts w:ascii="Times New Roman"/>
          <w:b w:val="false"/>
          <w:i w:val="false"/>
          <w:color w:val="000000"/>
          <w:sz w:val="28"/>
        </w:rPr>
        <w:t xml:space="preserve">
      Егер бiр тұлға Қазақстан Республикасының Президентi болып екiншi өкiлеттiк мерзiмге сайланған жағдайда, Қазақстан Республикасы Президентiнiң кеудеге тағатын белгiсi, байрағы және "Алтын Қыран" орденi оған қайталап тапсырылмайды. </w:t>
      </w:r>
      <w:r>
        <w:br/>
      </w:r>
      <w:r>
        <w:rPr>
          <w:rFonts w:ascii="Times New Roman"/>
          <w:b w:val="false"/>
          <w:i w:val="false"/>
          <w:color w:val="000000"/>
          <w:sz w:val="28"/>
        </w:rPr>
        <w:t xml:space="preserve">
      54. Қызметiне кiрiскен Президент сөз сөйлейдi, одан кейiн Қазақстан Республикасы Қорғаныс министрiнiң баянатын қабылдайды. </w:t>
      </w:r>
      <w:r>
        <w:br/>
      </w:r>
      <w:r>
        <w:rPr>
          <w:rFonts w:ascii="Times New Roman"/>
          <w:b w:val="false"/>
          <w:i w:val="false"/>
          <w:color w:val="000000"/>
          <w:sz w:val="28"/>
        </w:rPr>
        <w:t xml:space="preserve">
      Президент Қазақстан Республикасы Қарулы Күштерi әскерлерiнiң түрлерi мен тектерiнiң шерулiк топтарымен сәлемдеседi. </w:t>
      </w:r>
      <w:r>
        <w:br/>
      </w:r>
      <w:r>
        <w:rPr>
          <w:rFonts w:ascii="Times New Roman"/>
          <w:b w:val="false"/>
          <w:i w:val="false"/>
          <w:color w:val="000000"/>
          <w:sz w:val="28"/>
        </w:rPr>
        <w:t xml:space="preserve">
      Қызметiне кiрiскен Президенттiң алдынан Қарулы Күштер әскерлерiнiң түрлерi мен тектерiнiң шерулiк топтары салтанатты маршпен құрмет көрсетiп өтеді. </w:t>
      </w:r>
      <w:r>
        <w:br/>
      </w:r>
      <w:r>
        <w:rPr>
          <w:rFonts w:ascii="Times New Roman"/>
          <w:b w:val="false"/>
          <w:i w:val="false"/>
          <w:color w:val="000000"/>
          <w:sz w:val="28"/>
        </w:rPr>
        <w:t xml:space="preserve">
      Ұлықтау артиллериядан дүркiндете атумен қошеметтелiп тұрады. </w:t>
      </w:r>
      <w:r>
        <w:br/>
      </w:r>
      <w:r>
        <w:rPr>
          <w:rFonts w:ascii="Times New Roman"/>
          <w:b w:val="false"/>
          <w:i w:val="false"/>
          <w:color w:val="000000"/>
          <w:sz w:val="28"/>
        </w:rPr>
        <w:t xml:space="preserve">
      Рәсiмнiң аяқталғаны туралы диктор хабарлайды. </w:t>
      </w:r>
    </w:p>
    <w:p>
      <w:pPr>
        <w:spacing w:after="0"/>
        <w:ind w:left="0"/>
        <w:jc w:val="left"/>
      </w:pPr>
      <w:r>
        <w:rPr>
          <w:rFonts w:ascii="Times New Roman"/>
          <w:b/>
          <w:i w:val="false"/>
          <w:color w:val="000000"/>
        </w:rPr>
        <w:t xml:space="preserve"> 4-бөлім. Қазақстан Республикасы Президентiнiң шетелдiк </w:t>
      </w:r>
      <w:r>
        <w:br/>
      </w:r>
      <w:r>
        <w:rPr>
          <w:rFonts w:ascii="Times New Roman"/>
          <w:b/>
          <w:i w:val="false"/>
          <w:color w:val="000000"/>
        </w:rPr>
        <w:t xml:space="preserve">
және ел iшiндегi сапарларын протоколдық-ұйымдастыруды </w:t>
      </w:r>
      <w:r>
        <w:br/>
      </w:r>
      <w:r>
        <w:rPr>
          <w:rFonts w:ascii="Times New Roman"/>
          <w:b/>
          <w:i w:val="false"/>
          <w:color w:val="000000"/>
        </w:rPr>
        <w:t xml:space="preserve">
қамтамасыз ету  1-тарау. Қазақстан Республикасы Президентiнiң </w:t>
      </w:r>
      <w:r>
        <w:br/>
      </w:r>
      <w:r>
        <w:rPr>
          <w:rFonts w:ascii="Times New Roman"/>
          <w:b/>
          <w:i w:val="false"/>
          <w:color w:val="000000"/>
        </w:rPr>
        <w:t xml:space="preserve">
шетелдiк сапарлары </w:t>
      </w:r>
    </w:p>
    <w:p>
      <w:pPr>
        <w:spacing w:after="0"/>
        <w:ind w:left="0"/>
        <w:jc w:val="both"/>
      </w:pPr>
      <w:r>
        <w:rPr>
          <w:rFonts w:ascii="Times New Roman"/>
          <w:b w:val="false"/>
          <w:i w:val="false"/>
          <w:color w:val="000000"/>
          <w:sz w:val="28"/>
        </w:rPr>
        <w:t xml:space="preserve">      55. Президенттiң шетелге сапарлары ауқымы бойынша мемлекеттiк, ресми, жұмыс бабындағы, қабылдаушы Мемлекет басшысының жеке мейманы ретіндегi сапарлар, ресми емес сапарлар және жол-жөнекей сапарлар болып бөлінеді. </w:t>
      </w:r>
      <w:r>
        <w:br/>
      </w:r>
      <w:r>
        <w:rPr>
          <w:rFonts w:ascii="Times New Roman"/>
          <w:b w:val="false"/>
          <w:i w:val="false"/>
          <w:color w:val="000000"/>
          <w:sz w:val="28"/>
        </w:rPr>
        <w:t xml:space="preserve">
      Президентінің шетелдiк сапарларын өткiзу мерзiмдерiн Сыртқы iстер министрлiгi келiседi. Сапарды ұйымдастыру үшiн шетел мемлекетiне құрамына Қазақстан Республикасының Президентi Протоколының, Президенттiң Баспасөз қызметiнiң және Күзет қызметiнiң, сондай-ақ Сыртқы iстер Министрлiгiнiң өкiлдерi енетiн жұмыс тобы жiберiледi. </w:t>
      </w:r>
      <w:r>
        <w:br/>
      </w:r>
      <w:r>
        <w:rPr>
          <w:rFonts w:ascii="Times New Roman"/>
          <w:b w:val="false"/>
          <w:i w:val="false"/>
          <w:color w:val="000000"/>
          <w:sz w:val="28"/>
        </w:rPr>
        <w:t xml:space="preserve">
      Президент шетел мемлекетiне (шетел мемлекетiнен) кеткен (келген) кезде әуежайда шығарып салуға (қарсы алуға) Қазақстан Республикасының Премьер-Министрi (бұдан әрi - Премьер-Министр), Президент Әкiмшiлiгiнiң басшысы және қала әкiмi қатысады. </w:t>
      </w:r>
    </w:p>
    <w:p>
      <w:pPr>
        <w:spacing w:after="0"/>
        <w:ind w:left="0"/>
        <w:jc w:val="left"/>
      </w:pPr>
      <w:r>
        <w:rPr>
          <w:rFonts w:ascii="Times New Roman"/>
          <w:b/>
          <w:i w:val="false"/>
          <w:color w:val="000000"/>
        </w:rPr>
        <w:t xml:space="preserve"> 2-тарау. Қазақстан Республикасы Президентiнiң </w:t>
      </w:r>
      <w:r>
        <w:br/>
      </w:r>
      <w:r>
        <w:rPr>
          <w:rFonts w:ascii="Times New Roman"/>
          <w:b/>
          <w:i w:val="false"/>
          <w:color w:val="000000"/>
        </w:rPr>
        <w:t xml:space="preserve">
ел iшiндегi сапарлары </w:t>
      </w:r>
    </w:p>
    <w:p>
      <w:pPr>
        <w:spacing w:after="0"/>
        <w:ind w:left="0"/>
        <w:jc w:val="both"/>
      </w:pPr>
      <w:r>
        <w:rPr>
          <w:rFonts w:ascii="Times New Roman"/>
          <w:b w:val="false"/>
          <w:i w:val="false"/>
          <w:color w:val="000000"/>
          <w:sz w:val="28"/>
        </w:rPr>
        <w:t xml:space="preserve">      56. Президенттi Астана қаласының әуежайында шығарып салуға (қарсы алуға) Президент Әкiмшiлiгiнiң Басшысы және Астана қаласының әкiмi, ал өңірлерде - облыс әкiмi мен облыстық маңызы бар қала әкiмi қатысады. </w:t>
      </w:r>
      <w:r>
        <w:br/>
      </w:r>
      <w:r>
        <w:rPr>
          <w:rFonts w:ascii="Times New Roman"/>
          <w:b w:val="false"/>
          <w:i w:val="false"/>
          <w:color w:val="000000"/>
          <w:sz w:val="28"/>
        </w:rPr>
        <w:t xml:space="preserve">
      Әуежайда және болатын орындарда Қазақстан Республикасының Мeмлекеттік жалаулары iлiнедi. Мемлекет басшысының автокөлiгiнде және резиденциясында Президент байрақтары орнатылады. </w:t>
      </w:r>
      <w:r>
        <w:br/>
      </w:r>
      <w:r>
        <w:rPr>
          <w:rFonts w:ascii="Times New Roman"/>
          <w:b w:val="false"/>
          <w:i w:val="false"/>
          <w:color w:val="000000"/>
          <w:sz w:val="28"/>
        </w:rPr>
        <w:t xml:space="preserve">
      Ұшақтың басқышында қазақтың ұлттық киiмiн киген қыз Президентке гүлдер тапсырады (eгep Мемлекет басшысымен жұбайы (зайыбы) бiрге жүрген жағдайда) қазақтың ұлттық киiмдерiн киген қыз бен бозбала Президентке және жұбайына (зайыбына) гүлдер тапсырады). </w:t>
      </w:r>
      <w:r>
        <w:br/>
      </w:r>
      <w:r>
        <w:rPr>
          <w:rFonts w:ascii="Times New Roman"/>
          <w:b w:val="false"/>
          <w:i w:val="false"/>
          <w:color w:val="000000"/>
          <w:sz w:val="28"/>
        </w:rPr>
        <w:t xml:space="preserve">
      57. Жұмыс бабындағы сапар бағдарламасын дайындау және қамтамасыз ету үшiн жергiлiктi жерлерге алдын ала Қазақстан Республикасы Президентi Протоколының, Баспасөз қызметi мен Күзет қызметiнiң қызметкерлерi аттанады. </w:t>
      </w:r>
      <w:r>
        <w:br/>
      </w:r>
      <w:r>
        <w:rPr>
          <w:rFonts w:ascii="Times New Roman"/>
          <w:b w:val="false"/>
          <w:i w:val="false"/>
          <w:color w:val="000000"/>
          <w:sz w:val="28"/>
        </w:rPr>
        <w:t xml:space="preserve">
      Президенттiң ел iшiндегi жұмыс сапарлары мен жол жүрулерi кезiнде бiрқатар протоколдық iс-шараларды өткiзу көзделедi (келiсiм бойынша): </w:t>
      </w:r>
    </w:p>
    <w:p>
      <w:pPr>
        <w:spacing w:after="0"/>
        <w:ind w:left="0"/>
        <w:jc w:val="left"/>
      </w:pPr>
      <w:r>
        <w:rPr>
          <w:rFonts w:ascii="Times New Roman"/>
          <w:b/>
          <w:i w:val="false"/>
          <w:color w:val="000000"/>
        </w:rPr>
        <w:t xml:space="preserve"> &amp;1. Жаңа объектiнi ашу </w:t>
      </w:r>
    </w:p>
    <w:p>
      <w:pPr>
        <w:spacing w:after="0"/>
        <w:ind w:left="0"/>
        <w:jc w:val="both"/>
      </w:pPr>
      <w:r>
        <w:rPr>
          <w:rFonts w:ascii="Times New Roman"/>
          <w:b w:val="false"/>
          <w:i w:val="false"/>
          <w:color w:val="000000"/>
          <w:sz w:val="28"/>
        </w:rPr>
        <w:t xml:space="preserve">      58. Объектiнiң аумағына президенттiк кортеж келiсiмен Президенттi объектiнiң басшысы және шақырылған ресми адамдар қарсы алады (объектiде жұмыс iстейтiн басшы мен қызметкерлерде тегi, аты, әкесiнiң аты және айналысатын қызметi көрсетiлген бейдждер мiндеттi түрде болуы тиiс). </w:t>
      </w:r>
      <w:r>
        <w:br/>
      </w:r>
      <w:r>
        <w:rPr>
          <w:rFonts w:ascii="Times New Roman"/>
          <w:b w:val="false"/>
          <w:i w:val="false"/>
          <w:color w:val="000000"/>
          <w:sz w:val="28"/>
        </w:rPr>
        <w:t xml:space="preserve">
      Қазақтың ұлттық киiмiн киген қыз Президентке гүлдер ұсынады (келiсiм бойынша). </w:t>
      </w:r>
      <w:r>
        <w:br/>
      </w:r>
      <w:r>
        <w:rPr>
          <w:rFonts w:ascii="Times New Roman"/>
          <w:b w:val="false"/>
          <w:i w:val="false"/>
          <w:color w:val="000000"/>
          <w:sz w:val="28"/>
        </w:rPr>
        <w:t xml:space="preserve">
      Республикалық маңызы бар iрi объектiлердi ашқан жағдайда Мемлекет басшысы келiсiмен подиумға шақырылады. Қазақстан Республикасының тиiстi министрлiгiнiң (ведомствосының) (бұдан әрi - министрлiк) басшысы қысқаша сөз сөйлеп рәсiмдi ашады және Президентке сөз бередi. </w:t>
      </w:r>
      <w:r>
        <w:br/>
      </w:r>
      <w:r>
        <w:rPr>
          <w:rFonts w:ascii="Times New Roman"/>
          <w:b w:val="false"/>
          <w:i w:val="false"/>
          <w:color w:val="000000"/>
          <w:sz w:val="28"/>
        </w:rPr>
        <w:t xml:space="preserve">
      Сосын министрлiктiң басшысы Мемлекет басшысын лентаны қию рәсiмiне шақырады. </w:t>
      </w:r>
      <w:r>
        <w:br/>
      </w:r>
      <w:r>
        <w:rPr>
          <w:rFonts w:ascii="Times New Roman"/>
          <w:b w:val="false"/>
          <w:i w:val="false"/>
          <w:color w:val="000000"/>
          <w:sz w:val="28"/>
        </w:rPr>
        <w:t xml:space="preserve">
      59. Мемлекет басшысы мемлекеттiк жалаудың түсiндегi тартылған лента жанына келедi, қазақтың ұлттық киiмiн киген қыз табақтағы қайшыны Президентке ұсынады (келiсiм бойынша). </w:t>
      </w:r>
      <w:r>
        <w:br/>
      </w:r>
      <w:r>
        <w:rPr>
          <w:rFonts w:ascii="Times New Roman"/>
          <w:b w:val="false"/>
          <w:i w:val="false"/>
          <w:color w:val="000000"/>
          <w:sz w:val="28"/>
        </w:rPr>
        <w:t xml:space="preserve">
      Лентаны қиғаннан кейiн объектi қаралады, оның барысында министрлiктiң немесе объектiнiң басшысы қажеттi түсiнiктер бередi. </w:t>
      </w:r>
    </w:p>
    <w:p>
      <w:pPr>
        <w:spacing w:after="0"/>
        <w:ind w:left="0"/>
        <w:jc w:val="left"/>
      </w:pPr>
      <w:r>
        <w:rPr>
          <w:rFonts w:ascii="Times New Roman"/>
          <w:b/>
          <w:i w:val="false"/>
          <w:color w:val="000000"/>
        </w:rPr>
        <w:t xml:space="preserve"> &amp;2. Объектiлерге бару </w:t>
      </w:r>
    </w:p>
    <w:p>
      <w:pPr>
        <w:spacing w:after="0"/>
        <w:ind w:left="0"/>
        <w:jc w:val="both"/>
      </w:pPr>
      <w:r>
        <w:rPr>
          <w:rFonts w:ascii="Times New Roman"/>
          <w:b w:val="false"/>
          <w:i w:val="false"/>
          <w:color w:val="000000"/>
          <w:sz w:val="28"/>
        </w:rPr>
        <w:t xml:space="preserve">      60. Президенттiң кортежi белгiленген орынға (кiлем) келедi және тоқтайды, ол жерде оны облыстың (қаланың) әкiмi және объектiнiң басшысы қарсы алады (объектi басшысы мен қызметкерлерде тегi, аты, әкесiнiң аты және айналысатын қызметi көрсетiлген бейдждер мiндеттi түрде болуы тиiс). </w:t>
      </w:r>
      <w:r>
        <w:br/>
      </w:r>
      <w:r>
        <w:rPr>
          <w:rFonts w:ascii="Times New Roman"/>
          <w:b w:val="false"/>
          <w:i w:val="false"/>
          <w:color w:val="000000"/>
          <w:sz w:val="28"/>
        </w:rPr>
        <w:t xml:space="preserve">
      Қазақтың ұлттық киiмiн киген қыз Президентке гүлдер ұсынады (келiсiм бойынша). </w:t>
      </w:r>
      <w:r>
        <w:br/>
      </w:r>
      <w:r>
        <w:rPr>
          <w:rFonts w:ascii="Times New Roman"/>
          <w:b w:val="false"/>
          <w:i w:val="false"/>
          <w:color w:val="000000"/>
          <w:sz w:val="28"/>
        </w:rPr>
        <w:t xml:space="preserve">
      Қысқаша құттықтаудан кейiн объектiнiң басшысы Президенттi объектiнi қарауға шақырады, оның барысында қажеттi түсiнiктер берiледi. </w:t>
      </w:r>
      <w:r>
        <w:br/>
      </w:r>
      <w:r>
        <w:rPr>
          <w:rFonts w:ascii="Times New Roman"/>
          <w:b w:val="false"/>
          <w:i w:val="false"/>
          <w:color w:val="000000"/>
          <w:sz w:val="28"/>
        </w:rPr>
        <w:t xml:space="preserve">
      Объектiнi қарау барысында Мемлекет басшысының еңбек ұжымымен сұхбаты көзделедi (келiсiм бойынша). </w:t>
      </w:r>
    </w:p>
    <w:p>
      <w:pPr>
        <w:spacing w:after="0"/>
        <w:ind w:left="0"/>
        <w:jc w:val="left"/>
      </w:pPr>
      <w:r>
        <w:rPr>
          <w:rFonts w:ascii="Times New Roman"/>
          <w:b/>
          <w:i w:val="false"/>
          <w:color w:val="000000"/>
        </w:rPr>
        <w:t xml:space="preserve"> &amp;3. Гүл шоғын (гүлдер себетiн ) қою рәсiмi </w:t>
      </w:r>
    </w:p>
    <w:p>
      <w:pPr>
        <w:spacing w:after="0"/>
        <w:ind w:left="0"/>
        <w:jc w:val="both"/>
      </w:pPr>
      <w:r>
        <w:rPr>
          <w:rFonts w:ascii="Times New Roman"/>
          <w:b w:val="false"/>
          <w:i w:val="false"/>
          <w:color w:val="000000"/>
          <w:sz w:val="28"/>
        </w:rPr>
        <w:t xml:space="preserve">      61. Гүл шоғы (гүлдер себетi), мемлекеттiк тiлде "Қазақстан Республикасының Президентi атынан" деген жазуы бар лентамен ресiмделедi. </w:t>
      </w:r>
      <w:r>
        <w:br/>
      </w:r>
      <w:r>
        <w:rPr>
          <w:rFonts w:ascii="Times New Roman"/>
          <w:b w:val="false"/>
          <w:i w:val="false"/>
          <w:color w:val="000000"/>
          <w:sz w:val="28"/>
        </w:rPr>
        <w:t xml:space="preserve">
      Гүл шоғын (гүлдер себетiн) қою рәсiмiн өткiзу орнына президенттiк кортеж келiсiмен президенттiк кернейлер шырқалады. </w:t>
      </w:r>
      <w:r>
        <w:br/>
      </w:r>
      <w:r>
        <w:rPr>
          <w:rFonts w:ascii="Times New Roman"/>
          <w:b w:val="false"/>
          <w:i w:val="false"/>
          <w:color w:val="000000"/>
          <w:sz w:val="28"/>
        </w:rPr>
        <w:t xml:space="preserve">
      62. Мемлекет басшысы гүл шоғына (гүлдер себетiне) келедi, бiр мезгiлде гүл шоғын көтерушi жетекшi офицер мен екi әскери қызметкер естелiк орнына (ескерткiш, мемориал, стела және т.б.) қозғалысты бастайды. Рәсiмдiк музыка ойнайды. Әскери қызметшiлер гүл шоғын естелiк орнының тұғырына қояды. Мемлекет басшысы оған келiп лентаны түзейдi және арнайы бөлiнген орынға (кiлем) оралады. </w:t>
      </w:r>
      <w:r>
        <w:br/>
      </w:r>
      <w:r>
        <w:rPr>
          <w:rFonts w:ascii="Times New Roman"/>
          <w:b w:val="false"/>
          <w:i w:val="false"/>
          <w:color w:val="000000"/>
          <w:sz w:val="28"/>
        </w:rPr>
        <w:t xml:space="preserve">
      Бір минөт үзіндік. </w:t>
      </w:r>
      <w:r>
        <w:br/>
      </w:r>
      <w:r>
        <w:rPr>
          <w:rFonts w:ascii="Times New Roman"/>
          <w:b w:val="false"/>
          <w:i w:val="false"/>
          <w:color w:val="000000"/>
          <w:sz w:val="28"/>
        </w:rPr>
        <w:t xml:space="preserve">
      Қазақстан Республикасының Мемлекеттiк әнұраны орындалады (сөзi жоқ қысқаша нұсқасы). </w:t>
      </w:r>
      <w:r>
        <w:br/>
      </w:r>
      <w:r>
        <w:rPr>
          <w:rFonts w:ascii="Times New Roman"/>
          <w:b w:val="false"/>
          <w:i w:val="false"/>
          <w:color w:val="000000"/>
          <w:sz w:val="28"/>
        </w:rPr>
        <w:t xml:space="preserve">
      Рәсiмнiң аяқталуы. </w:t>
      </w:r>
    </w:p>
    <w:p>
      <w:pPr>
        <w:spacing w:after="0"/>
        <w:ind w:left="0"/>
        <w:jc w:val="left"/>
      </w:pPr>
      <w:r>
        <w:rPr>
          <w:rFonts w:ascii="Times New Roman"/>
          <w:b/>
          <w:i w:val="false"/>
          <w:color w:val="000000"/>
        </w:rPr>
        <w:t xml:space="preserve"> &amp;4. Концерттерге (спектакльдерге) бару </w:t>
      </w:r>
    </w:p>
    <w:p>
      <w:pPr>
        <w:spacing w:after="0"/>
        <w:ind w:left="0"/>
        <w:jc w:val="both"/>
      </w:pPr>
      <w:r>
        <w:rPr>
          <w:rFonts w:ascii="Times New Roman"/>
          <w:b w:val="false"/>
          <w:i w:val="false"/>
          <w:color w:val="000000"/>
          <w:sz w:val="28"/>
        </w:rPr>
        <w:t xml:space="preserve">      63. Концерт (спектакль) өткiзiлетiн орынға президенттiк кортеж келiсiмен Президенттi шақырылған ресми адамдар қарсы алады. </w:t>
      </w:r>
      <w:r>
        <w:br/>
      </w:r>
      <w:r>
        <w:rPr>
          <w:rFonts w:ascii="Times New Roman"/>
          <w:b w:val="false"/>
          <w:i w:val="false"/>
          <w:color w:val="000000"/>
          <w:sz w:val="28"/>
        </w:rPr>
        <w:t xml:space="preserve">
      Президент қонақ бөлмеге шақырылады. </w:t>
      </w:r>
      <w:r>
        <w:br/>
      </w:r>
      <w:r>
        <w:rPr>
          <w:rFonts w:ascii="Times New Roman"/>
          <w:b w:val="false"/>
          <w:i w:val="false"/>
          <w:color w:val="000000"/>
          <w:sz w:val="28"/>
        </w:rPr>
        <w:t xml:space="preserve">
      Осы уақытта бiрге жүретiн адамдар залға өтедi және протоколдық орналастыру схемасына сәйкес өз орындарына жайғасады. </w:t>
      </w:r>
      <w:r>
        <w:br/>
      </w:r>
      <w:r>
        <w:rPr>
          <w:rFonts w:ascii="Times New Roman"/>
          <w:b w:val="false"/>
          <w:i w:val="false"/>
          <w:color w:val="000000"/>
          <w:sz w:val="28"/>
        </w:rPr>
        <w:t xml:space="preserve">
      Президент Протоколының бастығы Мемлекет басшысын залға өтуге шақырады. </w:t>
      </w:r>
      <w:r>
        <w:br/>
      </w:r>
      <w:r>
        <w:rPr>
          <w:rFonts w:ascii="Times New Roman"/>
          <w:b w:val="false"/>
          <w:i w:val="false"/>
          <w:color w:val="000000"/>
          <w:sz w:val="28"/>
        </w:rPr>
        <w:t xml:space="preserve">
      Концерт (спектакль) аяқталғаннан кейiн смокинг киген ер адам сахнаға Президенттiң танысқы кәртiшкесi бар гүл себетiн шығарады. </w:t>
      </w:r>
    </w:p>
    <w:p>
      <w:pPr>
        <w:spacing w:after="0"/>
        <w:ind w:left="0"/>
        <w:jc w:val="left"/>
      </w:pPr>
      <w:r>
        <w:rPr>
          <w:rFonts w:ascii="Times New Roman"/>
          <w:b/>
          <w:i w:val="false"/>
          <w:color w:val="000000"/>
        </w:rPr>
        <w:t xml:space="preserve"> &amp;5. Ескерткiштi ашу </w:t>
      </w:r>
    </w:p>
    <w:p>
      <w:pPr>
        <w:spacing w:after="0"/>
        <w:ind w:left="0"/>
        <w:jc w:val="both"/>
      </w:pPr>
      <w:r>
        <w:rPr>
          <w:rFonts w:ascii="Times New Roman"/>
          <w:b w:val="false"/>
          <w:i w:val="false"/>
          <w:color w:val="000000"/>
          <w:sz w:val="28"/>
        </w:rPr>
        <w:t xml:space="preserve">      64. Ескерткiш алдындағы алаңда шақырылған ресми адамдар, жұртшылық өкiлдерi тұрады. Тақырыптық әуен ойнайды. </w:t>
      </w:r>
      <w:r>
        <w:br/>
      </w:r>
      <w:r>
        <w:rPr>
          <w:rFonts w:ascii="Times New Roman"/>
          <w:b w:val="false"/>
          <w:i w:val="false"/>
          <w:color w:val="000000"/>
          <w:sz w:val="28"/>
        </w:rPr>
        <w:t xml:space="preserve">
      Президент кортежi ескерткiштiң ашылу орнына келедi. Облыстың (қаланың) әкiмi және басқа да шақырылған ресми адамдар қарсы алады. </w:t>
      </w:r>
      <w:r>
        <w:br/>
      </w:r>
      <w:r>
        <w:rPr>
          <w:rFonts w:ascii="Times New Roman"/>
          <w:b w:val="false"/>
          <w:i w:val="false"/>
          <w:color w:val="000000"/>
          <w:sz w:val="28"/>
        </w:rPr>
        <w:t xml:space="preserve">
      Диктор ашылу салтанаты туралы жариялайды. Қазақстан Республикасының Мемлекеттiк әнұраны орындалады (сөзi жоқ қысқаша нұсқасы). Осыдан кейiн Президентке сөз берiледi. </w:t>
      </w:r>
      <w:r>
        <w:br/>
      </w:r>
      <w:r>
        <w:rPr>
          <w:rFonts w:ascii="Times New Roman"/>
          <w:b w:val="false"/>
          <w:i w:val="false"/>
          <w:color w:val="000000"/>
          <w:sz w:val="28"/>
        </w:rPr>
        <w:t xml:space="preserve">
      Бағдарламаға сәйкес басқа да шығып сөйлеушiлер болуы мүмкiн. </w:t>
      </w:r>
      <w:r>
        <w:br/>
      </w:r>
      <w:r>
        <w:rPr>
          <w:rFonts w:ascii="Times New Roman"/>
          <w:b w:val="false"/>
          <w:i w:val="false"/>
          <w:color w:val="000000"/>
          <w:sz w:val="28"/>
        </w:rPr>
        <w:t xml:space="preserve">
      Облыс әкiмi Мемлекет басшысын ескерткiштi ашуға шақырады, осыдан кейiн ескерткiштiң iргесiне гүлдер себетi (гүлдер шоғы) қойылады. </w:t>
      </w:r>
      <w:r>
        <w:br/>
      </w:r>
      <w:r>
        <w:rPr>
          <w:rFonts w:ascii="Times New Roman"/>
          <w:b w:val="false"/>
          <w:i w:val="false"/>
          <w:color w:val="000000"/>
          <w:sz w:val="28"/>
        </w:rPr>
        <w:t xml:space="preserve">
      Ашылу салтанатының аяқталуы. </w:t>
      </w:r>
    </w:p>
    <w:p>
      <w:pPr>
        <w:spacing w:after="0"/>
        <w:ind w:left="0"/>
        <w:jc w:val="left"/>
      </w:pPr>
      <w:r>
        <w:rPr>
          <w:rFonts w:ascii="Times New Roman"/>
          <w:b/>
          <w:i w:val="false"/>
          <w:color w:val="000000"/>
        </w:rPr>
        <w:t xml:space="preserve"> 3-тарау. Қазақстан Республикасы Президентiнiң </w:t>
      </w:r>
      <w:r>
        <w:br/>
      </w:r>
      <w:r>
        <w:rPr>
          <w:rFonts w:ascii="Times New Roman"/>
          <w:b/>
          <w:i w:val="false"/>
          <w:color w:val="000000"/>
        </w:rPr>
        <w:t xml:space="preserve">
жұмыс бабындағы кездесулерi </w:t>
      </w:r>
    </w:p>
    <w:p>
      <w:pPr>
        <w:spacing w:after="0"/>
        <w:ind w:left="0"/>
        <w:jc w:val="both"/>
      </w:pPr>
      <w:r>
        <w:rPr>
          <w:rFonts w:ascii="Times New Roman"/>
          <w:b w:val="false"/>
          <w:i w:val="false"/>
          <w:color w:val="000000"/>
          <w:sz w:val="28"/>
        </w:rPr>
        <w:t xml:space="preserve">      65. Президенттiң шетел мемлекеттерiнiң саяси және iскер топтарының өкiлдерiмен жұмыс бабындағы кездесулерiн Президент Әкiмшiлiгi белгiленген тәртiппен жоспарлайды, келiседi және қамтамасыз етедi. </w:t>
      </w:r>
      <w:r>
        <w:br/>
      </w:r>
      <w:r>
        <w:rPr>
          <w:rFonts w:ascii="Times New Roman"/>
          <w:b w:val="false"/>
          <w:i w:val="false"/>
          <w:color w:val="000000"/>
          <w:sz w:val="28"/>
        </w:rPr>
        <w:t xml:space="preserve">
      5-қосымшаға сәйкес ақпараттық-талдамалық материалдарды, сондай-ақ шетелдiк және қазақстандық тараптардан кездесуге қатысушылардың құрамы жөнiндегi ұсыныстарды Сыртқы iстер министрлiгi кездесу өткiзiлгенге дейiн 5 күн бұрын Президент Әкiмшiлiгiне енгiзедi. </w:t>
      </w:r>
      <w:r>
        <w:br/>
      </w:r>
      <w:r>
        <w:rPr>
          <w:rFonts w:ascii="Times New Roman"/>
          <w:b w:val="false"/>
          <w:i w:val="false"/>
          <w:color w:val="000000"/>
          <w:sz w:val="28"/>
        </w:rPr>
        <w:t xml:space="preserve">
      Президенттiң кездесу тәртiбiн Президент Протоколы анықтайды. </w:t>
      </w:r>
    </w:p>
    <w:p>
      <w:pPr>
        <w:spacing w:after="0"/>
        <w:ind w:left="0"/>
        <w:jc w:val="left"/>
      </w:pPr>
      <w:r>
        <w:rPr>
          <w:rFonts w:ascii="Times New Roman"/>
          <w:b/>
          <w:i w:val="false"/>
          <w:color w:val="000000"/>
        </w:rPr>
        <w:t xml:space="preserve"> 5-бөлiм. Шетел мемлекеттерi Үкiметтерi басшыларының </w:t>
      </w:r>
      <w:r>
        <w:br/>
      </w:r>
      <w:r>
        <w:rPr>
          <w:rFonts w:ascii="Times New Roman"/>
          <w:b/>
          <w:i w:val="false"/>
          <w:color w:val="000000"/>
        </w:rPr>
        <w:t xml:space="preserve">
Қазақстан Республикасына сапарларын </w:t>
      </w:r>
      <w:r>
        <w:br/>
      </w:r>
      <w:r>
        <w:rPr>
          <w:rFonts w:ascii="Times New Roman"/>
          <w:b/>
          <w:i w:val="false"/>
          <w:color w:val="000000"/>
        </w:rPr>
        <w:t xml:space="preserve">
протоколдық-ұйымдастыруды қамтамасыз ету  1-тарау. Шетел мемлекеттерi Үкiметтерi </w:t>
      </w:r>
      <w:r>
        <w:br/>
      </w:r>
      <w:r>
        <w:rPr>
          <w:rFonts w:ascii="Times New Roman"/>
          <w:b/>
          <w:i w:val="false"/>
          <w:color w:val="000000"/>
        </w:rPr>
        <w:t xml:space="preserve">
басшыларының ресми сапарлары </w:t>
      </w:r>
    </w:p>
    <w:p>
      <w:pPr>
        <w:spacing w:after="0"/>
        <w:ind w:left="0"/>
        <w:jc w:val="both"/>
      </w:pPr>
      <w:r>
        <w:rPr>
          <w:rFonts w:ascii="Times New Roman"/>
          <w:b w:val="false"/>
          <w:i w:val="false"/>
          <w:color w:val="000000"/>
          <w:sz w:val="28"/>
        </w:rPr>
        <w:t xml:space="preserve">      66. Шетел мемлекеттерiнiң үкiметтерi басшыларын қабылдау тәртiбi 4-қосымшада көрсетiлген. </w:t>
      </w:r>
      <w:r>
        <w:br/>
      </w:r>
      <w:r>
        <w:rPr>
          <w:rFonts w:ascii="Times New Roman"/>
          <w:b w:val="false"/>
          <w:i w:val="false"/>
          <w:color w:val="000000"/>
          <w:sz w:val="28"/>
        </w:rPr>
        <w:t xml:space="preserve">
      Шетел мемлекеттерiнiң Үкiметтерi басшылары (бұдан әрi - Үкiмет басшысы) қатысатын протоколдық iс-шаралар мемлекеттердiң конституциялық құрылымдары ескерiле отырылып өткiзiледi (мәселен, басқарудың парламенттiк нысаны бар шетел мемлекеттерiнiң үкiметтерi басшылары келген жағдайда, оларды қабылдау шетел мемлекеттерi басшыларын қабылдау протоколына сәйкес жүзеге асырылады). </w:t>
      </w:r>
      <w:r>
        <w:br/>
      </w:r>
      <w:r>
        <w:rPr>
          <w:rFonts w:ascii="Times New Roman"/>
          <w:b w:val="false"/>
          <w:i w:val="false"/>
          <w:color w:val="000000"/>
          <w:sz w:val="28"/>
        </w:rPr>
        <w:t xml:space="preserve">
      Әуежайда екi елдiң мемлекеттiк жалаулары iлiнедi. Әуежай ғимаратында Қазақстан Республикасының және мейман елiнiң мемлекеттiк тiлдерiнде құттықтау транспоранттары iлiнедi. Ұшу алаңында Республикалық ұланның құрметтi қарауылы сап түзейдi. </w:t>
      </w:r>
      <w:r>
        <w:br/>
      </w:r>
      <w:r>
        <w:rPr>
          <w:rFonts w:ascii="Times New Roman"/>
          <w:b w:val="false"/>
          <w:i w:val="false"/>
          <w:color w:val="000000"/>
          <w:sz w:val="28"/>
        </w:rPr>
        <w:t xml:space="preserve">
      67. Ұшақ басқышында Үкiмет басшысын Қазақстан Республикасының Министрi (Министрдiң орынбасары) (екi жақты үкiметаралық комиссия болған жағдайда - тиiстi үкiметаралық комиссияның тең төрағасы), Сыртқы iстер министрiнiң орынбасары, мейман елiнiң Қазақстан Республикасындағы елшiсi, Қазақстан Республикасының мейман елiндегi елшiсi (келiсiм бойынша) және Астана қаласы әкiмiнiң орынбасары қарсы алады/шығарып салады. Мейман жұбайымен/зайыбымен бiрге келген жағдайда оны Қазақстан Республикасының Министрi немесе Министрдiң орынбасары (тиiстi жыныстағы) қарсы алады/шығарып салады және бiрге жүредi. </w:t>
      </w:r>
      <w:r>
        <w:br/>
      </w:r>
      <w:r>
        <w:rPr>
          <w:rFonts w:ascii="Times New Roman"/>
          <w:b w:val="false"/>
          <w:i w:val="false"/>
          <w:color w:val="000000"/>
          <w:sz w:val="28"/>
        </w:rPr>
        <w:t xml:space="preserve">
      Қазақтың ұлттық киiмiн киген қыз мейманға гүлдер ұсынады (мейман жұбайымен/зайыбымен келген жағдайда, қазақтың ұлттық киiмдерiн киген екi қыз мейманға және жұбайына/зайыбына гүлдер ұсынады). </w:t>
      </w:r>
      <w:r>
        <w:br/>
      </w:r>
      <w:r>
        <w:rPr>
          <w:rFonts w:ascii="Times New Roman"/>
          <w:b w:val="false"/>
          <w:i w:val="false"/>
          <w:color w:val="000000"/>
          <w:sz w:val="28"/>
        </w:rPr>
        <w:t xml:space="preserve">
      68. Өзара сәлемдесулерден кейiн Yкiмет басшысы Қазақстан Республикасы Министрiмен (Министрдiң орынбасарымен) - тиiстi үкiметаралық комиссияның тең төрағасымен (ол болған жағдайда) және/немесе Сыртқы iстер министрiнiң орынбасарымен бiрге кiлемше жолдың бойымен, оның бойында құрметтi қарауыл сап түзеп тұрады, қысқаша сұхбаттасу үшiн әуежай ғимаратының VIP бөлмесiне өтедi (сұхбат уақтысында шай, сусындар берiледi). </w:t>
      </w:r>
      <w:r>
        <w:br/>
      </w:r>
      <w:r>
        <w:rPr>
          <w:rFonts w:ascii="Times New Roman"/>
          <w:b w:val="false"/>
          <w:i w:val="false"/>
          <w:color w:val="000000"/>
          <w:sz w:val="28"/>
        </w:rPr>
        <w:t xml:space="preserve">
      Осы уақытта ресми делегация мүшелерi, бiрге жүретiн адамдар, мейман елінің баспасөз және күзет өкiлдерi екiншi басқыш бойымен төмен түседi, әуежай ғимаратының VIP залы арқылы өтедi және жайғасу схемасына сәйкес автомашиналардан орын алады. </w:t>
      </w:r>
      <w:r>
        <w:br/>
      </w:r>
      <w:r>
        <w:rPr>
          <w:rFonts w:ascii="Times New Roman"/>
          <w:b w:val="false"/>
          <w:i w:val="false"/>
          <w:color w:val="000000"/>
          <w:sz w:val="28"/>
        </w:rPr>
        <w:t xml:space="preserve">
      Қысқаша сұхбаттан кейiн Министрмен (Министрдiң орынбасарымен) - тиiстi үкiметаралық комиссияның тең төрағасымен (ол болған жағдайда) және/немесе Сыртқы iстер министрiнiң орынбасарымен мейман бiрге жүредi және автомашинаға отырады. Мейманның автомобилiнде мейман елiнiң автомобилдiк мемлекеттiк жалаушасы орнатылады. </w:t>
      </w:r>
      <w:r>
        <w:br/>
      </w:r>
      <w:r>
        <w:rPr>
          <w:rFonts w:ascii="Times New Roman"/>
          <w:b w:val="false"/>
          <w:i w:val="false"/>
          <w:color w:val="000000"/>
          <w:sz w:val="28"/>
        </w:rPr>
        <w:t xml:space="preserve">
      Кортеж жол полициясымен бiрге қалаға бет алады. </w:t>
      </w:r>
      <w:r>
        <w:br/>
      </w:r>
      <w:r>
        <w:rPr>
          <w:rFonts w:ascii="Times New Roman"/>
          <w:b w:val="false"/>
          <w:i w:val="false"/>
          <w:color w:val="000000"/>
          <w:sz w:val="28"/>
        </w:rPr>
        <w:t xml:space="preserve">
      Жалпыға бiрдей қабылданған халықаралық практикаға сәйкес қаланың мейманның жүрер жолындағы орталық көшелерiнiң 3-4 тұсында мемлекеттiк жалаулар және екi елдiң мемлекеттiк тiлдерiнде құттықтау транспаранттары iлiнедi. </w:t>
      </w:r>
      <w:r>
        <w:br/>
      </w:r>
      <w:r>
        <w:rPr>
          <w:rFonts w:ascii="Times New Roman"/>
          <w:b w:val="false"/>
          <w:i w:val="false"/>
          <w:color w:val="000000"/>
          <w:sz w:val="28"/>
        </w:rPr>
        <w:t xml:space="preserve">
      69. Қазақстан Республикасының министрi (Министрдiң орынбасары) - тиiстi үкiметаралық комиссияның тең төрағасы (ол болған жағдайда) және/немесе Сыртқы iстер министрiнiң орынбасары мейманмен автомашинада қонақүйге (резиденцияға) дейiн бiрге жүредi. </w:t>
      </w:r>
      <w:r>
        <w:br/>
      </w:r>
      <w:r>
        <w:rPr>
          <w:rFonts w:ascii="Times New Roman"/>
          <w:b w:val="false"/>
          <w:i w:val="false"/>
          <w:color w:val="000000"/>
          <w:sz w:val="28"/>
        </w:rPr>
        <w:t xml:space="preserve">
      Мейманның қонақүйiнiң (резиденциясының) үстiнде оның елiнiң Мемлекеттiк жалауы көтерiледi. </w:t>
      </w:r>
      <w:r>
        <w:br/>
      </w:r>
      <w:r>
        <w:rPr>
          <w:rFonts w:ascii="Times New Roman"/>
          <w:b w:val="false"/>
          <w:i w:val="false"/>
          <w:color w:val="000000"/>
          <w:sz w:val="28"/>
        </w:rPr>
        <w:t xml:space="preserve">
      Yкiмет басшысының ресми сапары бағдарламасының шеңберiнде: </w:t>
      </w:r>
      <w:r>
        <w:br/>
      </w:r>
      <w:r>
        <w:rPr>
          <w:rFonts w:ascii="Times New Roman"/>
          <w:b w:val="false"/>
          <w:i w:val="false"/>
          <w:color w:val="000000"/>
          <w:sz w:val="28"/>
        </w:rPr>
        <w:t xml:space="preserve">
      Қазақстан Республикасының Премьер-Министрiмен келiссөздер; екi жақты құжаттарға қол қою (қажет болған жағдайда); баспасөз сұхбаты; ресми қабылдау; Қазақстан Республикасының басқа да лауазымды тұлғаларымен кездесулер мен сұхбаттар (келiсiм бойынша) жүргiзiледi, сондай-ақ мейманның тiлектерiн ескере отырып, басқа да iс-шаралар ұйымдастырылады. </w:t>
      </w:r>
      <w:r>
        <w:br/>
      </w:r>
      <w:r>
        <w:rPr>
          <w:rFonts w:ascii="Times New Roman"/>
          <w:b w:val="false"/>
          <w:i w:val="false"/>
          <w:color w:val="000000"/>
          <w:sz w:val="28"/>
        </w:rPr>
        <w:t xml:space="preserve">
      Қазақстандық тараптан келiссөздерге қатысушылардың құрамын Сыртқы iстер министрлiгiнiң ұсынысы бойынша Премьер-Министрдiң Кеңсесi бекiтедi. </w:t>
      </w:r>
      <w:r>
        <w:br/>
      </w:r>
      <w:r>
        <w:rPr>
          <w:rFonts w:ascii="Times New Roman"/>
          <w:b w:val="false"/>
          <w:i w:val="false"/>
          <w:color w:val="000000"/>
          <w:sz w:val="28"/>
        </w:rPr>
        <w:t xml:space="preserve">
      Үкiмет басшысы сапарының бағдарламасында Президентпен сұхбаттасу көзделедi (келiсiм бойынша). </w:t>
      </w:r>
      <w:r>
        <w:br/>
      </w:r>
      <w:r>
        <w:rPr>
          <w:rFonts w:ascii="Times New Roman"/>
          <w:b w:val="false"/>
          <w:i w:val="false"/>
          <w:color w:val="000000"/>
          <w:sz w:val="28"/>
        </w:rPr>
        <w:t xml:space="preserve">
      70. Yкiмет басшысының тiлегi бойынша сапар бағдарламасында ел iшiндегi сапарлар көзделуi мүмкiн. Мейманмен сапарда Қазақстан Республикасының министрi (Министрдiң орынбасары) - тиiстi үкiметаралық комиссияның тең төрағасы (ол болған жағдайда) және/немесе Сыртқы iстер министрiнiң орынбасары Қазақстан Республикасының мейман елiндегi елшiсi (келiсiм бойынша) бiрге жүредi. </w:t>
      </w:r>
      <w:r>
        <w:br/>
      </w:r>
      <w:r>
        <w:rPr>
          <w:rFonts w:ascii="Times New Roman"/>
          <w:b w:val="false"/>
          <w:i w:val="false"/>
          <w:color w:val="000000"/>
          <w:sz w:val="28"/>
        </w:rPr>
        <w:t xml:space="preserve">
      Ресми сапарлар барысында мейманға және делегация мүшелерiне Қазақстан Республикасының Yкiметi (бұдан әрi - Үкiмет) атынан екi елдiң протоколдық қызметтерi арқылы естелiк сыйлықтар беру көзделеді. </w:t>
      </w:r>
      <w:r>
        <w:br/>
      </w:r>
      <w:r>
        <w:rPr>
          <w:rFonts w:ascii="Times New Roman"/>
          <w:b w:val="false"/>
          <w:i w:val="false"/>
          <w:color w:val="000000"/>
          <w:sz w:val="28"/>
        </w:rPr>
        <w:t xml:space="preserve">
      Мейман жұбайымен/зайыбымен келген жағдайда ол үшiн елде болудың жеке бағдарламасы көзделедi. </w:t>
      </w:r>
    </w:p>
    <w:p>
      <w:pPr>
        <w:spacing w:after="0"/>
        <w:ind w:left="0"/>
        <w:jc w:val="left"/>
      </w:pPr>
      <w:r>
        <w:rPr>
          <w:rFonts w:ascii="Times New Roman"/>
          <w:b/>
          <w:i w:val="false"/>
          <w:color w:val="000000"/>
        </w:rPr>
        <w:t xml:space="preserve"> 2-тарау. Шетел мемлекеттерiнiң Үкiметтерi басшыларының </w:t>
      </w:r>
      <w:r>
        <w:br/>
      </w:r>
      <w:r>
        <w:rPr>
          <w:rFonts w:ascii="Times New Roman"/>
          <w:b/>
          <w:i w:val="false"/>
          <w:color w:val="000000"/>
        </w:rPr>
        <w:t xml:space="preserve">
жұмыс бабындағы сапарлары </w:t>
      </w:r>
    </w:p>
    <w:p>
      <w:pPr>
        <w:spacing w:after="0"/>
        <w:ind w:left="0"/>
        <w:jc w:val="both"/>
      </w:pPr>
      <w:r>
        <w:rPr>
          <w:rFonts w:ascii="Times New Roman"/>
          <w:b w:val="false"/>
          <w:i w:val="false"/>
          <w:color w:val="000000"/>
          <w:sz w:val="28"/>
        </w:rPr>
        <w:t xml:space="preserve">      71. Үкiметтер басшыларының жұмыс бабындағы сапарларын өткiзу кезінде Премьер-Министрмен келіссөздер жүргізуді, бірлескен құжаттарға қол қоюды, баспасөз мәслихатын және қабылдауды (таңертеңгiлiк ас, қонақасы, кешкi ас) ұйымдастыруды көздейтiн болу бағдарламасы жасалады. </w:t>
      </w:r>
      <w:r>
        <w:br/>
      </w:r>
      <w:r>
        <w:rPr>
          <w:rFonts w:ascii="Times New Roman"/>
          <w:b w:val="false"/>
          <w:i w:val="false"/>
          <w:color w:val="000000"/>
          <w:sz w:val="28"/>
        </w:rPr>
        <w:t xml:space="preserve">
      Әуежайда Үкiмет басшысын Қазақстан Республикасының министрi (Министрдiң орынбасары) - тиiстi үкiметаралық комиссияның тең төрағасы (ол елiнiң Қазақстан Республикасындағы елшiсi, Қазақстан Республикасының мейман елiндегi елшiсi (келiсiм бойынша) қарсы алады және шығарып салады. </w:t>
      </w:r>
      <w:r>
        <w:br/>
      </w:r>
      <w:r>
        <w:rPr>
          <w:rFonts w:ascii="Times New Roman"/>
          <w:b w:val="false"/>
          <w:i w:val="false"/>
          <w:color w:val="000000"/>
          <w:sz w:val="28"/>
        </w:rPr>
        <w:t xml:space="preserve">
      Әуежайда екi елдiң мемлекеттiк жалаулары iлiнедi. Ұшу алаңында Республикалық ұланның құрметтi қарауылы сап түзейдi. </w:t>
      </w:r>
      <w:r>
        <w:br/>
      </w:r>
      <w:r>
        <w:rPr>
          <w:rFonts w:ascii="Times New Roman"/>
          <w:b w:val="false"/>
          <w:i w:val="false"/>
          <w:color w:val="000000"/>
          <w:sz w:val="28"/>
        </w:rPr>
        <w:t xml:space="preserve">
      Мейманның резиденциясының үстінде оның елінің Мемелекеттік жалауы көтерiледi. </w:t>
      </w:r>
    </w:p>
    <w:p>
      <w:pPr>
        <w:spacing w:after="0"/>
        <w:ind w:left="0"/>
        <w:jc w:val="left"/>
      </w:pPr>
      <w:r>
        <w:rPr>
          <w:rFonts w:ascii="Times New Roman"/>
          <w:b/>
          <w:i w:val="false"/>
          <w:color w:val="000000"/>
        </w:rPr>
        <w:t xml:space="preserve"> 3-тарау. Жол-жөнекей сапарлар </w:t>
      </w:r>
    </w:p>
    <w:p>
      <w:pPr>
        <w:spacing w:after="0"/>
        <w:ind w:left="0"/>
        <w:jc w:val="both"/>
      </w:pPr>
      <w:r>
        <w:rPr>
          <w:rFonts w:ascii="Times New Roman"/>
          <w:b w:val="false"/>
          <w:i w:val="false"/>
          <w:color w:val="000000"/>
          <w:sz w:val="28"/>
        </w:rPr>
        <w:t xml:space="preserve">      72. Үкiмет басшысы Қазақстан Республикасында болу ұзақтығына байланысты қонақүйде (резиденцияда) орналастырылуы мүмкiн. </w:t>
      </w:r>
      <w:r>
        <w:br/>
      </w:r>
      <w:r>
        <w:rPr>
          <w:rFonts w:ascii="Times New Roman"/>
          <w:b w:val="false"/>
          <w:i w:val="false"/>
          <w:color w:val="000000"/>
          <w:sz w:val="28"/>
        </w:rPr>
        <w:t xml:space="preserve">
      Қонақүйдiң немесе резиденцияның үстiнде мейман елiнiң Мемлекеттiк жалауы көтерiледi. </w:t>
      </w:r>
      <w:r>
        <w:br/>
      </w:r>
      <w:r>
        <w:rPr>
          <w:rFonts w:ascii="Times New Roman"/>
          <w:b w:val="false"/>
          <w:i w:val="false"/>
          <w:color w:val="000000"/>
          <w:sz w:val="28"/>
        </w:rPr>
        <w:t xml:space="preserve">
      Сапар барысында, мейманның тiлегi бойынша, әуежайда немесе қалаға шығып Премьер-Министрмен немесе Yкiмет мүшесiмен кездесуi көзделедi. </w:t>
      </w:r>
      <w:r>
        <w:br/>
      </w:r>
      <w:r>
        <w:rPr>
          <w:rFonts w:ascii="Times New Roman"/>
          <w:b w:val="false"/>
          <w:i w:val="false"/>
          <w:color w:val="000000"/>
          <w:sz w:val="28"/>
        </w:rPr>
        <w:t xml:space="preserve">
      Мейманның және онымен бiрге жүрген адамдардың құрметiне қабылдау (таңертеңгiлiк ас, қонақасы, кешкi ac) ұйымдастырылуы мүмкiн. </w:t>
      </w:r>
      <w:r>
        <w:br/>
      </w:r>
      <w:r>
        <w:rPr>
          <w:rFonts w:ascii="Times New Roman"/>
          <w:b w:val="false"/>
          <w:i w:val="false"/>
          <w:color w:val="000000"/>
          <w:sz w:val="28"/>
        </w:rPr>
        <w:t xml:space="preserve">
      Әуежайда қарсы алуға және шығарып салуға Қазақстан Республикасының министрi (Министрдiң орынбасары) - тиiстi үкiметаралық комиссияның тең төрағасы (ол болған жағдайда) және/немесе Сыртқы iстер министрiнiң орынбасары және мейман елiнiң Қазақстан Республикасындағы елшiсi қатысады. </w:t>
      </w:r>
    </w:p>
    <w:p>
      <w:pPr>
        <w:spacing w:after="0"/>
        <w:ind w:left="0"/>
        <w:jc w:val="left"/>
      </w:pPr>
      <w:r>
        <w:rPr>
          <w:rFonts w:ascii="Times New Roman"/>
          <w:b/>
          <w:i w:val="false"/>
          <w:color w:val="000000"/>
        </w:rPr>
        <w:t xml:space="preserve"> 4-тарау. Бейресми сапарлар </w:t>
      </w:r>
    </w:p>
    <w:p>
      <w:pPr>
        <w:spacing w:after="0"/>
        <w:ind w:left="0"/>
        <w:jc w:val="both"/>
      </w:pPr>
      <w:r>
        <w:rPr>
          <w:rFonts w:ascii="Times New Roman"/>
          <w:b w:val="false"/>
          <w:i w:val="false"/>
          <w:color w:val="000000"/>
          <w:sz w:val="28"/>
        </w:rPr>
        <w:t xml:space="preserve">      73. Бейресми сапарды өткiзу барысында мейманның тiлегi бойынша, Үкiмет мүшелерiмен кездесулер және сұхбаттар жоспарлануы мүмкiн. </w:t>
      </w:r>
      <w:r>
        <w:br/>
      </w:r>
      <w:r>
        <w:rPr>
          <w:rFonts w:ascii="Times New Roman"/>
          <w:b w:val="false"/>
          <w:i w:val="false"/>
          <w:color w:val="000000"/>
          <w:sz w:val="28"/>
        </w:rPr>
        <w:t xml:space="preserve">
      Шетел мемлекетi Үкiметiнiң басшысын әуежайда Қазақстан Республикасының министрi (министрдiң орынбасары) - тиiстi үкiметаралық комиссияның тең төрағасы (ол болған жағдайда) және мейман елiнiң Қазақстан Республикасындағы елшiсi қарсы алады (шығарып салады). </w:t>
      </w:r>
    </w:p>
    <w:p>
      <w:pPr>
        <w:spacing w:after="0"/>
        <w:ind w:left="0"/>
        <w:jc w:val="left"/>
      </w:pPr>
      <w:r>
        <w:rPr>
          <w:rFonts w:ascii="Times New Roman"/>
          <w:b/>
          <w:i w:val="false"/>
          <w:color w:val="000000"/>
        </w:rPr>
        <w:t xml:space="preserve"> 6-бөлiм. Қазақстан Республикасы Премьер-Министрiнiң </w:t>
      </w:r>
      <w:r>
        <w:br/>
      </w:r>
      <w:r>
        <w:rPr>
          <w:rFonts w:ascii="Times New Roman"/>
          <w:b/>
          <w:i w:val="false"/>
          <w:color w:val="000000"/>
        </w:rPr>
        <w:t xml:space="preserve">
шетелдiк және ел iшiндегi сапарларын протоколдық-ұйымдастыруды қамтамасыз ету  1-тарау. Қазақстан Республикасы Премьер-Министрiнiң </w:t>
      </w:r>
      <w:r>
        <w:br/>
      </w:r>
      <w:r>
        <w:rPr>
          <w:rFonts w:ascii="Times New Roman"/>
          <w:b/>
          <w:i w:val="false"/>
          <w:color w:val="000000"/>
        </w:rPr>
        <w:t xml:space="preserve">
шетелдiк сапарлары </w:t>
      </w:r>
    </w:p>
    <w:p>
      <w:pPr>
        <w:spacing w:after="0"/>
        <w:ind w:left="0"/>
        <w:jc w:val="both"/>
      </w:pPr>
      <w:r>
        <w:rPr>
          <w:rFonts w:ascii="Times New Roman"/>
          <w:b w:val="false"/>
          <w:i w:val="false"/>
          <w:color w:val="000000"/>
          <w:sz w:val="28"/>
        </w:rPr>
        <w:t xml:space="preserve">      74. Сыртқы iстер министрлiгi Премьер-Министрдiң шетел мемлекеттерiне сапарының мерзiмдерiн келiседi. Сапарды ұйымдастыру үшiн, қажет болса, сол елге құрамына Қазақстан Республикасының Премьер-Министрi Кеңсесiнiң, Сыртқы iстер министрлiгiнiң, Президенттiң Күзет қызметiнiң және Қазақстан Республикасының басқа да мүдделi мемлекеттiк органдарының өкiлдерi енетiн жұмыс тобы жiберiледi. </w:t>
      </w:r>
      <w:r>
        <w:br/>
      </w:r>
      <w:r>
        <w:rPr>
          <w:rFonts w:ascii="Times New Roman"/>
          <w:b w:val="false"/>
          <w:i w:val="false"/>
          <w:color w:val="000000"/>
          <w:sz w:val="28"/>
        </w:rPr>
        <w:t xml:space="preserve">
      Премьер-Министрдi әуежайда шығарып салуға (қарсы алуға) Қазақстан Республикасының Премьер-Министрi Кеңсесiнiң Басшысы қатысады. </w:t>
      </w:r>
    </w:p>
    <w:p>
      <w:pPr>
        <w:spacing w:after="0"/>
        <w:ind w:left="0"/>
        <w:jc w:val="left"/>
      </w:pPr>
      <w:r>
        <w:rPr>
          <w:rFonts w:ascii="Times New Roman"/>
          <w:b/>
          <w:i w:val="false"/>
          <w:color w:val="000000"/>
        </w:rPr>
        <w:t xml:space="preserve"> 2-тарау. Қазақстан Республикасы Премьер-Министрiнiң </w:t>
      </w:r>
      <w:r>
        <w:br/>
      </w:r>
      <w:r>
        <w:rPr>
          <w:rFonts w:ascii="Times New Roman"/>
          <w:b/>
          <w:i w:val="false"/>
          <w:color w:val="000000"/>
        </w:rPr>
        <w:t xml:space="preserve">
ел iшiндегi сапарлары </w:t>
      </w:r>
    </w:p>
    <w:p>
      <w:pPr>
        <w:spacing w:after="0"/>
        <w:ind w:left="0"/>
        <w:jc w:val="both"/>
      </w:pPr>
      <w:r>
        <w:rPr>
          <w:rFonts w:ascii="Times New Roman"/>
          <w:b w:val="false"/>
          <w:i w:val="false"/>
          <w:color w:val="000000"/>
          <w:sz w:val="28"/>
        </w:rPr>
        <w:t xml:space="preserve">      75. Премьер-Министрдiң ел iшiндегi жұмыс сапары бағдарламасында мынадай iс-шаралар өткiзу көзделедi: Астана қаласында және жергiлiктi жерлерде шығарып салу (қарсы алу), өнеркәсiптiк және басқа да әлеуметтiк маңызды объектiлерге бару. </w:t>
      </w:r>
      <w:r>
        <w:br/>
      </w:r>
      <w:r>
        <w:rPr>
          <w:rFonts w:ascii="Times New Roman"/>
          <w:b w:val="false"/>
          <w:i w:val="false"/>
          <w:color w:val="000000"/>
          <w:sz w:val="28"/>
        </w:rPr>
        <w:t xml:space="preserve">
      Ұйымдастыру мәселелерiн шешу және Премьер-Министрдiң қауiпсiздiгiн қамтамасыз ету үшiн өңiрлерге Қазақстан Республикасының Президентi Күзет қызметiнiң алдыңғы тобы күнi бұрын жiберiледi. </w:t>
      </w:r>
      <w:r>
        <w:br/>
      </w:r>
      <w:r>
        <w:rPr>
          <w:rFonts w:ascii="Times New Roman"/>
          <w:b w:val="false"/>
          <w:i w:val="false"/>
          <w:color w:val="000000"/>
          <w:sz w:val="28"/>
        </w:rPr>
        <w:t xml:space="preserve">
      Премьер-Министр жұмыс бабындағы сапарға шыққан (келген) кезiнде шығарып салуға (қарсы алуға) Премьер-Министр Кеңсесiнiң Басшысы, жергiлiктi жерлерде - облыс әкiмi және облыстық маңызы бар қала әкiмi қатысады. </w:t>
      </w:r>
      <w:r>
        <w:br/>
      </w:r>
      <w:r>
        <w:rPr>
          <w:rFonts w:ascii="Times New Roman"/>
          <w:b w:val="false"/>
          <w:i w:val="false"/>
          <w:color w:val="000000"/>
          <w:sz w:val="28"/>
        </w:rPr>
        <w:t xml:space="preserve">
      Ел iшiндегi сапар уақтысында рәсiмдiк сипаттағы iс-шаралар өткiзiлмейдi. </w:t>
      </w:r>
    </w:p>
    <w:p>
      <w:pPr>
        <w:spacing w:after="0"/>
        <w:ind w:left="0"/>
        <w:jc w:val="left"/>
      </w:pPr>
      <w:r>
        <w:rPr>
          <w:rFonts w:ascii="Times New Roman"/>
          <w:b/>
          <w:i w:val="false"/>
          <w:color w:val="000000"/>
        </w:rPr>
        <w:t xml:space="preserve"> 3-тарау. Қазақстан Республикасы Премьер-Министрiнiң </w:t>
      </w:r>
      <w:r>
        <w:br/>
      </w:r>
      <w:r>
        <w:rPr>
          <w:rFonts w:ascii="Times New Roman"/>
          <w:b/>
          <w:i w:val="false"/>
          <w:color w:val="000000"/>
        </w:rPr>
        <w:t xml:space="preserve">
жұмыс бабындағы кездесулерi </w:t>
      </w:r>
    </w:p>
    <w:p>
      <w:pPr>
        <w:spacing w:after="0"/>
        <w:ind w:left="0"/>
        <w:jc w:val="both"/>
      </w:pPr>
      <w:r>
        <w:rPr>
          <w:rFonts w:ascii="Times New Roman"/>
          <w:b w:val="false"/>
          <w:i w:val="false"/>
          <w:color w:val="000000"/>
          <w:sz w:val="28"/>
        </w:rPr>
        <w:t xml:space="preserve">      76. Премьер-Министр қатысатын iс-шаралар, оның iшiнде шетел мемлекеттерiнiң өкiлдерiмен жұмыс бабындағы кездесулерiн және сұхбаттарын белгiленген тәртiппен Сыртқы iстер министрлiгi мен Премьер-Министр Кеңсесi жоспарлайды, келiседi және қамтамасыз етедi. </w:t>
      </w:r>
    </w:p>
    <w:p>
      <w:pPr>
        <w:spacing w:after="0"/>
        <w:ind w:left="0"/>
        <w:jc w:val="left"/>
      </w:pPr>
      <w:r>
        <w:rPr>
          <w:rFonts w:ascii="Times New Roman"/>
          <w:b/>
          <w:i w:val="false"/>
          <w:color w:val="000000"/>
        </w:rPr>
        <w:t xml:space="preserve"> 7-бөлiм. Шетел мемлекеттерi орталық өкiлдiк органдары </w:t>
      </w:r>
      <w:r>
        <w:br/>
      </w:r>
      <w:r>
        <w:rPr>
          <w:rFonts w:ascii="Times New Roman"/>
          <w:b/>
          <w:i w:val="false"/>
          <w:color w:val="000000"/>
        </w:rPr>
        <w:t xml:space="preserve">
басшыларының, мемлекеттiк хатшыларының, сыртқы саясат </w:t>
      </w:r>
      <w:r>
        <w:br/>
      </w:r>
      <w:r>
        <w:rPr>
          <w:rFonts w:ascii="Times New Roman"/>
          <w:b/>
          <w:i w:val="false"/>
          <w:color w:val="000000"/>
        </w:rPr>
        <w:t xml:space="preserve">
ведомстволары басшыларының, үкiмет басшылары </w:t>
      </w:r>
      <w:r>
        <w:br/>
      </w:r>
      <w:r>
        <w:rPr>
          <w:rFonts w:ascii="Times New Roman"/>
          <w:b/>
          <w:i w:val="false"/>
          <w:color w:val="000000"/>
        </w:rPr>
        <w:t xml:space="preserve">
орынбасарларының Қазақстан Республикасына сапарларын протоколдық-ұйымдастыруды қамтамасыз ету  1-тарау. Шетел мемлекеттерi орталық өкiлдiк </w:t>
      </w:r>
      <w:r>
        <w:br/>
      </w:r>
      <w:r>
        <w:rPr>
          <w:rFonts w:ascii="Times New Roman"/>
          <w:b/>
          <w:i w:val="false"/>
          <w:color w:val="000000"/>
        </w:rPr>
        <w:t xml:space="preserve">
органдары басшыларының сапарлары </w:t>
      </w:r>
    </w:p>
    <w:p>
      <w:pPr>
        <w:spacing w:after="0"/>
        <w:ind w:left="0"/>
        <w:jc w:val="both"/>
      </w:pPr>
      <w:r>
        <w:rPr>
          <w:rFonts w:ascii="Times New Roman"/>
          <w:b w:val="false"/>
          <w:i w:val="false"/>
          <w:color w:val="000000"/>
          <w:sz w:val="28"/>
        </w:rPr>
        <w:t xml:space="preserve">      77. Қазақстан Республикасы Парламентiнiң (оның палаталарының) шақыруы бойынша шетел мемлекеттерi орталық өкiлдiк органдары басшыларының (бұдан әрi - Парламент басшысы) сапарлары Қазақстан Республикасы Парламентi палаталарының Төрағалары бекiткен бағдарламалардың негiзiнде жүзеге асырылады. </w:t>
      </w:r>
      <w:r>
        <w:br/>
      </w:r>
      <w:r>
        <w:rPr>
          <w:rFonts w:ascii="Times New Roman"/>
          <w:b w:val="false"/>
          <w:i w:val="false"/>
          <w:color w:val="000000"/>
          <w:sz w:val="28"/>
        </w:rPr>
        <w:t xml:space="preserve">
      Сапардың бағдарламасында кездесулер мен сұхбаттарды, баспасөз мәслихатын өткiзу, ресми қабылдауды (таңертеңгiлiк ас, қонақасы, кешкi ас) мейманның тiлегi бойынша - театрға бару, басқа да iс-шараларды ұйымдастыру көзделедi. </w:t>
      </w:r>
      <w:r>
        <w:br/>
      </w:r>
      <w:r>
        <w:rPr>
          <w:rFonts w:ascii="Times New Roman"/>
          <w:b w:val="false"/>
          <w:i w:val="false"/>
          <w:color w:val="000000"/>
          <w:sz w:val="28"/>
        </w:rPr>
        <w:t xml:space="preserve">
      Әуежайда қарсы aлу (шығарып салу) кезiнде екi елдiң мемлекеттiк жалаулары көтерiледi. </w:t>
      </w:r>
      <w:r>
        <w:br/>
      </w:r>
      <w:r>
        <w:rPr>
          <w:rFonts w:ascii="Times New Roman"/>
          <w:b w:val="false"/>
          <w:i w:val="false"/>
          <w:color w:val="000000"/>
          <w:sz w:val="28"/>
        </w:rPr>
        <w:t xml:space="preserve">
      Қарсы алуға (шығарып салуға) Парламент палатасы Төрағасының орынбасары, Парламент палатасының Халықаралық iстер жөнiндегi комитетінің төрағасы және мейман елінің Қазақстан Республикасындағы  елшісі қатысады. </w:t>
      </w:r>
      <w:r>
        <w:br/>
      </w:r>
      <w:r>
        <w:rPr>
          <w:rFonts w:ascii="Times New Roman"/>
          <w:b w:val="false"/>
          <w:i w:val="false"/>
          <w:color w:val="000000"/>
          <w:sz w:val="28"/>
        </w:rPr>
        <w:t xml:space="preserve">
      Қазақтың ұлттық киiмiн киген қыз мейманға гүлдер тапсырады (мейман жұбайымен/зайыбымен бiрге жүрген жағдайда, ұлттық киiмдер киген екi қыз мейманға және жұбайына/зайыбына гүлдер тапсырады). </w:t>
      </w:r>
      <w:r>
        <w:br/>
      </w:r>
      <w:r>
        <w:rPr>
          <w:rFonts w:ascii="Times New Roman"/>
          <w:b w:val="false"/>
          <w:i w:val="false"/>
          <w:color w:val="000000"/>
          <w:sz w:val="28"/>
        </w:rPr>
        <w:t xml:space="preserve">
      Қонақүйдiң (резиденцияның) үстiнде мейман елiнiң Мемлекеттiк жалауы көтерiледi. </w:t>
      </w:r>
      <w:r>
        <w:br/>
      </w:r>
      <w:r>
        <w:rPr>
          <w:rFonts w:ascii="Times New Roman"/>
          <w:b w:val="false"/>
          <w:i w:val="false"/>
          <w:color w:val="000000"/>
          <w:sz w:val="28"/>
        </w:rPr>
        <w:t xml:space="preserve">
      Сапар барысында мейманға және делегация мүшелерiне Парламенттiң тиiстi палатасының протоколдық қызметi арқылы естелiк сыйлықтарды тапсыру көзделедi. </w:t>
      </w:r>
      <w:r>
        <w:br/>
      </w:r>
      <w:r>
        <w:rPr>
          <w:rFonts w:ascii="Times New Roman"/>
          <w:b w:val="false"/>
          <w:i w:val="false"/>
          <w:color w:val="000000"/>
          <w:sz w:val="28"/>
        </w:rPr>
        <w:t xml:space="preserve">
      78. Мейман жұбайымен/зайыбымен келген жағдайда ол үшiн елде болудың жеке бағдарламасы көзделедi. </w:t>
      </w:r>
      <w:r>
        <w:br/>
      </w:r>
      <w:r>
        <w:rPr>
          <w:rFonts w:ascii="Times New Roman"/>
          <w:b w:val="false"/>
          <w:i w:val="false"/>
          <w:color w:val="000000"/>
          <w:sz w:val="28"/>
        </w:rPr>
        <w:t xml:space="preserve">
      Қабылдаушы тараптың ұсынысы бойынша мәртебелi қонақтардың қауiпсiздiгiн Қазақстан Республикасы Президентiнiң Күзет қызметi қамтамасыз етуi мүмкiн. Мұндай жағдайда бастамашы шетел делегациясы басшысының қауiпсiздiгiн қамтамасыз етудi Қазақстан Республикасы Президентiнiң Күзет қызметiне таныстыру ұсынысы бар хатты Президент Әкiмшiлiгi басшысының атына жолдайды.  </w:t>
      </w:r>
    </w:p>
    <w:p>
      <w:pPr>
        <w:spacing w:after="0"/>
        <w:ind w:left="0"/>
        <w:jc w:val="left"/>
      </w:pPr>
      <w:r>
        <w:rPr>
          <w:rFonts w:ascii="Times New Roman"/>
          <w:b/>
          <w:i w:val="false"/>
          <w:color w:val="000000"/>
        </w:rPr>
        <w:t xml:space="preserve"> 2-тарау. Шетел мемлекеттерi мемлекеттiк </w:t>
      </w:r>
      <w:r>
        <w:br/>
      </w:r>
      <w:r>
        <w:rPr>
          <w:rFonts w:ascii="Times New Roman"/>
          <w:b/>
          <w:i w:val="false"/>
          <w:color w:val="000000"/>
        </w:rPr>
        <w:t xml:space="preserve">
хатшыларының сапарлары </w:t>
      </w:r>
    </w:p>
    <w:p>
      <w:pPr>
        <w:spacing w:after="0"/>
        <w:ind w:left="0"/>
        <w:jc w:val="both"/>
      </w:pPr>
      <w:r>
        <w:rPr>
          <w:rFonts w:ascii="Times New Roman"/>
          <w:b w:val="false"/>
          <w:i w:val="false"/>
          <w:color w:val="000000"/>
          <w:sz w:val="28"/>
        </w:rPr>
        <w:t xml:space="preserve">      79. Мемлекеттiк хатшылар қатысатын протоколдық iс-шаралар шетел мемлекетiнiң конституциялық құрылымындағы Мемлекеттiк хатшының мәртебесiне байланысты жүргiзiледi. </w:t>
      </w:r>
      <w:r>
        <w:br/>
      </w:r>
      <w:r>
        <w:rPr>
          <w:rFonts w:ascii="Times New Roman"/>
          <w:b w:val="false"/>
          <w:i w:val="false"/>
          <w:color w:val="000000"/>
          <w:sz w:val="28"/>
        </w:rPr>
        <w:t xml:space="preserve">
      Қазақстан Республикасы Мемлекеттiк хатшысының шақыруы бойынша келетiн шетел мемлекеттерi мемлекеттiк хатшыларының сапарлары Қазақстан Республикасы Мемлекеттiк хатшысының хатшылығында бекiтiлетiн бағдарламаның негiзiнде жүзеге асырылады. </w:t>
      </w:r>
      <w:r>
        <w:br/>
      </w:r>
      <w:r>
        <w:rPr>
          <w:rFonts w:ascii="Times New Roman"/>
          <w:b w:val="false"/>
          <w:i w:val="false"/>
          <w:color w:val="000000"/>
          <w:sz w:val="28"/>
        </w:rPr>
        <w:t xml:space="preserve">
      Бағдарламада, әдетте, тиiстi кездесулер мен сұхбаттарды өткiзу, қабылдауды (қонақасыны, таңертеңгiлiк асты) ұйымдастыру және басқа да iс-шараларды өткiзу (мейманның тiлегi бойынша) көзделедi. </w:t>
      </w:r>
      <w:r>
        <w:br/>
      </w:r>
      <w:r>
        <w:rPr>
          <w:rFonts w:ascii="Times New Roman"/>
          <w:b w:val="false"/>
          <w:i w:val="false"/>
          <w:color w:val="000000"/>
          <w:sz w:val="28"/>
        </w:rPr>
        <w:t xml:space="preserve">
      Сапардың iс-шараларына қатысатын Қазақстан Республикасы ресми адамдарының құрамын Қазақстан Республикасы Мемлекеттiк Хатшысының Хатшылығы мен Сыртқы iстер министрлiгi ұсыныс бойынша белгiлейдi. </w:t>
      </w:r>
      <w:r>
        <w:br/>
      </w:r>
      <w:r>
        <w:rPr>
          <w:rFonts w:ascii="Times New Roman"/>
          <w:b w:val="false"/>
          <w:i w:val="false"/>
          <w:color w:val="000000"/>
          <w:sz w:val="28"/>
        </w:rPr>
        <w:t xml:space="preserve">
      Делегацияны қабылдау деңгейi мен оған қызмет көрсету шақырудың сипаты, сондай-ақ өзара сыйластық принципi ескерiлiп белгiленедi.  </w:t>
      </w:r>
    </w:p>
    <w:p>
      <w:pPr>
        <w:spacing w:after="0"/>
        <w:ind w:left="0"/>
        <w:jc w:val="left"/>
      </w:pPr>
      <w:r>
        <w:rPr>
          <w:rFonts w:ascii="Times New Roman"/>
          <w:b/>
          <w:i w:val="false"/>
          <w:color w:val="000000"/>
        </w:rPr>
        <w:t xml:space="preserve"> 3-тарау. Шетел мемлекеттерiнiң үкiметтерi басшылары </w:t>
      </w:r>
      <w:r>
        <w:br/>
      </w:r>
      <w:r>
        <w:rPr>
          <w:rFonts w:ascii="Times New Roman"/>
          <w:b/>
          <w:i w:val="false"/>
          <w:color w:val="000000"/>
        </w:rPr>
        <w:t xml:space="preserve">
орынбасарларының сапарлары </w:t>
      </w:r>
    </w:p>
    <w:p>
      <w:pPr>
        <w:spacing w:after="0"/>
        <w:ind w:left="0"/>
        <w:jc w:val="both"/>
      </w:pPr>
      <w:r>
        <w:rPr>
          <w:rFonts w:ascii="Times New Roman"/>
          <w:b w:val="false"/>
          <w:i w:val="false"/>
          <w:color w:val="000000"/>
          <w:sz w:val="28"/>
        </w:rPr>
        <w:t xml:space="preserve">      80. Yкiметтiң шақыруы бойынша келетiн шетел мемлекеттерiнiң үкiметтерi басшылары орынбасарларының сапарлары Премьер-Министрдiң Кеңсесi бекiткен бағдарламаның негiзiнде жүзеге асырылады. </w:t>
      </w:r>
      <w:r>
        <w:br/>
      </w:r>
      <w:r>
        <w:rPr>
          <w:rFonts w:ascii="Times New Roman"/>
          <w:b w:val="false"/>
          <w:i w:val="false"/>
          <w:color w:val="000000"/>
          <w:sz w:val="28"/>
        </w:rPr>
        <w:t xml:space="preserve">
      Бағдарламада тиiстi кездесулер мен сұхбаттарды, баспасөз мәслихаттарын өткiзу, қабылдауды (таңертеңгiлiк ас, қонақасы, кешкi ас) және басқа да iс-шараларды ұйымдастыру көзделедi. </w:t>
      </w:r>
      <w:r>
        <w:br/>
      </w:r>
      <w:r>
        <w:rPr>
          <w:rFonts w:ascii="Times New Roman"/>
          <w:b w:val="false"/>
          <w:i w:val="false"/>
          <w:color w:val="000000"/>
          <w:sz w:val="28"/>
        </w:rPr>
        <w:t xml:space="preserve">
      Сапардың iс-шараларына қатысатын Қазақстан Республикасының ресми адамдарының құрамын Премьер-Министр Кеңсесi анықтайды. </w:t>
      </w:r>
      <w:r>
        <w:br/>
      </w:r>
      <w:r>
        <w:rPr>
          <w:rFonts w:ascii="Times New Roman"/>
          <w:b w:val="false"/>
          <w:i w:val="false"/>
          <w:color w:val="000000"/>
          <w:sz w:val="28"/>
        </w:rPr>
        <w:t xml:space="preserve">
      Делегацияны қабылдау деңгейi мен оған қызмет көрсету шақырудың сипатын және өзара сыйластық принципiн ескере отырып белгiленедi. </w:t>
      </w:r>
      <w:r>
        <w:br/>
      </w:r>
      <w:r>
        <w:rPr>
          <w:rFonts w:ascii="Times New Roman"/>
          <w:b w:val="false"/>
          <w:i w:val="false"/>
          <w:color w:val="000000"/>
          <w:sz w:val="28"/>
        </w:rPr>
        <w:t xml:space="preserve">
      Қарсы алуға (шығарып салуға) Премьер-Министр Кеңсесiнiң келiсiмi бойынша Қазақстан Республикасының ресми адамдары, мейман елiнiң Қазақстан Республикасындағы елшiсi қатысады. </w:t>
      </w:r>
    </w:p>
    <w:p>
      <w:pPr>
        <w:spacing w:after="0"/>
        <w:ind w:left="0"/>
        <w:jc w:val="left"/>
      </w:pPr>
      <w:r>
        <w:rPr>
          <w:rFonts w:ascii="Times New Roman"/>
          <w:b/>
          <w:i w:val="false"/>
          <w:color w:val="000000"/>
        </w:rPr>
        <w:t xml:space="preserve"> 4-тарау. Шетел мемлекеттерi сыртқы саясат </w:t>
      </w:r>
      <w:r>
        <w:br/>
      </w:r>
      <w:r>
        <w:rPr>
          <w:rFonts w:ascii="Times New Roman"/>
          <w:b/>
          <w:i w:val="false"/>
          <w:color w:val="000000"/>
        </w:rPr>
        <w:t xml:space="preserve">
ведомстволары басшыларының сапарлары </w:t>
      </w:r>
    </w:p>
    <w:p>
      <w:pPr>
        <w:spacing w:after="0"/>
        <w:ind w:left="0"/>
        <w:jc w:val="both"/>
      </w:pPr>
      <w:r>
        <w:rPr>
          <w:rFonts w:ascii="Times New Roman"/>
          <w:b w:val="false"/>
          <w:i w:val="false"/>
          <w:color w:val="000000"/>
          <w:sz w:val="28"/>
        </w:rPr>
        <w:t xml:space="preserve">      81. Шетел мемлекетiнiң сыртқы саясат ведомствосы басшысының ресми сапарлары кезiнде мейманды әуежайда Сыртқы iстер министрiнiң орынбасары, (Сыртқы iстер министрлiгiнiң құрылымдық бөлiмшесiнiң басшысы), мейман елiнiң Қазақстан Республикасындағы елшiсi, Қазақстан Республикасының мейман елiндегi елшiсi (келiсiм бойынша) қарсы алады/шығарып салады. </w:t>
      </w:r>
      <w:r>
        <w:br/>
      </w:r>
      <w:r>
        <w:rPr>
          <w:rFonts w:ascii="Times New Roman"/>
          <w:b w:val="false"/>
          <w:i w:val="false"/>
          <w:color w:val="000000"/>
          <w:sz w:val="28"/>
        </w:rPr>
        <w:t xml:space="preserve">
      Әуежайда екi елдiң мемлекеттiк жалаулары iлiнедi. </w:t>
      </w:r>
      <w:r>
        <w:br/>
      </w:r>
      <w:r>
        <w:rPr>
          <w:rFonts w:ascii="Times New Roman"/>
          <w:b w:val="false"/>
          <w:i w:val="false"/>
          <w:color w:val="000000"/>
          <w:sz w:val="28"/>
        </w:rPr>
        <w:t xml:space="preserve">
      Сыртқы iстер министрiнiң орынбасары (Сыртқы iстер министрлiгiнiң құрылымдық бөлiмшесiнiң басшысы) әуежайдан қонақүйге (резиденцияға) дейiн автокөлiкте мейманмен бiрге жүредi. Автомобильде мейман елiнiң мемлекеттiк жалаушасы орнатылады. </w:t>
      </w:r>
      <w:r>
        <w:br/>
      </w:r>
      <w:r>
        <w:rPr>
          <w:rFonts w:ascii="Times New Roman"/>
          <w:b w:val="false"/>
          <w:i w:val="false"/>
          <w:color w:val="000000"/>
          <w:sz w:val="28"/>
        </w:rPr>
        <w:t xml:space="preserve">
      Егер мейман жұбайымен/зайыбымен келсе, ол үшiн жеке бағдарлама көзделедi. </w:t>
      </w:r>
      <w:r>
        <w:br/>
      </w:r>
      <w:r>
        <w:rPr>
          <w:rFonts w:ascii="Times New Roman"/>
          <w:b w:val="false"/>
          <w:i w:val="false"/>
          <w:color w:val="000000"/>
          <w:sz w:val="28"/>
        </w:rPr>
        <w:t xml:space="preserve">
      Жұмыс бабындағы сапарлар мен жол-жөнекей сапарлар кезiнде мейманды әуежайда құрылымдық бөлiмшенiң басшысы, Сыртқы iстер министрлiгi Мемлекеттiк протокол қызметiнiң қызметкерi қарсы алады (шығарып салады). </w:t>
      </w:r>
      <w:r>
        <w:br/>
      </w:r>
      <w:r>
        <w:rPr>
          <w:rFonts w:ascii="Times New Roman"/>
          <w:b w:val="false"/>
          <w:i w:val="false"/>
          <w:color w:val="000000"/>
          <w:sz w:val="28"/>
        </w:rPr>
        <w:t xml:space="preserve">
      82. Сыртқы iстер министрлiгiнiң ұсынысымен шетел мемлекеттерi сыртқы саясат ведомствосы басшысының елде болған уақтысындағы қауiпсiздiгiн Қазақстан Республикасы Президентiнiң Күзет қызметi қамтамасыз етедi. </w:t>
      </w:r>
      <w:r>
        <w:br/>
      </w:r>
      <w:r>
        <w:rPr>
          <w:rFonts w:ascii="Times New Roman"/>
          <w:b w:val="false"/>
          <w:i w:val="false"/>
          <w:color w:val="000000"/>
          <w:sz w:val="28"/>
        </w:rPr>
        <w:t xml:space="preserve">
      Сапардың сипаты мен мақсатын ескере отырып, шетел мемлекетi Сыртқы саясат ведомствосы басшысының елде болу бағдарламасында Қазақстан Республикасы Президентiмен, Премьер-Министрiмен, Парламент палаталары Төрағаларымен және басқа да ресми адамдармен кездесулерi көзделуi мүмкiн. </w:t>
      </w:r>
      <w:r>
        <w:br/>
      </w:r>
      <w:r>
        <w:rPr>
          <w:rFonts w:ascii="Times New Roman"/>
          <w:b w:val="false"/>
          <w:i w:val="false"/>
          <w:color w:val="000000"/>
          <w:sz w:val="28"/>
        </w:rPr>
        <w:t xml:space="preserve">
      Шетел мемлекетi Сыртқы саясат ведомствосының басшысы сапарының бағдарламасында келiссөздер, кездесулер және сұхбаттар, баспасөз мәслихаты, ресми қабылдау (таңертеңгiлiк ас, қонақасы, кешкi ac), сондай-ақ мейманның тiлектерiн ескере отырып, басқа да iс-шараларды ұйымдастыру көзделедi. </w:t>
      </w:r>
      <w:r>
        <w:br/>
      </w:r>
      <w:r>
        <w:rPr>
          <w:rFonts w:ascii="Times New Roman"/>
          <w:b w:val="false"/>
          <w:i w:val="false"/>
          <w:color w:val="000000"/>
          <w:sz w:val="28"/>
        </w:rPr>
        <w:t xml:space="preserve">
      83. Сапардың iс-шараларына қатысатын Қазақстан Республикасының ресми адамдарының құрамын Сыртқы iстер министрлiгiнiң тиiстi құрылымдық бөлiмшесi анықтайды және Сыртқы iстер министрi бекiтедi. </w:t>
      </w:r>
      <w:r>
        <w:br/>
      </w:r>
      <w:r>
        <w:rPr>
          <w:rFonts w:ascii="Times New Roman"/>
          <w:b w:val="false"/>
          <w:i w:val="false"/>
          <w:color w:val="000000"/>
          <w:sz w:val="28"/>
        </w:rPr>
        <w:t xml:space="preserve">
      Ресми сапарлар барысында, мейманның қалауы бойынша, сапардың бағдарламасында ел iшiне сапарға шығу көзделуi мүмкiн. Сапарда шетел мемлекетiнiң Сыртқы саясат ведомствосының басшысымен мейман елiнiң Қазақстан Республикасындағы елшiсi, Сыртқы iстер министрлiгiнiң қызметкерлерi бiрге жүредi. </w:t>
      </w:r>
      <w:r>
        <w:br/>
      </w:r>
      <w:r>
        <w:rPr>
          <w:rFonts w:ascii="Times New Roman"/>
          <w:b w:val="false"/>
          <w:i w:val="false"/>
          <w:color w:val="000000"/>
          <w:sz w:val="28"/>
        </w:rPr>
        <w:t xml:space="preserve">
      Сапар кезiнде мейманға және делегация мүшелерiне естелiк сыйлықтар тапсыру көзделедi. </w:t>
      </w:r>
    </w:p>
    <w:p>
      <w:pPr>
        <w:spacing w:after="0"/>
        <w:ind w:left="0"/>
        <w:jc w:val="left"/>
      </w:pPr>
      <w:r>
        <w:rPr>
          <w:rFonts w:ascii="Times New Roman"/>
          <w:b/>
          <w:i w:val="false"/>
          <w:color w:val="000000"/>
        </w:rPr>
        <w:t xml:space="preserve"> 8-бөлiм. Қазақстан Республикасының Парламентi палаталары </w:t>
      </w:r>
      <w:r>
        <w:br/>
      </w:r>
      <w:r>
        <w:rPr>
          <w:rFonts w:ascii="Times New Roman"/>
          <w:b/>
          <w:i w:val="false"/>
          <w:color w:val="000000"/>
        </w:rPr>
        <w:t xml:space="preserve">
Төрағаларының, Мемлекеттiк хатшысының, Сыртқы iстер </w:t>
      </w:r>
      <w:r>
        <w:br/>
      </w:r>
      <w:r>
        <w:rPr>
          <w:rFonts w:ascii="Times New Roman"/>
          <w:b/>
          <w:i w:val="false"/>
          <w:color w:val="000000"/>
        </w:rPr>
        <w:t xml:space="preserve">
министрiнiң шетелдiк және ел iшiндегi сапарларын </w:t>
      </w:r>
      <w:r>
        <w:br/>
      </w:r>
      <w:r>
        <w:rPr>
          <w:rFonts w:ascii="Times New Roman"/>
          <w:b/>
          <w:i w:val="false"/>
          <w:color w:val="000000"/>
        </w:rPr>
        <w:t xml:space="preserve">
протоколдық-ұйымдастыруды қамтамасыз ету  1-тарау. Қазақстан Республикасының Парламентi палаталары </w:t>
      </w:r>
      <w:r>
        <w:br/>
      </w:r>
      <w:r>
        <w:rPr>
          <w:rFonts w:ascii="Times New Roman"/>
          <w:b/>
          <w:i w:val="false"/>
          <w:color w:val="000000"/>
        </w:rPr>
        <w:t xml:space="preserve">
Төрағаларының шетелдiк сапарлары </w:t>
      </w:r>
    </w:p>
    <w:p>
      <w:pPr>
        <w:spacing w:after="0"/>
        <w:ind w:left="0"/>
        <w:jc w:val="both"/>
      </w:pPr>
      <w:r>
        <w:rPr>
          <w:rFonts w:ascii="Times New Roman"/>
          <w:b w:val="false"/>
          <w:i w:val="false"/>
          <w:color w:val="000000"/>
          <w:sz w:val="28"/>
        </w:rPr>
        <w:t xml:space="preserve">      84. Шетелге бара жатқан Қазақстан Республикасының Парламентi палатасының Төрағасын әуежайда Парламенттiң тиiстi палатасы  Төрағасының орынбасары, Парламенттiң тиiстi палатасының Халықаралық iстер жөнiндегi комитетiнiң төрағасы, Парламенттiң тиiстi палатасы аппаратының жетекшiсi шығарып салады (қарсы алады). </w:t>
      </w:r>
      <w:r>
        <w:br/>
      </w:r>
      <w:r>
        <w:rPr>
          <w:rFonts w:ascii="Times New Roman"/>
          <w:b w:val="false"/>
          <w:i w:val="false"/>
          <w:color w:val="000000"/>
          <w:sz w:val="28"/>
        </w:rPr>
        <w:t xml:space="preserve">
      Парламент палатасы Төрағасының шетелдегi сапарының бағдарламасы осы елде тiркелген Қазақстан Республикасының шетелдегi мекемесiнiң қатысуымен жасалады. </w:t>
      </w:r>
    </w:p>
    <w:p>
      <w:pPr>
        <w:spacing w:after="0"/>
        <w:ind w:left="0"/>
        <w:jc w:val="left"/>
      </w:pPr>
      <w:r>
        <w:rPr>
          <w:rFonts w:ascii="Times New Roman"/>
          <w:b/>
          <w:i w:val="false"/>
          <w:color w:val="000000"/>
        </w:rPr>
        <w:t xml:space="preserve"> 2-тарау. Қазақстан Республикасы Мемлекеттiк хатшысының </w:t>
      </w:r>
      <w:r>
        <w:br/>
      </w:r>
      <w:r>
        <w:rPr>
          <w:rFonts w:ascii="Times New Roman"/>
          <w:b/>
          <w:i w:val="false"/>
          <w:color w:val="000000"/>
        </w:rPr>
        <w:t xml:space="preserve">
шетелдiк сапарлары </w:t>
      </w:r>
    </w:p>
    <w:p>
      <w:pPr>
        <w:spacing w:after="0"/>
        <w:ind w:left="0"/>
        <w:jc w:val="both"/>
      </w:pPr>
      <w:r>
        <w:rPr>
          <w:rFonts w:ascii="Times New Roman"/>
          <w:b w:val="false"/>
          <w:i w:val="false"/>
          <w:color w:val="000000"/>
          <w:sz w:val="28"/>
        </w:rPr>
        <w:t xml:space="preserve">      85. Қазақстан Республикасының Мемлекеттiк хатшысы шетелге-шетелден шыққан (келген) кезде әуежайда шығарып салуға (қарсы алуға) Қазақстан Республикасының Мемлекеттiк хатшысы Хатшылығының меңгерушiсi және Мемлекеттiк хатшының көмекшiсi қатысады. </w:t>
      </w:r>
      <w:r>
        <w:br/>
      </w:r>
      <w:r>
        <w:rPr>
          <w:rFonts w:ascii="Times New Roman"/>
          <w:b w:val="false"/>
          <w:i w:val="false"/>
          <w:color w:val="000000"/>
          <w:sz w:val="28"/>
        </w:rPr>
        <w:t xml:space="preserve">
      Сапар бағдарламасы баратын елде тiркелген Қазақстан Республикасының шетелдегi мекемесiмен бiрлесiп жасалады. </w:t>
      </w:r>
    </w:p>
    <w:p>
      <w:pPr>
        <w:spacing w:after="0"/>
        <w:ind w:left="0"/>
        <w:jc w:val="left"/>
      </w:pPr>
      <w:r>
        <w:rPr>
          <w:rFonts w:ascii="Times New Roman"/>
          <w:b/>
          <w:i w:val="false"/>
          <w:color w:val="000000"/>
        </w:rPr>
        <w:t xml:space="preserve"> 3-тарау. Қазақстан Республикасы Сыртқы iстер </w:t>
      </w:r>
      <w:r>
        <w:br/>
      </w:r>
      <w:r>
        <w:rPr>
          <w:rFonts w:ascii="Times New Roman"/>
          <w:b/>
          <w:i w:val="false"/>
          <w:color w:val="000000"/>
        </w:rPr>
        <w:t xml:space="preserve">
министрiнің шетелдiк сапарлары </w:t>
      </w:r>
    </w:p>
    <w:p>
      <w:pPr>
        <w:spacing w:after="0"/>
        <w:ind w:left="0"/>
        <w:jc w:val="both"/>
      </w:pPr>
      <w:r>
        <w:rPr>
          <w:rFonts w:ascii="Times New Roman"/>
          <w:b w:val="false"/>
          <w:i w:val="false"/>
          <w:color w:val="000000"/>
          <w:sz w:val="28"/>
        </w:rPr>
        <w:t xml:space="preserve">      86. Сыртқы iстер министрi ресми сапармен шетелге шетелден шыққан (келген) кезде әуежайда шығарып салуға (қарсы алуға) Сыртқы iстер министрлiгi Мемлекеттiк протокол қызметiнiң бастығы, Сыртқы iстер министрiнiң көмекшiсi қатысады. </w:t>
      </w:r>
    </w:p>
    <w:p>
      <w:pPr>
        <w:spacing w:after="0"/>
        <w:ind w:left="0"/>
        <w:jc w:val="left"/>
      </w:pPr>
      <w:r>
        <w:rPr>
          <w:rFonts w:ascii="Times New Roman"/>
          <w:b/>
          <w:i w:val="false"/>
          <w:color w:val="000000"/>
        </w:rPr>
        <w:t xml:space="preserve"> 4-тарау. Қазақстан Республикасының Парламентi </w:t>
      </w:r>
      <w:r>
        <w:br/>
      </w:r>
      <w:r>
        <w:rPr>
          <w:rFonts w:ascii="Times New Roman"/>
          <w:b/>
          <w:i w:val="false"/>
          <w:color w:val="000000"/>
        </w:rPr>
        <w:t xml:space="preserve">
палаталары Төрағаларының ел iшiндегi сапарлары </w:t>
      </w:r>
    </w:p>
    <w:p>
      <w:pPr>
        <w:spacing w:after="0"/>
        <w:ind w:left="0"/>
        <w:jc w:val="both"/>
      </w:pPr>
      <w:r>
        <w:rPr>
          <w:rFonts w:ascii="Times New Roman"/>
          <w:b w:val="false"/>
          <w:i w:val="false"/>
          <w:color w:val="000000"/>
          <w:sz w:val="28"/>
        </w:rPr>
        <w:t xml:space="preserve">      87. Өңiрлерге бара жатқан Парламент палатасының Төрағасын әуежайда Парламенттiң тиiстi палатасы Төрағасының орынбасары, Парламенттiң тиiстi палатасының Аппарат басшысы шығарып салады (қарсы алады). Жергiлiктi жерлерде - облыс әкiмi және облыстық маңызы бар қала әкiмi. </w:t>
      </w:r>
    </w:p>
    <w:p>
      <w:pPr>
        <w:spacing w:after="0"/>
        <w:ind w:left="0"/>
        <w:jc w:val="left"/>
      </w:pPr>
      <w:r>
        <w:rPr>
          <w:rFonts w:ascii="Times New Roman"/>
          <w:b/>
          <w:i w:val="false"/>
          <w:color w:val="000000"/>
        </w:rPr>
        <w:t xml:space="preserve"> 5-тарау. Қазақстан Республикасы Мемлекеттiк </w:t>
      </w:r>
      <w:r>
        <w:br/>
      </w:r>
      <w:r>
        <w:rPr>
          <w:rFonts w:ascii="Times New Roman"/>
          <w:b/>
          <w:i w:val="false"/>
          <w:color w:val="000000"/>
        </w:rPr>
        <w:t xml:space="preserve">
хатшысының ел iшiндегi сапарлары </w:t>
      </w:r>
    </w:p>
    <w:p>
      <w:pPr>
        <w:spacing w:after="0"/>
        <w:ind w:left="0"/>
        <w:jc w:val="both"/>
      </w:pPr>
      <w:r>
        <w:rPr>
          <w:rFonts w:ascii="Times New Roman"/>
          <w:b w:val="false"/>
          <w:i w:val="false"/>
          <w:color w:val="000000"/>
          <w:sz w:val="28"/>
        </w:rPr>
        <w:t xml:space="preserve">      88. Қазақстан Республикасы Мемлекеттiк хатшысының ел iшiндегi жұмыс сапарлары кезiнде Астана қаласында және жергiлiктi жерлерде шығарып салу (қарсы алу), сапар бағдарламасын жасау сияқты бiрқатар протоколдық iс-шараларды жүргiзу және қамтамасыз ету көзделедi. Қазақстан Республикасы Мемлекеттiк хатшысын жұмыс сапарларына (жұмыс сапарларынан) шыққан (келген) кезде әуежайда шығарып салуға (қарсы алуға) Қазақстан Республикасы Мемлекеттiк хатшысы Хатшылығының меңгерушiсi және Мемлекеттiк хатшының көмекшiсi қатысады. </w:t>
      </w:r>
      <w:r>
        <w:br/>
      </w:r>
      <w:r>
        <w:rPr>
          <w:rFonts w:ascii="Times New Roman"/>
          <w:b w:val="false"/>
          <w:i w:val="false"/>
          <w:color w:val="000000"/>
          <w:sz w:val="28"/>
        </w:rPr>
        <w:t xml:space="preserve">
      Қазақстан Республикасы Мемлекеттiк хатшысы өңiрге (өңiрден) келген (кеткен) кезде оны облыс әкiмi (әкiмнiң орынбасары) және облыстық маңызы бар қала әкiмi қарсы алады (шығарып салады). </w:t>
      </w:r>
    </w:p>
    <w:p>
      <w:pPr>
        <w:spacing w:after="0"/>
        <w:ind w:left="0"/>
        <w:jc w:val="left"/>
      </w:pPr>
      <w:r>
        <w:rPr>
          <w:rFonts w:ascii="Times New Roman"/>
          <w:b/>
          <w:i w:val="false"/>
          <w:color w:val="000000"/>
        </w:rPr>
        <w:t xml:space="preserve"> 6-тарау. Қазақстан Республикасының Парламентi </w:t>
      </w:r>
      <w:r>
        <w:br/>
      </w:r>
      <w:r>
        <w:rPr>
          <w:rFonts w:ascii="Times New Roman"/>
          <w:b/>
          <w:i w:val="false"/>
          <w:color w:val="000000"/>
        </w:rPr>
        <w:t xml:space="preserve">
палаталары Төрағаларының жұмыс бабындағы кездесулерi </w:t>
      </w:r>
    </w:p>
    <w:p>
      <w:pPr>
        <w:spacing w:after="0"/>
        <w:ind w:left="0"/>
        <w:jc w:val="both"/>
      </w:pPr>
      <w:r>
        <w:rPr>
          <w:rFonts w:ascii="Times New Roman"/>
          <w:b w:val="false"/>
          <w:i w:val="false"/>
          <w:color w:val="000000"/>
          <w:sz w:val="28"/>
        </w:rPr>
        <w:t xml:space="preserve">      89. Парламент палаталарының Төрағалары қатысатын iс-шараларды, оның iшiнде шетел мемлекеттерi өкiлдерiмен жұмыс бабындағы кездесулерi мен сұхбаттарын белгiленген тәртiппен Парламенттiң тиiстi палаталарының аппараттары жоспарлайды, келiседi және қамтамасыз етедi. </w:t>
      </w:r>
    </w:p>
    <w:p>
      <w:pPr>
        <w:spacing w:after="0"/>
        <w:ind w:left="0"/>
        <w:jc w:val="left"/>
      </w:pPr>
      <w:r>
        <w:rPr>
          <w:rFonts w:ascii="Times New Roman"/>
          <w:b/>
          <w:i w:val="false"/>
          <w:color w:val="000000"/>
        </w:rPr>
        <w:t xml:space="preserve"> 7-тарау. Қазақстан Республикасы Мемлекеттiк </w:t>
      </w:r>
      <w:r>
        <w:br/>
      </w:r>
      <w:r>
        <w:rPr>
          <w:rFonts w:ascii="Times New Roman"/>
          <w:b/>
          <w:i w:val="false"/>
          <w:color w:val="000000"/>
        </w:rPr>
        <w:t xml:space="preserve">
хатшысының жұмыс бабындағы кездесулерi </w:t>
      </w:r>
    </w:p>
    <w:p>
      <w:pPr>
        <w:spacing w:after="0"/>
        <w:ind w:left="0"/>
        <w:jc w:val="both"/>
      </w:pPr>
      <w:r>
        <w:rPr>
          <w:rFonts w:ascii="Times New Roman"/>
          <w:b w:val="false"/>
          <w:i w:val="false"/>
          <w:color w:val="000000"/>
          <w:sz w:val="28"/>
        </w:rPr>
        <w:t xml:space="preserve">      90. Қазақстан Республикасы Мемлекеттiк хатшысы қатысатын iс-шараларды, оның iшiнде шетел мемлекетi өкiлдерiмен кездесулерiн және сұхбаттарын белгiленген тәртiппен Қазақстан Республикасы Мемлекеттiк хатшысының Хатшылығы жоспарлайды, келiседi және қамтамасыз етедi. </w:t>
      </w:r>
      <w:r>
        <w:br/>
      </w:r>
      <w:r>
        <w:rPr>
          <w:rFonts w:ascii="Times New Roman"/>
          <w:b w:val="false"/>
          <w:i w:val="false"/>
          <w:color w:val="000000"/>
          <w:sz w:val="28"/>
        </w:rPr>
        <w:t xml:space="preserve">
      Осы Бөлiмде көрсетiлген лауазымды тұлғалардың шетелдiк және ел iшiндегi сапарлары кезiнде протоколдық iс-шараларды және олардың қауiпсiздiгiн қамтамасыз етудiң мәселелерiн шешу үшiн алдын ала алдыңғы топ жiберiлуi мүмкiн. </w:t>
      </w:r>
    </w:p>
    <w:p>
      <w:pPr>
        <w:spacing w:after="0"/>
        <w:ind w:left="0"/>
        <w:jc w:val="left"/>
      </w:pPr>
      <w:r>
        <w:rPr>
          <w:rFonts w:ascii="Times New Roman"/>
          <w:b/>
          <w:i w:val="false"/>
          <w:color w:val="000000"/>
        </w:rPr>
        <w:t xml:space="preserve"> 9-бөлiм. Конституциялық мәртебесi бар мемлекеттiк </w:t>
      </w:r>
      <w:r>
        <w:br/>
      </w:r>
      <w:r>
        <w:rPr>
          <w:rFonts w:ascii="Times New Roman"/>
          <w:b/>
          <w:i w:val="false"/>
          <w:color w:val="000000"/>
        </w:rPr>
        <w:t xml:space="preserve">
органдар басшылары, Мемлекет басшыларына тiкелей </w:t>
      </w:r>
      <w:r>
        <w:br/>
      </w:r>
      <w:r>
        <w:rPr>
          <w:rFonts w:ascii="Times New Roman"/>
          <w:b/>
          <w:i w:val="false"/>
          <w:color w:val="000000"/>
        </w:rPr>
        <w:t xml:space="preserve">
бағынатын және есеп беретiн мемлекеттiк органдардың </w:t>
      </w:r>
      <w:r>
        <w:br/>
      </w:r>
      <w:r>
        <w:rPr>
          <w:rFonts w:ascii="Times New Roman"/>
          <w:b/>
          <w:i w:val="false"/>
          <w:color w:val="000000"/>
        </w:rPr>
        <w:t xml:space="preserve">
басшылары, министрлер, Үкiмет құрамына кiрмейтiн </w:t>
      </w:r>
      <w:r>
        <w:br/>
      </w:r>
      <w:r>
        <w:rPr>
          <w:rFonts w:ascii="Times New Roman"/>
          <w:b/>
          <w:i w:val="false"/>
          <w:color w:val="000000"/>
        </w:rPr>
        <w:t xml:space="preserve">
орталық атқарушы органдардың басшылары, ведомстволардың </w:t>
      </w:r>
      <w:r>
        <w:br/>
      </w:r>
      <w:r>
        <w:rPr>
          <w:rFonts w:ascii="Times New Roman"/>
          <w:b/>
          <w:i w:val="false"/>
          <w:color w:val="000000"/>
        </w:rPr>
        <w:t xml:space="preserve">
басшылары қатысатын iс-шараларды протоколдық-ұйымдастыруды </w:t>
      </w:r>
      <w:r>
        <w:br/>
      </w:r>
      <w:r>
        <w:rPr>
          <w:rFonts w:ascii="Times New Roman"/>
          <w:b/>
          <w:i w:val="false"/>
          <w:color w:val="000000"/>
        </w:rPr>
        <w:t xml:space="preserve">
қамтамасыз ету  1-тарау. Шетел мемлекеттерiнiң мемлекеттiк органдары </w:t>
      </w:r>
      <w:r>
        <w:br/>
      </w:r>
      <w:r>
        <w:rPr>
          <w:rFonts w:ascii="Times New Roman"/>
          <w:b/>
          <w:i w:val="false"/>
          <w:color w:val="000000"/>
        </w:rPr>
        <w:t xml:space="preserve">
басшыларының сапарлары </w:t>
      </w:r>
    </w:p>
    <w:p>
      <w:pPr>
        <w:spacing w:after="0"/>
        <w:ind w:left="0"/>
        <w:jc w:val="both"/>
      </w:pPr>
      <w:r>
        <w:rPr>
          <w:rFonts w:ascii="Times New Roman"/>
          <w:b w:val="false"/>
          <w:i w:val="false"/>
          <w:color w:val="000000"/>
          <w:sz w:val="28"/>
        </w:rPr>
        <w:t xml:space="preserve">      91. Қазақстан Республикасының тиiстi органының шақыруы бойынша келетiн шетел мемлекеттерiнiң конституциялық мәртебесi бар, мемлекеттiк органдары басшыларының, шетел мемлекеттерiнiң басшыларына тiкелей бағынатын және есеп беретiн мемлекеттiк органдары басшыларының, шетел мемлекеттерi министрлерiнiң, шетел мемлекеттерiнiң үкiметтерi құрамына кiрмейтiн орталық атқарушы органдары басшыларының, ведомстволары басшыларының Қазақстан Республикасына сапарлары осы орган пысықтаған, Сыртқы iстер министрлiгi келiскен және сол тиiстi органның басшысы бекiткен бағдарламаның негiзiнде жүзеге асырылады. </w:t>
      </w:r>
      <w:r>
        <w:br/>
      </w:r>
      <w:r>
        <w:rPr>
          <w:rFonts w:ascii="Times New Roman"/>
          <w:b w:val="false"/>
          <w:i w:val="false"/>
          <w:color w:val="000000"/>
          <w:sz w:val="28"/>
        </w:rPr>
        <w:t xml:space="preserve">
      Бағдарламада тиiстi кездесулер мен сұхбаттар өткiзу қонақасы (таңертеңгiлiк ac) ұйымдастыру, тiлегi бойынша театрға (концертке) бару және басқа да iс-шараларды ұйымдастыру көзделедi. </w:t>
      </w:r>
      <w:r>
        <w:br/>
      </w:r>
      <w:r>
        <w:rPr>
          <w:rFonts w:ascii="Times New Roman"/>
          <w:b w:val="false"/>
          <w:i w:val="false"/>
          <w:color w:val="000000"/>
          <w:sz w:val="28"/>
        </w:rPr>
        <w:t xml:space="preserve">
      92. Сапардың iс-шараларына қатысатын Қазақстан Республикасы ресми адамдарының құрамын қабылдаушы орган Сыртқы iстер министрлiгiнiң келiсiмi бойынша анықтайды. </w:t>
      </w:r>
      <w:r>
        <w:br/>
      </w:r>
      <w:r>
        <w:rPr>
          <w:rFonts w:ascii="Times New Roman"/>
          <w:b w:val="false"/>
          <w:i w:val="false"/>
          <w:color w:val="000000"/>
          <w:sz w:val="28"/>
        </w:rPr>
        <w:t xml:space="preserve">
      Қазақстан Республикасына келетiн делегацияны қабылдау және оған қызмет көрсету деңгейi шақырудың сипаты және өзара сыйластық принципi ескерiле отырып анықталады. </w:t>
      </w:r>
      <w:r>
        <w:br/>
      </w:r>
      <w:r>
        <w:rPr>
          <w:rFonts w:ascii="Times New Roman"/>
          <w:b w:val="false"/>
          <w:i w:val="false"/>
          <w:color w:val="000000"/>
          <w:sz w:val="28"/>
        </w:rPr>
        <w:t xml:space="preserve">
      Қарсы алуға (шығарып салуға) болу бағдарламасында белгiленген тараптардың ресми адамдары қатысады. </w:t>
      </w:r>
      <w:r>
        <w:br/>
      </w:r>
      <w:r>
        <w:rPr>
          <w:rFonts w:ascii="Times New Roman"/>
          <w:b w:val="false"/>
          <w:i w:val="false"/>
          <w:color w:val="000000"/>
          <w:sz w:val="28"/>
        </w:rPr>
        <w:t xml:space="preserve">
      Мұндай сапарларды протоколдық-ұйымдастыруды қамтамасыз етудi Қазақстан Республикасының тиiстi мемлекеттiк органы жүзеге асырады. </w:t>
      </w:r>
      <w:r>
        <w:br/>
      </w:r>
      <w:r>
        <w:rPr>
          <w:rFonts w:ascii="Times New Roman"/>
          <w:b w:val="false"/>
          <w:i w:val="false"/>
          <w:color w:val="000000"/>
          <w:sz w:val="28"/>
        </w:rPr>
        <w:t xml:space="preserve">
      Қабылдаушы тараптың ұсынысы бойынша мәртебелi қонақтардың қауiпсiздiгiн Қазақстан Республикасы Президентiнiң Күзет қызметi қамтамасыз етуi мүмкiн. Мұндай жағдайда бастамашы шетел делегациясы басшысының қауiпсiздiгiн қамтамасыз етудi Қазақстан Республикасы Президентiнiң Күзет қызметiне тапсыру ұсынысы бар хатты Президент Әкiмшiлiгi басшысының атына жолдайды. </w:t>
      </w:r>
    </w:p>
    <w:p>
      <w:pPr>
        <w:spacing w:after="0"/>
        <w:ind w:left="0"/>
        <w:jc w:val="left"/>
      </w:pPr>
      <w:r>
        <w:rPr>
          <w:rFonts w:ascii="Times New Roman"/>
          <w:b/>
          <w:i w:val="false"/>
          <w:color w:val="000000"/>
        </w:rPr>
        <w:t xml:space="preserve"> 2-тарау. Қазақстан Республикасының мемлекеттiк </w:t>
      </w:r>
      <w:r>
        <w:br/>
      </w:r>
      <w:r>
        <w:rPr>
          <w:rFonts w:ascii="Times New Roman"/>
          <w:b/>
          <w:i w:val="false"/>
          <w:color w:val="000000"/>
        </w:rPr>
        <w:t xml:space="preserve">
органдары басшыларының шетелдiк сапарлары </w:t>
      </w:r>
    </w:p>
    <w:p>
      <w:pPr>
        <w:spacing w:after="0"/>
        <w:ind w:left="0"/>
        <w:jc w:val="both"/>
      </w:pPr>
      <w:r>
        <w:rPr>
          <w:rFonts w:ascii="Times New Roman"/>
          <w:b w:val="false"/>
          <w:i w:val="false"/>
          <w:color w:val="000000"/>
          <w:sz w:val="28"/>
        </w:rPr>
        <w:t xml:space="preserve">      93. Конституциялық мәртебесi бар мемлекеттiк органдардың басшыларын, Қазақстан Республикасының Президентiне тiкелей бағынатын және есеп беретiн мемлекеттiк органдардың басшыларын, министрлердi, Yкiмет құрамына кiрмейтiн орталық атқарушы органдар басшыларын, республикалық ведомстволар басшыларын шетелге (шетелден) шыққан (келген) кезде әуежайда шығарып салуға (қарсы алуға) осы адамның шетелдiк сапарын ұйымдастыруға жауапты тиiстi мемлекеттiк органдар өкiлдерi қатысады. </w:t>
      </w:r>
      <w:r>
        <w:br/>
      </w:r>
      <w:r>
        <w:rPr>
          <w:rFonts w:ascii="Times New Roman"/>
          <w:b w:val="false"/>
          <w:i w:val="false"/>
          <w:color w:val="000000"/>
          <w:sz w:val="28"/>
        </w:rPr>
        <w:t xml:space="preserve">
      Шетелде болу бағдарламасы баратын елде тiркелген Қазақстан Республикасының шетелдегi мекемесiнiң қатысуымен жасалады. </w:t>
      </w:r>
    </w:p>
    <w:p>
      <w:pPr>
        <w:spacing w:after="0"/>
        <w:ind w:left="0"/>
        <w:jc w:val="left"/>
      </w:pPr>
      <w:r>
        <w:rPr>
          <w:rFonts w:ascii="Times New Roman"/>
          <w:b/>
          <w:i w:val="false"/>
          <w:color w:val="000000"/>
        </w:rPr>
        <w:t xml:space="preserve"> 3-тарау. Қазақстан Республикасы мемлекеттiк </w:t>
      </w:r>
      <w:r>
        <w:br/>
      </w:r>
      <w:r>
        <w:rPr>
          <w:rFonts w:ascii="Times New Roman"/>
          <w:b/>
          <w:i w:val="false"/>
          <w:color w:val="000000"/>
        </w:rPr>
        <w:t xml:space="preserve">
органдары басшыларының жұмыс бабындағы кездесулерi </w:t>
      </w:r>
    </w:p>
    <w:p>
      <w:pPr>
        <w:spacing w:after="0"/>
        <w:ind w:left="0"/>
        <w:jc w:val="both"/>
      </w:pPr>
      <w:r>
        <w:rPr>
          <w:rFonts w:ascii="Times New Roman"/>
          <w:b w:val="false"/>
          <w:i w:val="false"/>
          <w:color w:val="000000"/>
          <w:sz w:val="28"/>
        </w:rPr>
        <w:t xml:space="preserve">      94. Конституциялық мәртебесi бар мемлекеттiк органдардың басшылары, Президентке тiкелей бағынатын және есеп беретiн мемлекеттiк органдардың басшылары, министрлер, Yкiмет құрамына кiрмейтiн орталық атқарушы органдар басшылары қатысатын iс-шараларды, оның iшiнде шетел мемлекеттерiнiң өкiлдерiмен жұмыс бабындағы кездесулерiн және сұхбаттарын Сыртқы iстер министрлiгiмен бiрлесе отырып олардың Аппараттары (Хатшылықтары) жоспарлайды, келiседi және жүргiзедi. </w:t>
      </w:r>
    </w:p>
    <w:p>
      <w:pPr>
        <w:spacing w:after="0"/>
        <w:ind w:left="0"/>
        <w:jc w:val="left"/>
      </w:pPr>
      <w:r>
        <w:rPr>
          <w:rFonts w:ascii="Times New Roman"/>
          <w:b/>
          <w:i w:val="false"/>
          <w:color w:val="000000"/>
        </w:rPr>
        <w:t xml:space="preserve"> 10-бөлiм. Мемлекет басшыларының және Yкiмет </w:t>
      </w:r>
      <w:r>
        <w:br/>
      </w:r>
      <w:r>
        <w:rPr>
          <w:rFonts w:ascii="Times New Roman"/>
          <w:b/>
          <w:i w:val="false"/>
          <w:color w:val="000000"/>
        </w:rPr>
        <w:t xml:space="preserve">
басшыларының арнайы өкiлдерi қатысатын iс-шараларды </w:t>
      </w:r>
      <w:r>
        <w:br/>
      </w:r>
      <w:r>
        <w:rPr>
          <w:rFonts w:ascii="Times New Roman"/>
          <w:b/>
          <w:i w:val="false"/>
          <w:color w:val="000000"/>
        </w:rPr>
        <w:t xml:space="preserve">
протоколдық-ұйымдастыруды қамтамасыз ету  1-тарау. Шетел мемлекеттерi басшыларының және </w:t>
      </w:r>
      <w:r>
        <w:br/>
      </w:r>
      <w:r>
        <w:rPr>
          <w:rFonts w:ascii="Times New Roman"/>
          <w:b/>
          <w:i w:val="false"/>
          <w:color w:val="000000"/>
        </w:rPr>
        <w:t xml:space="preserve">
Yкiметтерi басшыларының арнайы өкiлдерiнiң сапарлары </w:t>
      </w:r>
    </w:p>
    <w:p>
      <w:pPr>
        <w:spacing w:after="0"/>
        <w:ind w:left="0"/>
        <w:jc w:val="both"/>
      </w:pPr>
      <w:r>
        <w:rPr>
          <w:rFonts w:ascii="Times New Roman"/>
          <w:b w:val="false"/>
          <w:i w:val="false"/>
          <w:color w:val="000000"/>
          <w:sz w:val="28"/>
        </w:rPr>
        <w:t xml:space="preserve">      95. Шетел мемлекеттерi басшыларының арнайы өкiлдерi Президенттiң қонақтары, ал шетелдiк үкiмет басшыларының арнайы өкiлдерi - Үкiметтiң қонақтары ретiнде қабылданады. </w:t>
      </w:r>
      <w:r>
        <w:br/>
      </w:r>
      <w:r>
        <w:rPr>
          <w:rFonts w:ascii="Times New Roman"/>
          <w:b w:val="false"/>
          <w:i w:val="false"/>
          <w:color w:val="000000"/>
          <w:sz w:val="28"/>
        </w:rPr>
        <w:t xml:space="preserve">
      Осы санаттағы адамдар сапарларының ауқымы жеке анықталады, бұл ретте қарсы алу (шығарып салу), орналастыру, тамақтандыру, көлiкпен қамтамасыз ету мәселелерi тиiстi өкiмдермен шешiледi. </w:t>
      </w:r>
    </w:p>
    <w:p>
      <w:pPr>
        <w:spacing w:after="0"/>
        <w:ind w:left="0"/>
        <w:jc w:val="left"/>
      </w:pPr>
      <w:r>
        <w:rPr>
          <w:rFonts w:ascii="Times New Roman"/>
          <w:b/>
          <w:i w:val="false"/>
          <w:color w:val="000000"/>
        </w:rPr>
        <w:t xml:space="preserve"> 2-тарау. Қазақстан Республикасы Президентiнiң </w:t>
      </w:r>
      <w:r>
        <w:br/>
      </w:r>
      <w:r>
        <w:rPr>
          <w:rFonts w:ascii="Times New Roman"/>
          <w:b/>
          <w:i w:val="false"/>
          <w:color w:val="000000"/>
        </w:rPr>
        <w:t xml:space="preserve">
және Премьер-Министрiнiң арнайы өкiлдерiнiң </w:t>
      </w:r>
      <w:r>
        <w:br/>
      </w:r>
      <w:r>
        <w:rPr>
          <w:rFonts w:ascii="Times New Roman"/>
          <w:b/>
          <w:i w:val="false"/>
          <w:color w:val="000000"/>
        </w:rPr>
        <w:t xml:space="preserve">
шетелдiк сапарлары </w:t>
      </w:r>
    </w:p>
    <w:p>
      <w:pPr>
        <w:spacing w:after="0"/>
        <w:ind w:left="0"/>
        <w:jc w:val="both"/>
      </w:pPr>
      <w:r>
        <w:rPr>
          <w:rFonts w:ascii="Times New Roman"/>
          <w:b w:val="false"/>
          <w:i w:val="false"/>
          <w:color w:val="000000"/>
          <w:sz w:val="28"/>
        </w:rPr>
        <w:t xml:space="preserve">      96. Президенттiң және Премьер-Министрдiң арнайы өкiлдерiн әуежайда шетелге (шетелден) шығарып салуға (қарсы алуға) шетелдiк сапарды ұйымдастыру үшiн жауапты адамдар қатысады. </w:t>
      </w:r>
      <w:r>
        <w:br/>
      </w:r>
      <w:r>
        <w:rPr>
          <w:rFonts w:ascii="Times New Roman"/>
          <w:b w:val="false"/>
          <w:i w:val="false"/>
          <w:color w:val="000000"/>
          <w:sz w:val="28"/>
        </w:rPr>
        <w:t xml:space="preserve">
      Арнайы өкiлдiң шетелде болу бағдарламасы баратын елде тiркелген, Қазақстан Республикасының шетелдегi мекемесiмен бiрлесiп жасалады. </w:t>
      </w:r>
    </w:p>
    <w:p>
      <w:pPr>
        <w:spacing w:after="0"/>
        <w:ind w:left="0"/>
        <w:jc w:val="left"/>
      </w:pPr>
      <w:r>
        <w:rPr>
          <w:rFonts w:ascii="Times New Roman"/>
          <w:b/>
          <w:i w:val="false"/>
          <w:color w:val="000000"/>
        </w:rPr>
        <w:t xml:space="preserve"> 11-бөлiм. Халықаралық ұйымдар басшыларының және олардың </w:t>
      </w:r>
      <w:r>
        <w:br/>
      </w:r>
      <w:r>
        <w:rPr>
          <w:rFonts w:ascii="Times New Roman"/>
          <w:b/>
          <w:i w:val="false"/>
          <w:color w:val="000000"/>
        </w:rPr>
        <w:t xml:space="preserve">
орынбасарларының Қазақстан Республикасына сапарларын протоколдық-ұйымдастыруды қамтамасыз ету </w:t>
      </w:r>
    </w:p>
    <w:p>
      <w:pPr>
        <w:spacing w:after="0"/>
        <w:ind w:left="0"/>
        <w:jc w:val="both"/>
      </w:pPr>
      <w:r>
        <w:rPr>
          <w:rFonts w:ascii="Times New Roman"/>
          <w:b w:val="false"/>
          <w:i w:val="false"/>
          <w:color w:val="000000"/>
          <w:sz w:val="28"/>
        </w:rPr>
        <w:t xml:space="preserve">      97. Халықаралық ұйымдардың басшылары (олардың орынбасарлары) Yкiметтiң қонақтары ретiнде қабылданады. </w:t>
      </w:r>
      <w:r>
        <w:br/>
      </w:r>
      <w:r>
        <w:rPr>
          <w:rFonts w:ascii="Times New Roman"/>
          <w:b w:val="false"/>
          <w:i w:val="false"/>
          <w:color w:val="000000"/>
          <w:sz w:val="28"/>
        </w:rPr>
        <w:t xml:space="preserve">
      Әуежайда Сыртқы iстер министрiнiң орынбасары (Сыртқы iстер министрлiгiнiң құрылымдық бөлiмшесiнiң басшысы) және халықаралық ұйымдардың Қазақстан Республикасындағы өкiлдiктерiнiң басшылары қарсы алады (шығарып салады). </w:t>
      </w:r>
      <w:r>
        <w:br/>
      </w:r>
      <w:r>
        <w:rPr>
          <w:rFonts w:ascii="Times New Roman"/>
          <w:b w:val="false"/>
          <w:i w:val="false"/>
          <w:color w:val="000000"/>
          <w:sz w:val="28"/>
        </w:rPr>
        <w:t xml:space="preserve">
      Мейманның автомобилiне халықаралық ұйымның жалаушасы бекiтiледi. </w:t>
      </w:r>
      <w:r>
        <w:br/>
      </w:r>
      <w:r>
        <w:rPr>
          <w:rFonts w:ascii="Times New Roman"/>
          <w:b w:val="false"/>
          <w:i w:val="false"/>
          <w:color w:val="000000"/>
          <w:sz w:val="28"/>
        </w:rPr>
        <w:t xml:space="preserve">
      Сапардың сипатын және мақсатын ескере отырып, Халықаралық ұйым басшысының болу бағдарламасында Президентпен, Премьер-Министрмен, Парламент палаталарының Төрағаларымен және Қазақстан Республикасының басқа да ресми адамдарымен кездесулерi көзделуi мүмкiн. </w:t>
      </w:r>
    </w:p>
    <w:p>
      <w:pPr>
        <w:spacing w:after="0"/>
        <w:ind w:left="0"/>
        <w:jc w:val="left"/>
      </w:pPr>
      <w:r>
        <w:rPr>
          <w:rFonts w:ascii="Times New Roman"/>
          <w:b/>
          <w:i w:val="false"/>
          <w:color w:val="000000"/>
        </w:rPr>
        <w:t xml:space="preserve"> 12-бөлiм. Қазақстан Республикасында тiркелген, </w:t>
      </w:r>
      <w:r>
        <w:br/>
      </w:r>
      <w:r>
        <w:rPr>
          <w:rFonts w:ascii="Times New Roman"/>
          <w:b/>
          <w:i w:val="false"/>
          <w:color w:val="000000"/>
        </w:rPr>
        <w:t xml:space="preserve">
дипломатиялық өкiлдiктердiң басшылары қатысатын </w:t>
      </w:r>
      <w:r>
        <w:br/>
      </w:r>
      <w:r>
        <w:rPr>
          <w:rFonts w:ascii="Times New Roman"/>
          <w:b/>
          <w:i w:val="false"/>
          <w:color w:val="000000"/>
        </w:rPr>
        <w:t xml:space="preserve">
iс-шараларды протоколдық-ұйымдастыруды қамтамасыз ету  1-тарау. Сенiм грамоталарын тапсыру </w:t>
      </w:r>
    </w:p>
    <w:p>
      <w:pPr>
        <w:spacing w:after="0"/>
        <w:ind w:left="0"/>
        <w:jc w:val="both"/>
      </w:pPr>
      <w:r>
        <w:rPr>
          <w:rFonts w:ascii="Times New Roman"/>
          <w:b w:val="false"/>
          <w:i w:val="false"/>
          <w:color w:val="000000"/>
          <w:sz w:val="28"/>
        </w:rPr>
        <w:t xml:space="preserve">      98. Шетел мемлекетiнiң дипломатиялық өкiлдiгiнiң басшысы (бұдан әрi - Шетел мемлекетiнiң елшiсi) тағайындалған уақытта Сыртқы iстер министрлiгi Мемлекеттiк протокол қызметiнiң басшысымен бiрге қазақстандық тарап берген өкiлдiк деңгейдегi автомобилде (Қазақстан Республикасы Президентiнiң Iс басқармасы) Президент Сарайының орталық кiре берiсiне келедi. </w:t>
      </w:r>
      <w:r>
        <w:br/>
      </w:r>
      <w:r>
        <w:rPr>
          <w:rFonts w:ascii="Times New Roman"/>
          <w:b w:val="false"/>
          <w:i w:val="false"/>
          <w:color w:val="000000"/>
          <w:sz w:val="28"/>
        </w:rPr>
        <w:t xml:space="preserve">
      Орталық кiре берiсте мейманды Президент Протоколының бастығы қарсы алады және Президент Сарайына шақырады. </w:t>
      </w:r>
      <w:r>
        <w:br/>
      </w:r>
      <w:r>
        <w:rPr>
          <w:rFonts w:ascii="Times New Roman"/>
          <w:b w:val="false"/>
          <w:i w:val="false"/>
          <w:color w:val="000000"/>
          <w:sz w:val="28"/>
        </w:rPr>
        <w:t xml:space="preserve">
      Шетел мемлекетiнiң елшiсi Президент Сарайының холында кiлемше жол бойымен арнайы белгiленген орынға (кiлем) өтедi. Сарай коменданты мәртебелi мейманға баянат бередi. Республикалық ұланның оркестрi екi елдiң мемлекеттiк әнұрандарын орындайды (мейман елiнiң әнұраны бiрiншi болып орындалады). Сосын Шетел мемлекетiнiң елшiсi Қазақстан Республикасының мемлекеттiк рәмiздерiне бағыт алады және басын сәл-пәл иiп оларға құрмет көрсетедi. Одан әрi Мәртебелi мейман және онымен бiрге жүретiн адамдар лифтiмен үшiншi қабатқа көтерiледi және "Шығыс" залына өтедi. </w:t>
      </w:r>
      <w:r>
        <w:br/>
      </w:r>
      <w:r>
        <w:rPr>
          <w:rFonts w:ascii="Times New Roman"/>
          <w:b w:val="false"/>
          <w:i w:val="false"/>
          <w:color w:val="000000"/>
          <w:sz w:val="28"/>
        </w:rPr>
        <w:t xml:space="preserve">
      99. Президент Сыртқы iстер министрiмен, Әкiмшiлiк Басшысымен және Көмекшiсiмен бiрге "Мрамор" залына өтедi және залдың ортасына тоқтайды. </w:t>
      </w:r>
      <w:r>
        <w:br/>
      </w:r>
      <w:r>
        <w:rPr>
          <w:rFonts w:ascii="Times New Roman"/>
          <w:b w:val="false"/>
          <w:i w:val="false"/>
          <w:color w:val="000000"/>
          <w:sz w:val="28"/>
        </w:rPr>
        <w:t xml:space="preserve">
      Президент Протоколының қызметкерi Шетел мемлекетiнiң елшiсiн "Мрамор" залына өтуге шақырады. Мейман залдың ортасына бет алады және Президенттiң қарсы алдына тоқтайды, қысқаша сөз сөйлейдi және Сенiм грамотасын Президентке тапсырады. Қол алмасу орын алады. </w:t>
      </w:r>
      <w:r>
        <w:br/>
      </w:r>
      <w:r>
        <w:rPr>
          <w:rFonts w:ascii="Times New Roman"/>
          <w:b w:val="false"/>
          <w:i w:val="false"/>
          <w:color w:val="000000"/>
          <w:sz w:val="28"/>
        </w:rPr>
        <w:t xml:space="preserve">
      Сосын Президент Шетел мемлекетi елшiсiн және онымен бiрге жүрген адамдарды суретке түсу рәсiмiне шақырады. </w:t>
      </w:r>
      <w:r>
        <w:br/>
      </w:r>
      <w:r>
        <w:rPr>
          <w:rFonts w:ascii="Times New Roman"/>
          <w:b w:val="false"/>
          <w:i w:val="false"/>
          <w:color w:val="000000"/>
          <w:sz w:val="28"/>
        </w:rPr>
        <w:t xml:space="preserve">
      Одан әрi Президент және Шетел мемлекетiнiң елшiсi бiр бiрiмен қысқаша сұхбаттасу үшiн "Қонақ" бөлмеге өтедi. Сұхбат аяқталысымен қонақ Президентпен қоштасады және залды тастап шығады. </w:t>
      </w:r>
      <w:r>
        <w:br/>
      </w:r>
      <w:r>
        <w:rPr>
          <w:rFonts w:ascii="Times New Roman"/>
          <w:b w:val="false"/>
          <w:i w:val="false"/>
          <w:color w:val="000000"/>
          <w:sz w:val="28"/>
        </w:rPr>
        <w:t xml:space="preserve">
      100. Қоса атқарушы болып Қазақстан Республикасында тiркелген, Шетел мемлекетi елшiсiнiң Қазақстан Республикасы Мемлекеттiк хатшысына сенiм грамотасын тапсыру рәсiмi жоғарыдағыға ұқсас өткiзiледi, бiрақ мемлекеттiк әнұрандар орындалмайды. Бұл ретте Қазақстан Республикасының Мемлекеттiк хатшысымен Қазақстан Республикасы Сыртқы iстер министрiнiң орынбасары және Мемлекеттiк хатшының кеңесшiсi бiрге жүредi.  </w:t>
      </w:r>
    </w:p>
    <w:p>
      <w:pPr>
        <w:spacing w:after="0"/>
        <w:ind w:left="0"/>
        <w:jc w:val="left"/>
      </w:pPr>
      <w:r>
        <w:rPr>
          <w:rFonts w:ascii="Times New Roman"/>
          <w:b/>
          <w:i w:val="false"/>
          <w:color w:val="000000"/>
        </w:rPr>
        <w:t xml:space="preserve"> 2-тарау. Шетел мемлекеттерiнiң ұлттық мерекелерiне </w:t>
      </w:r>
      <w:r>
        <w:br/>
      </w:r>
      <w:r>
        <w:rPr>
          <w:rFonts w:ascii="Times New Roman"/>
          <w:b/>
          <w:i w:val="false"/>
          <w:color w:val="000000"/>
        </w:rPr>
        <w:t xml:space="preserve">
байланысты шетел мемлекеттерiнiң дипломатиялық </w:t>
      </w:r>
      <w:r>
        <w:br/>
      </w:r>
      <w:r>
        <w:rPr>
          <w:rFonts w:ascii="Times New Roman"/>
          <w:b/>
          <w:i w:val="false"/>
          <w:color w:val="000000"/>
        </w:rPr>
        <w:t xml:space="preserve">
өкiлдiктерiндегi iс-шаралар </w:t>
      </w:r>
    </w:p>
    <w:p>
      <w:pPr>
        <w:spacing w:after="0"/>
        <w:ind w:left="0"/>
        <w:jc w:val="both"/>
      </w:pPr>
      <w:r>
        <w:rPr>
          <w:rFonts w:ascii="Times New Roman"/>
          <w:b w:val="false"/>
          <w:i w:val="false"/>
          <w:color w:val="000000"/>
          <w:sz w:val="28"/>
        </w:rPr>
        <w:t xml:space="preserve">        101. Ұлттық мерекелерге байланысты шетел мемлекеттерiнiң дипломатиялық өкiлдiктерiндегi қабылдауларға Қазақстан Республикасы Сыртқы iстер министрлiгiнiң басшылығы (Министр немесе Министрдiң орынбасары), Парламенттiң, министрлiктер мен ведомстволардың өкiлдерi қатысады. Бас мейман елмен қатынастың сипаты ескерiле отырып, Сыртқы iстер министрлiгiнiң ұсынысы бойынша анықталады. </w:t>
      </w:r>
    </w:p>
    <w:p>
      <w:pPr>
        <w:spacing w:after="0"/>
        <w:ind w:left="0"/>
        <w:jc w:val="left"/>
      </w:pPr>
      <w:r>
        <w:rPr>
          <w:rFonts w:ascii="Times New Roman"/>
          <w:b/>
          <w:i w:val="false"/>
          <w:color w:val="000000"/>
        </w:rPr>
        <w:t xml:space="preserve"> 3-тарау. Шетел мемлекеттерi дипломатиялық өкiлдiктерi </w:t>
      </w:r>
      <w:r>
        <w:br/>
      </w:r>
      <w:r>
        <w:rPr>
          <w:rFonts w:ascii="Times New Roman"/>
          <w:b/>
          <w:i w:val="false"/>
          <w:color w:val="000000"/>
        </w:rPr>
        <w:t xml:space="preserve">
басшыларының ел басшылығына протоколдық сапарлары </w:t>
      </w:r>
    </w:p>
    <w:p>
      <w:pPr>
        <w:spacing w:after="0"/>
        <w:ind w:left="0"/>
        <w:jc w:val="both"/>
      </w:pPr>
      <w:r>
        <w:rPr>
          <w:rFonts w:ascii="Times New Roman"/>
          <w:b w:val="false"/>
          <w:i w:val="false"/>
          <w:color w:val="000000"/>
          <w:sz w:val="28"/>
        </w:rPr>
        <w:t xml:space="preserve">      102. Сыртқы істер министрлiгi Президент Әкiмшiлiгiмен, Премьер-Министр Кеңсесiмен, Парламент палаталары аппараттарымен бiрлесiп, тiркелгеннен кейiн шетел мемлекеттерi елшiлерiнiң ел басшылығына протоколдық сапарларын ұйымдастырады, сондай-ақ Қазақстан Республикасының жоғары лауазымды адамдарының тиiстi елдерге шетелдiк сапарлары қарсаңында және шетел мемлекеттерi елшiлерiнiң дипломатиялық миссиясының Қазақстан Республикасында аяқталуына байланысты да осындай протоколдық сапарлар ұйымдастырылады. </w:t>
      </w:r>
    </w:p>
    <w:p>
      <w:pPr>
        <w:spacing w:after="0"/>
        <w:ind w:left="0"/>
        <w:jc w:val="left"/>
      </w:pPr>
      <w:r>
        <w:rPr>
          <w:rFonts w:ascii="Times New Roman"/>
          <w:b/>
          <w:i w:val="false"/>
          <w:color w:val="000000"/>
        </w:rPr>
        <w:t xml:space="preserve"> 4-тарау. Қазақстан Республикасы Президентiнiң </w:t>
      </w:r>
      <w:r>
        <w:br/>
      </w:r>
      <w:r>
        <w:rPr>
          <w:rFonts w:ascii="Times New Roman"/>
          <w:b/>
          <w:i w:val="false"/>
          <w:color w:val="000000"/>
        </w:rPr>
        <w:t xml:space="preserve">
дипломатиялық корпуспен жыл сайынғы кездесуі </w:t>
      </w:r>
    </w:p>
    <w:p>
      <w:pPr>
        <w:spacing w:after="0"/>
        <w:ind w:left="0"/>
        <w:jc w:val="both"/>
      </w:pPr>
      <w:r>
        <w:rPr>
          <w:rFonts w:ascii="Times New Roman"/>
          <w:b w:val="false"/>
          <w:i w:val="false"/>
          <w:color w:val="000000"/>
          <w:sz w:val="28"/>
        </w:rPr>
        <w:t xml:space="preserve">      103. Сыртқы iстер министрлiгi Президенттiң Әкiмшiлiгiмен бiрлесіп, Қазақстан Республикасында тұрақты резиденциялары бар, шетел мемлекеттерінің дипломатиялық өкiлдiктерi мен халықаралық ұйымдap басшыларының Президентпен кездесуiн жыл сайын ұйымдастырады. Кездесу аяқталғаннан кейiн қабылдау (фуршет) өткiзiлуi мүмкiн. </w:t>
      </w:r>
    </w:p>
    <w:p>
      <w:pPr>
        <w:spacing w:after="0"/>
        <w:ind w:left="0"/>
        <w:jc w:val="left"/>
      </w:pPr>
      <w:r>
        <w:rPr>
          <w:rFonts w:ascii="Times New Roman"/>
          <w:b/>
          <w:i w:val="false"/>
          <w:color w:val="000000"/>
        </w:rPr>
        <w:t xml:space="preserve"> 13-бөлiм. Қазақстан Республикасының және шетел </w:t>
      </w:r>
      <w:r>
        <w:br/>
      </w:r>
      <w:r>
        <w:rPr>
          <w:rFonts w:ascii="Times New Roman"/>
          <w:b/>
          <w:i w:val="false"/>
          <w:color w:val="000000"/>
        </w:rPr>
        <w:t xml:space="preserve">
мемлекеттерiнiң ұлттық мерекелерiне, басқа да </w:t>
      </w:r>
      <w:r>
        <w:br/>
      </w:r>
      <w:r>
        <w:rPr>
          <w:rFonts w:ascii="Times New Roman"/>
          <w:b/>
          <w:i w:val="false"/>
          <w:color w:val="000000"/>
        </w:rPr>
        <w:t xml:space="preserve">
оқиғаларға байланысты iс-шаралар </w:t>
      </w:r>
    </w:p>
    <w:p>
      <w:pPr>
        <w:spacing w:after="0"/>
        <w:ind w:left="0"/>
        <w:jc w:val="both"/>
      </w:pPr>
      <w:r>
        <w:rPr>
          <w:rFonts w:ascii="Times New Roman"/>
          <w:b w:val="false"/>
          <w:i w:val="false"/>
          <w:color w:val="000000"/>
          <w:sz w:val="28"/>
        </w:rPr>
        <w:t xml:space="preserve">      104. Сыртқы iстер министрлiгi Тәуелсiздiк Күнiне (16 желтоқсан) байланысты Қазақстан Республикасында тiркелген, дипломатиялық корпустың құрметiне Yкiмет атынан қабылдау (фуршет) және ұлттық мерекеге байланысты басқа да iс-шаралар өткiзедi. </w:t>
      </w:r>
      <w:r>
        <w:br/>
      </w:r>
      <w:r>
        <w:rPr>
          <w:rFonts w:ascii="Times New Roman"/>
          <w:b w:val="false"/>
          <w:i w:val="false"/>
          <w:color w:val="000000"/>
          <w:sz w:val="28"/>
        </w:rPr>
        <w:t xml:space="preserve">
      Дипломатиялық қатынастар орнатылған шетел мемлекеттерiнiң ұлттық мерекелерiне байланысты Президенттiң атынан құттықтау хаттар жолданады.  </w:t>
      </w:r>
      <w:r>
        <w:br/>
      </w:r>
      <w:r>
        <w:rPr>
          <w:rFonts w:ascii="Times New Roman"/>
          <w:b w:val="false"/>
          <w:i w:val="false"/>
          <w:color w:val="000000"/>
          <w:sz w:val="28"/>
        </w:rPr>
        <w:t xml:space="preserve">
      105. Дипломатиялық қатынастар орнатылған шетел мемлекеттерiнiң мемлекет, үкiмет және сыртқы саясат ведомствосы басшыларының қызметке кiрiсуiне байланысты, тиiсiнше Президент, Премьер-Министр және Сыртқы iстер министрi қол қоятын құттықтау хаттар жолданады. </w:t>
      </w:r>
      <w:r>
        <w:br/>
      </w:r>
      <w:r>
        <w:rPr>
          <w:rFonts w:ascii="Times New Roman"/>
          <w:b w:val="false"/>
          <w:i w:val="false"/>
          <w:color w:val="000000"/>
          <w:sz w:val="28"/>
        </w:rPr>
        <w:t xml:space="preserve">
      Құттықтау хаттарын жiберу, сондай-ақ шарттар жасасудың жылдығына, екi жақты қатынастарға қатысты мерейтойлық күндерге және жылдарға байланысты да жүзеге асырылады. </w:t>
      </w:r>
      <w:r>
        <w:br/>
      </w:r>
      <w:r>
        <w:rPr>
          <w:rFonts w:ascii="Times New Roman"/>
          <w:b w:val="false"/>
          <w:i w:val="false"/>
          <w:color w:val="000000"/>
          <w:sz w:val="28"/>
        </w:rPr>
        <w:t xml:space="preserve">
      106. Құттықтау хаттар тиістi елдердегi Қазақстан Республикасының шетелдегi мекемелері арқылы жолданады. </w:t>
      </w:r>
      <w:r>
        <w:br/>
      </w:r>
      <w:r>
        <w:rPr>
          <w:rFonts w:ascii="Times New Roman"/>
          <w:b w:val="false"/>
          <w:i w:val="false"/>
          <w:color w:val="000000"/>
          <w:sz w:val="28"/>
        </w:rPr>
        <w:t xml:space="preserve">
      Құттықтау хаттардың жобаларын Сыртқы iстер министрлiгi әзiрлейдi және белгiленген тәртiппен бекiтiледi. </w:t>
      </w:r>
      <w:r>
        <w:br/>
      </w:r>
      <w:r>
        <w:rPr>
          <w:rFonts w:ascii="Times New Roman"/>
          <w:b w:val="false"/>
          <w:i w:val="false"/>
          <w:color w:val="000000"/>
          <w:sz w:val="28"/>
        </w:rPr>
        <w:t xml:space="preserve">
      Ұлттық емес мейрамдарға (Жаңа жыл, діни мейрамдар) байланысты құттықтаулар бастама бойынша жiберiледi. </w:t>
      </w:r>
      <w:r>
        <w:br/>
      </w:r>
      <w:r>
        <w:rPr>
          <w:rFonts w:ascii="Times New Roman"/>
          <w:b w:val="false"/>
          <w:i w:val="false"/>
          <w:color w:val="000000"/>
          <w:sz w:val="28"/>
        </w:rPr>
        <w:t xml:space="preserve">
      107. Шетел мемлекетiнiң басшысы, шетел мемлекетiнiң Үкiмет, Парламент басшылары қайтыс болған жағдайда, тиiсiнше Президент, Премьер-Министр, Парламент палаталарының Төрағалары, Сыртқы iстер министрi, әдетте, шетел мемлекетiнiң дипломатиялық өкiлдiгiне келедi және көңiл айту кiтабына қол қояды. </w:t>
      </w:r>
      <w:r>
        <w:br/>
      </w:r>
      <w:r>
        <w:rPr>
          <w:rFonts w:ascii="Times New Roman"/>
          <w:b w:val="false"/>
          <w:i w:val="false"/>
          <w:color w:val="000000"/>
          <w:sz w:val="28"/>
        </w:rPr>
        <w:t xml:space="preserve">
      108. Шетел мемлекеттерiндегi азалы iс-шараларға қатысу үшiн: </w:t>
      </w:r>
      <w:r>
        <w:br/>
      </w:r>
      <w:r>
        <w:rPr>
          <w:rFonts w:ascii="Times New Roman"/>
          <w:b w:val="false"/>
          <w:i w:val="false"/>
          <w:color w:val="000000"/>
          <w:sz w:val="28"/>
        </w:rPr>
        <w:t xml:space="preserve">
      Мемлекет басшысының қайтыс болуына байланысты - Президент немесе Президенттiң өкiлi, Президент Әкiмшiлiгiнiң келiсiмi бойынша Қазақстан Республикасының басқа да ресми адамдары; </w:t>
      </w:r>
      <w:r>
        <w:br/>
      </w:r>
      <w:r>
        <w:rPr>
          <w:rFonts w:ascii="Times New Roman"/>
          <w:b w:val="false"/>
          <w:i w:val="false"/>
          <w:color w:val="000000"/>
          <w:sz w:val="28"/>
        </w:rPr>
        <w:t xml:space="preserve">
      Үкiмет басшысының қайтыс болуына байланысты - Премьер-Министр немесе оның өкiлi, Премьер-Министр Кеңсесiнiң келiсiмi бойынша Қазақстан Республикасының басқа да ресми адамдары; </w:t>
      </w:r>
      <w:r>
        <w:br/>
      </w:r>
      <w:r>
        <w:rPr>
          <w:rFonts w:ascii="Times New Roman"/>
          <w:b w:val="false"/>
          <w:i w:val="false"/>
          <w:color w:val="000000"/>
          <w:sz w:val="28"/>
        </w:rPr>
        <w:t xml:space="preserve">
      Парламент Төрағасының қайтыс болуына байланысты - Қазақстан Республикасы Парламентi палаталарының бiрiнiң Төрағасы, Қазақстан Республикасының басқа да ресми адамдары жол жүредi. </w:t>
      </w:r>
      <w:r>
        <w:br/>
      </w:r>
      <w:r>
        <w:rPr>
          <w:rFonts w:ascii="Times New Roman"/>
          <w:b w:val="false"/>
          <w:i w:val="false"/>
          <w:color w:val="000000"/>
          <w:sz w:val="28"/>
        </w:rPr>
        <w:t xml:space="preserve">
      109. Делегация құрамына Қазақстан Республикасының тиiстi елдегi елшiсi енгiзiледi. </w:t>
      </w:r>
      <w:r>
        <w:br/>
      </w:r>
      <w:r>
        <w:rPr>
          <w:rFonts w:ascii="Times New Roman"/>
          <w:b w:val="false"/>
          <w:i w:val="false"/>
          <w:color w:val="000000"/>
          <w:sz w:val="28"/>
        </w:rPr>
        <w:t xml:space="preserve">
      Сыртқы iстер министрлiгi көңiл айту бiлдiрiлген хаттардың (жеделхаттардың) жобаларын әзiрлейдi, оларға Қазақстан Республикасының тиiстi басшылары қол қояды.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Мемлекеттiк протоколына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Мемлекетiшiлiк iс-шараларды жүргiзу </w:t>
      </w:r>
      <w:r>
        <w:br/>
      </w:r>
      <w:r>
        <w:rPr>
          <w:rFonts w:ascii="Times New Roman"/>
          <w:b/>
          <w:i w:val="false"/>
          <w:color w:val="000000"/>
        </w:rPr>
        <w:t xml:space="preserve">
кезiнде Қазақстан Республикасының </w:t>
      </w:r>
      <w:r>
        <w:br/>
      </w:r>
      <w:r>
        <w:rPr>
          <w:rFonts w:ascii="Times New Roman"/>
          <w:b/>
          <w:i w:val="false"/>
          <w:color w:val="000000"/>
        </w:rPr>
        <w:t xml:space="preserve">
лауазымды адамдарының протоколдық үлкендiк ретi </w:t>
      </w:r>
    </w:p>
    <w:p>
      <w:pPr>
        <w:spacing w:after="0"/>
        <w:ind w:left="0"/>
        <w:jc w:val="both"/>
      </w:pPr>
      <w:r>
        <w:rPr>
          <w:rFonts w:ascii="Times New Roman"/>
          <w:b w:val="false"/>
          <w:i w:val="false"/>
          <w:color w:val="000000"/>
          <w:sz w:val="28"/>
        </w:rPr>
        <w:t xml:space="preserve">      Президент </w:t>
      </w:r>
      <w:r>
        <w:br/>
      </w:r>
      <w:r>
        <w:rPr>
          <w:rFonts w:ascii="Times New Roman"/>
          <w:b w:val="false"/>
          <w:i w:val="false"/>
          <w:color w:val="000000"/>
          <w:sz w:val="28"/>
        </w:rPr>
        <w:t xml:space="preserve">
      Парламент Сенатының Төрағасы </w:t>
      </w:r>
      <w:r>
        <w:br/>
      </w:r>
      <w:r>
        <w:rPr>
          <w:rFonts w:ascii="Times New Roman"/>
          <w:b w:val="false"/>
          <w:i w:val="false"/>
          <w:color w:val="000000"/>
          <w:sz w:val="28"/>
        </w:rPr>
        <w:t xml:space="preserve">
      Парламент Мәжiлiсiнiң Төрағасы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Мемлекеттiк хатшы </w:t>
      </w:r>
      <w:r>
        <w:br/>
      </w:r>
      <w:r>
        <w:rPr>
          <w:rFonts w:ascii="Times New Roman"/>
          <w:b w:val="false"/>
          <w:i w:val="false"/>
          <w:color w:val="000000"/>
          <w:sz w:val="28"/>
        </w:rPr>
        <w:t xml:space="preserve">
      Президент Әкiмшiлiгiнiң Басшысы </w:t>
      </w:r>
      <w:r>
        <w:br/>
      </w:r>
      <w:r>
        <w:rPr>
          <w:rFonts w:ascii="Times New Roman"/>
          <w:b w:val="false"/>
          <w:i w:val="false"/>
          <w:color w:val="000000"/>
          <w:sz w:val="28"/>
        </w:rPr>
        <w:t xml:space="preserve">
      Конституциялық Кеңестiң Төрағасы </w:t>
      </w:r>
      <w:r>
        <w:br/>
      </w:r>
      <w:r>
        <w:rPr>
          <w:rFonts w:ascii="Times New Roman"/>
          <w:b w:val="false"/>
          <w:i w:val="false"/>
          <w:color w:val="000000"/>
          <w:sz w:val="28"/>
        </w:rPr>
        <w:t xml:space="preserve">
      Жоғарғы Соттың Төрағасы </w:t>
      </w:r>
      <w:r>
        <w:br/>
      </w:r>
      <w:r>
        <w:rPr>
          <w:rFonts w:ascii="Times New Roman"/>
          <w:b w:val="false"/>
          <w:i w:val="false"/>
          <w:color w:val="000000"/>
          <w:sz w:val="28"/>
        </w:rPr>
        <w:t xml:space="preserve">
      Бас прокурор </w:t>
      </w:r>
      <w:r>
        <w:br/>
      </w:r>
      <w:r>
        <w:rPr>
          <w:rFonts w:ascii="Times New Roman"/>
          <w:b w:val="false"/>
          <w:i w:val="false"/>
          <w:color w:val="000000"/>
          <w:sz w:val="28"/>
        </w:rPr>
        <w:t xml:space="preserve">
      Ұлттық Банк Төрағасы </w:t>
      </w:r>
      <w:r>
        <w:br/>
      </w:r>
      <w:r>
        <w:rPr>
          <w:rFonts w:ascii="Times New Roman"/>
          <w:b w:val="false"/>
          <w:i w:val="false"/>
          <w:color w:val="000000"/>
          <w:sz w:val="28"/>
        </w:rPr>
        <w:t xml:space="preserve">
      Орталық сайлау комиссиясының төрағасы </w:t>
      </w:r>
      <w:r>
        <w:br/>
      </w:r>
      <w:r>
        <w:rPr>
          <w:rFonts w:ascii="Times New Roman"/>
          <w:b w:val="false"/>
          <w:i w:val="false"/>
          <w:color w:val="000000"/>
          <w:sz w:val="28"/>
        </w:rPr>
        <w:t xml:space="preserve">
      Премьер-Министрдiң орынбасарлары </w:t>
      </w:r>
      <w:r>
        <w:br/>
      </w:r>
      <w:r>
        <w:rPr>
          <w:rFonts w:ascii="Times New Roman"/>
          <w:b w:val="false"/>
          <w:i w:val="false"/>
          <w:color w:val="000000"/>
          <w:sz w:val="28"/>
        </w:rPr>
        <w:t xml:space="preserve">
      Премьер-Министрдiң орынбасарлары - министрлер  </w:t>
      </w:r>
      <w:r>
        <w:br/>
      </w:r>
      <w:r>
        <w:rPr>
          <w:rFonts w:ascii="Times New Roman"/>
          <w:b w:val="false"/>
          <w:i w:val="false"/>
          <w:color w:val="000000"/>
          <w:sz w:val="28"/>
        </w:rPr>
        <w:t xml:space="preserve">
      (министрлiктер атауының мемлекеттiк тiлдегi әлiпби тәртiбi бойынша) </w:t>
      </w:r>
      <w:r>
        <w:br/>
      </w:r>
      <w:r>
        <w:rPr>
          <w:rFonts w:ascii="Times New Roman"/>
          <w:b w:val="false"/>
          <w:i w:val="false"/>
          <w:color w:val="000000"/>
          <w:sz w:val="28"/>
        </w:rPr>
        <w:t xml:space="preserve">
      Президент Әкiмшiлiгi Басшысының орынбасарлары </w:t>
      </w:r>
      <w:r>
        <w:br/>
      </w:r>
      <w:r>
        <w:rPr>
          <w:rFonts w:ascii="Times New Roman"/>
          <w:b w:val="false"/>
          <w:i w:val="false"/>
          <w:color w:val="000000"/>
          <w:sz w:val="28"/>
        </w:rPr>
        <w:t xml:space="preserve">
      Қауiпсiздiк Кеңесiнiң хатшысы </w:t>
      </w:r>
      <w:r>
        <w:br/>
      </w:r>
      <w:r>
        <w:rPr>
          <w:rFonts w:ascii="Times New Roman"/>
          <w:b w:val="false"/>
          <w:i w:val="false"/>
          <w:color w:val="000000"/>
          <w:sz w:val="28"/>
        </w:rPr>
        <w:t xml:space="preserve">
      Жоғарғы Сот Кеңесiнiң төрағасы </w:t>
      </w:r>
      <w:r>
        <w:br/>
      </w:r>
      <w:r>
        <w:rPr>
          <w:rFonts w:ascii="Times New Roman"/>
          <w:b w:val="false"/>
          <w:i w:val="false"/>
          <w:color w:val="000000"/>
          <w:sz w:val="28"/>
        </w:rPr>
        <w:t xml:space="preserve">
      Ұлттық қауiпсiздiк комитетiнiң төрағасы </w:t>
      </w:r>
      <w:r>
        <w:br/>
      </w:r>
      <w:r>
        <w:rPr>
          <w:rFonts w:ascii="Times New Roman"/>
          <w:b w:val="false"/>
          <w:i w:val="false"/>
          <w:color w:val="000000"/>
          <w:sz w:val="28"/>
        </w:rPr>
        <w:t xml:space="preserve">
      Республикалық бюджеттiң атқарылуын бақылау жөнiндегi есеп комитетiнiң төрағасы </w:t>
      </w:r>
      <w:r>
        <w:br/>
      </w:r>
      <w:r>
        <w:rPr>
          <w:rFonts w:ascii="Times New Roman"/>
          <w:b w:val="false"/>
          <w:i w:val="false"/>
          <w:color w:val="000000"/>
          <w:sz w:val="28"/>
        </w:rPr>
        <w:t xml:space="preserve">
      Сенат Төрағасының орынбасары </w:t>
      </w:r>
      <w:r>
        <w:br/>
      </w:r>
      <w:r>
        <w:rPr>
          <w:rFonts w:ascii="Times New Roman"/>
          <w:b w:val="false"/>
          <w:i w:val="false"/>
          <w:color w:val="000000"/>
          <w:sz w:val="28"/>
        </w:rPr>
        <w:t xml:space="preserve">
      Мәжiлiс Төрағасының орынбасары </w:t>
      </w:r>
      <w:r>
        <w:br/>
      </w:r>
      <w:r>
        <w:rPr>
          <w:rFonts w:ascii="Times New Roman"/>
          <w:b w:val="false"/>
          <w:i w:val="false"/>
          <w:color w:val="000000"/>
          <w:sz w:val="28"/>
        </w:rPr>
        <w:t xml:space="preserve">
      "Алтын Қыран" және "Халық Қаhарманы" ордендерiнiң иегерлерi </w:t>
      </w:r>
      <w:r>
        <w:br/>
      </w:r>
      <w:r>
        <w:rPr>
          <w:rFonts w:ascii="Times New Roman"/>
          <w:b w:val="false"/>
          <w:i w:val="false"/>
          <w:color w:val="000000"/>
          <w:sz w:val="28"/>
        </w:rPr>
        <w:t xml:space="preserve">
      (аты-жөндерiнiң мемлекеттiк тiлдегi әлiпби тәртiбi бойынша) </w:t>
      </w:r>
      <w:r>
        <w:br/>
      </w:r>
      <w:r>
        <w:rPr>
          <w:rFonts w:ascii="Times New Roman"/>
          <w:b w:val="false"/>
          <w:i w:val="false"/>
          <w:color w:val="000000"/>
          <w:sz w:val="28"/>
        </w:rPr>
        <w:t xml:space="preserve">
      Президенттiң Iс басқарушысы </w:t>
      </w:r>
      <w:r>
        <w:br/>
      </w:r>
      <w:r>
        <w:rPr>
          <w:rFonts w:ascii="Times New Roman"/>
          <w:b w:val="false"/>
          <w:i w:val="false"/>
          <w:color w:val="000000"/>
          <w:sz w:val="28"/>
        </w:rPr>
        <w:t xml:space="preserve">
      Премьер-Министр Кеңсесiнiң Басшысы </w:t>
      </w:r>
      <w:r>
        <w:br/>
      </w:r>
      <w:r>
        <w:rPr>
          <w:rFonts w:ascii="Times New Roman"/>
          <w:b w:val="false"/>
          <w:i w:val="false"/>
          <w:color w:val="000000"/>
          <w:sz w:val="28"/>
        </w:rPr>
        <w:t xml:space="preserve">
      Президенттiң көмекшiлерi </w:t>
      </w:r>
      <w:r>
        <w:br/>
      </w:r>
      <w:r>
        <w:rPr>
          <w:rFonts w:ascii="Times New Roman"/>
          <w:b w:val="false"/>
          <w:i w:val="false"/>
          <w:color w:val="000000"/>
          <w:sz w:val="28"/>
        </w:rPr>
        <w:t xml:space="preserve">
      Сыртқы iстер министрi </w:t>
      </w:r>
      <w:r>
        <w:br/>
      </w:r>
      <w:r>
        <w:rPr>
          <w:rFonts w:ascii="Times New Roman"/>
          <w:b w:val="false"/>
          <w:i w:val="false"/>
          <w:color w:val="000000"/>
          <w:sz w:val="28"/>
        </w:rPr>
        <w:t xml:space="preserve">
      Қорғаныс министрi </w:t>
      </w:r>
      <w:r>
        <w:br/>
      </w:r>
      <w:r>
        <w:rPr>
          <w:rFonts w:ascii="Times New Roman"/>
          <w:b w:val="false"/>
          <w:i w:val="false"/>
          <w:color w:val="000000"/>
          <w:sz w:val="28"/>
        </w:rPr>
        <w:t xml:space="preserve">
      Iшкi iстер министрi </w:t>
      </w:r>
      <w:r>
        <w:br/>
      </w:r>
      <w:r>
        <w:rPr>
          <w:rFonts w:ascii="Times New Roman"/>
          <w:b w:val="false"/>
          <w:i w:val="false"/>
          <w:color w:val="000000"/>
          <w:sz w:val="28"/>
        </w:rPr>
        <w:t xml:space="preserve">
      Министрлер </w:t>
      </w:r>
      <w:r>
        <w:br/>
      </w:r>
      <w:r>
        <w:rPr>
          <w:rFonts w:ascii="Times New Roman"/>
          <w:b w:val="false"/>
          <w:i w:val="false"/>
          <w:color w:val="000000"/>
          <w:sz w:val="28"/>
        </w:rPr>
        <w:t xml:space="preserve">
      (министрлiктердiң мемлекеттiк тілдегi әліпби тәртiбi бойынша) </w:t>
      </w:r>
      <w:r>
        <w:br/>
      </w:r>
      <w:r>
        <w:rPr>
          <w:rFonts w:ascii="Times New Roman"/>
          <w:b w:val="false"/>
          <w:i w:val="false"/>
          <w:color w:val="000000"/>
          <w:sz w:val="28"/>
        </w:rPr>
        <w:t xml:space="preserve">
      Президенттiң кеңесшiлерi </w:t>
      </w:r>
      <w:r>
        <w:br/>
      </w:r>
      <w:r>
        <w:rPr>
          <w:rFonts w:ascii="Times New Roman"/>
          <w:b w:val="false"/>
          <w:i w:val="false"/>
          <w:color w:val="000000"/>
          <w:sz w:val="28"/>
        </w:rPr>
        <w:t xml:space="preserve">
      Астана, Алматы қаласының және облыстардың әкiмдерi </w:t>
      </w:r>
      <w:r>
        <w:br/>
      </w:r>
      <w:r>
        <w:rPr>
          <w:rFonts w:ascii="Times New Roman"/>
          <w:b w:val="false"/>
          <w:i w:val="false"/>
          <w:color w:val="000000"/>
          <w:sz w:val="28"/>
        </w:rPr>
        <w:t xml:space="preserve">
      (облыс атауларының мемлекеттiк тілдегi әлiпби тәртібі бойынша) </w:t>
      </w:r>
      <w:r>
        <w:br/>
      </w:r>
      <w:r>
        <w:rPr>
          <w:rFonts w:ascii="Times New Roman"/>
          <w:b w:val="false"/>
          <w:i w:val="false"/>
          <w:color w:val="000000"/>
          <w:sz w:val="28"/>
        </w:rPr>
        <w:t xml:space="preserve">
      Парламент Сенаты мен Мәжiлiсi комитеттерiнiң төрағалары, </w:t>
      </w:r>
      <w:r>
        <w:br/>
      </w:r>
      <w:r>
        <w:rPr>
          <w:rFonts w:ascii="Times New Roman"/>
          <w:b w:val="false"/>
          <w:i w:val="false"/>
          <w:color w:val="000000"/>
          <w:sz w:val="28"/>
        </w:rPr>
        <w:t xml:space="preserve">
      Парламент депутаттары </w:t>
      </w:r>
      <w:r>
        <w:br/>
      </w:r>
      <w:r>
        <w:rPr>
          <w:rFonts w:ascii="Times New Roman"/>
          <w:b w:val="false"/>
          <w:i w:val="false"/>
          <w:color w:val="000000"/>
          <w:sz w:val="28"/>
        </w:rPr>
        <w:t xml:space="preserve">
      (аты-жөндерінiң мемлекеттiк тілдегi әліпби тәртібі бойынша) </w:t>
      </w:r>
      <w:r>
        <w:br/>
      </w:r>
      <w:r>
        <w:rPr>
          <w:rFonts w:ascii="Times New Roman"/>
          <w:b w:val="false"/>
          <w:i w:val="false"/>
          <w:color w:val="000000"/>
          <w:sz w:val="28"/>
        </w:rPr>
        <w:t xml:space="preserve">
      Президенттiң Күзет қызметiнiң бастығы </w:t>
      </w:r>
      <w:r>
        <w:br/>
      </w:r>
      <w:r>
        <w:rPr>
          <w:rFonts w:ascii="Times New Roman"/>
          <w:b w:val="false"/>
          <w:i w:val="false"/>
          <w:color w:val="000000"/>
          <w:sz w:val="28"/>
        </w:rPr>
        <w:t xml:space="preserve">
      Мемлекеттiк қызмет iстерi агенттiгiнiң төрағасы </w:t>
      </w:r>
      <w:r>
        <w:br/>
      </w:r>
      <w:r>
        <w:rPr>
          <w:rFonts w:ascii="Times New Roman"/>
          <w:b w:val="false"/>
          <w:i w:val="false"/>
          <w:color w:val="000000"/>
          <w:sz w:val="28"/>
        </w:rPr>
        <w:t xml:space="preserve">
      Экономикалық қылмысқа және сыбайлас жемқорлыққа қарсы күрес агенттігінің төрағасы (қаржы полициясы) </w:t>
      </w:r>
      <w:r>
        <w:br/>
      </w:r>
      <w:r>
        <w:rPr>
          <w:rFonts w:ascii="Times New Roman"/>
          <w:b w:val="false"/>
          <w:i w:val="false"/>
          <w:color w:val="000000"/>
          <w:sz w:val="28"/>
        </w:rPr>
        <w:t xml:space="preserve">
      Қаржы нарығы мен қаржы ұйымдарын реттеу және қадағалау агенттігінің төрағасы </w:t>
      </w:r>
      <w:r>
        <w:br/>
      </w:r>
      <w:r>
        <w:rPr>
          <w:rFonts w:ascii="Times New Roman"/>
          <w:b w:val="false"/>
          <w:i w:val="false"/>
          <w:color w:val="000000"/>
          <w:sz w:val="28"/>
        </w:rPr>
        <w:t xml:space="preserve">
      Төтенше және өкiлеттi елшiлер </w:t>
      </w:r>
      <w:r>
        <w:br/>
      </w:r>
      <w:r>
        <w:rPr>
          <w:rFonts w:ascii="Times New Roman"/>
          <w:b w:val="false"/>
          <w:i w:val="false"/>
          <w:color w:val="000000"/>
          <w:sz w:val="28"/>
        </w:rPr>
        <w:t xml:space="preserve">
      (аты-жөндерiнiң мемлекеттiк тілдегi әліпби тәртібі бойынша) </w:t>
      </w:r>
      <w:r>
        <w:br/>
      </w:r>
      <w:r>
        <w:rPr>
          <w:rFonts w:ascii="Times New Roman"/>
          <w:b w:val="false"/>
          <w:i w:val="false"/>
          <w:color w:val="000000"/>
          <w:sz w:val="28"/>
        </w:rPr>
        <w:t xml:space="preserve">
      Конституциялық Кеңестiң мүшелерi (аты-жөндерінің мемлекеттiк тілдегi әліпби тәртiбiмен) </w:t>
      </w:r>
      <w:r>
        <w:br/>
      </w:r>
      <w:r>
        <w:rPr>
          <w:rFonts w:ascii="Times New Roman"/>
          <w:b w:val="false"/>
          <w:i w:val="false"/>
          <w:color w:val="000000"/>
          <w:sz w:val="28"/>
        </w:rPr>
        <w:t xml:space="preserve">
      Республикалық ұланның қолбасшысы </w:t>
      </w:r>
      <w:r>
        <w:br/>
      </w:r>
      <w:r>
        <w:rPr>
          <w:rFonts w:ascii="Times New Roman"/>
          <w:b w:val="false"/>
          <w:i w:val="false"/>
          <w:color w:val="000000"/>
          <w:sz w:val="28"/>
        </w:rPr>
        <w:t xml:space="preserve">
      Президент Әкiмшiлiгi құрылымдық бөлімшелерінің басшылары (аты-жөндерiнiң мемлекеттiк тiлдегi әлiпби тәртiбi бойынша) </w:t>
      </w:r>
      <w:r>
        <w:br/>
      </w:r>
      <w:r>
        <w:rPr>
          <w:rFonts w:ascii="Times New Roman"/>
          <w:b w:val="false"/>
          <w:i w:val="false"/>
          <w:color w:val="000000"/>
          <w:sz w:val="28"/>
        </w:rPr>
        <w:t xml:space="preserve">
      Қазақстан мұсылмандары дiни басқармасының Бас мүфтиі және Астана мен Алматы архиепископы </w:t>
      </w:r>
      <w:r>
        <w:br/>
      </w:r>
      <w:r>
        <w:rPr>
          <w:rFonts w:ascii="Times New Roman"/>
          <w:b w:val="false"/>
          <w:i w:val="false"/>
          <w:color w:val="000000"/>
          <w:sz w:val="28"/>
        </w:rPr>
        <w:t xml:space="preserve">
      Үкiмет құрамына кiрмейтiн орталық атқарушы органдардың басшылары </w:t>
      </w:r>
      <w:r>
        <w:br/>
      </w:r>
      <w:r>
        <w:rPr>
          <w:rFonts w:ascii="Times New Roman"/>
          <w:b w:val="false"/>
          <w:i w:val="false"/>
          <w:color w:val="000000"/>
          <w:sz w:val="28"/>
        </w:rPr>
        <w:t xml:space="preserve">
      (атауларының мемлекеттiк тілдегi әлiпби тәртiбi бойынша) </w:t>
      </w:r>
      <w:r>
        <w:br/>
      </w:r>
      <w:r>
        <w:rPr>
          <w:rFonts w:ascii="Times New Roman"/>
          <w:b w:val="false"/>
          <w:i w:val="false"/>
          <w:color w:val="000000"/>
          <w:sz w:val="28"/>
        </w:rPr>
        <w:t xml:space="preserve">
      Парламент Палаталары аппараттарының басшылары </w:t>
      </w:r>
      <w:r>
        <w:br/>
      </w:r>
      <w:r>
        <w:rPr>
          <w:rFonts w:ascii="Times New Roman"/>
          <w:b w:val="false"/>
          <w:i w:val="false"/>
          <w:color w:val="000000"/>
          <w:sz w:val="28"/>
        </w:rPr>
        <w:t xml:space="preserve">
      Премьер-Министрдiң Кеңсесi Басшысының орынбасарлары </w:t>
      </w:r>
      <w:r>
        <w:br/>
      </w:r>
      <w:r>
        <w:rPr>
          <w:rFonts w:ascii="Times New Roman"/>
          <w:b w:val="false"/>
          <w:i w:val="false"/>
          <w:color w:val="000000"/>
          <w:sz w:val="28"/>
        </w:rPr>
        <w:t xml:space="preserve">
      Ұлттық компаниялардың басшылары </w:t>
      </w:r>
      <w:r>
        <w:br/>
      </w:r>
      <w:r>
        <w:rPr>
          <w:rFonts w:ascii="Times New Roman"/>
          <w:b w:val="false"/>
          <w:i w:val="false"/>
          <w:color w:val="000000"/>
          <w:sz w:val="28"/>
        </w:rPr>
        <w:t xml:space="preserve">
      Министрлердiң және мемлекеттiк органдар төрағаларының орынбасарлары </w:t>
      </w:r>
      <w:r>
        <w:br/>
      </w:r>
      <w:r>
        <w:rPr>
          <w:rFonts w:ascii="Times New Roman"/>
          <w:b w:val="false"/>
          <w:i w:val="false"/>
          <w:color w:val="000000"/>
          <w:sz w:val="28"/>
        </w:rPr>
        <w:t xml:space="preserve">
      Қазақстандағы саяси партиялар мен өзге жетекшiлерi </w:t>
      </w:r>
      <w:r>
        <w:br/>
      </w:r>
      <w:r>
        <w:rPr>
          <w:rFonts w:ascii="Times New Roman"/>
          <w:b w:val="false"/>
          <w:i w:val="false"/>
          <w:color w:val="000000"/>
          <w:sz w:val="28"/>
        </w:rPr>
        <w:t xml:space="preserve">
      Iскер топтардың белгiлi өкiлдерi, ғылым және мәдени қайраткерлері </w:t>
      </w:r>
      <w:r>
        <w:br/>
      </w:r>
      <w:r>
        <w:rPr>
          <w:rFonts w:ascii="Times New Roman"/>
          <w:b w:val="false"/>
          <w:i w:val="false"/>
          <w:color w:val="000000"/>
          <w:sz w:val="28"/>
        </w:rPr>
        <w:t xml:space="preserve">
      (аты-жөндерiнiң мемлекеттiк әлiпби тәртiбi бойынша) </w:t>
      </w:r>
      <w:r>
        <w:br/>
      </w:r>
      <w:r>
        <w:rPr>
          <w:rFonts w:ascii="Times New Roman"/>
          <w:b w:val="false"/>
          <w:i w:val="false"/>
          <w:color w:val="000000"/>
          <w:sz w:val="28"/>
        </w:rPr>
        <w:t xml:space="preserve">
      Жұбайы (зайыбы) күйеуiнiң (әйелiнiң) үлкендiгiне сай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протоколына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Халықаралық iс-шараларды өткiзу кезiнде </w:t>
      </w:r>
      <w:r>
        <w:br/>
      </w:r>
      <w:r>
        <w:rPr>
          <w:rFonts w:ascii="Times New Roman"/>
          <w:b/>
          <w:i w:val="false"/>
          <w:color w:val="000000"/>
        </w:rPr>
        <w:t xml:space="preserve">
Қазақстан Республикасы лауазымды адамдарының </w:t>
      </w:r>
      <w:r>
        <w:br/>
      </w:r>
      <w:r>
        <w:rPr>
          <w:rFonts w:ascii="Times New Roman"/>
          <w:b/>
          <w:i w:val="false"/>
          <w:color w:val="000000"/>
        </w:rPr>
        <w:t xml:space="preserve">
протоколдық үлкендiк ретi </w:t>
      </w:r>
    </w:p>
    <w:p>
      <w:pPr>
        <w:spacing w:after="0"/>
        <w:ind w:left="0"/>
        <w:jc w:val="both"/>
      </w:pPr>
      <w:r>
        <w:rPr>
          <w:rFonts w:ascii="Times New Roman"/>
          <w:b w:val="false"/>
          <w:i w:val="false"/>
          <w:color w:val="000000"/>
          <w:sz w:val="28"/>
        </w:rPr>
        <w:t xml:space="preserve">      Президент </w:t>
      </w:r>
      <w:r>
        <w:br/>
      </w:r>
      <w:r>
        <w:rPr>
          <w:rFonts w:ascii="Times New Roman"/>
          <w:b w:val="false"/>
          <w:i w:val="false"/>
          <w:color w:val="000000"/>
          <w:sz w:val="28"/>
        </w:rPr>
        <w:t xml:space="preserve">
      Парламент Сенатының Төрағасы </w:t>
      </w:r>
      <w:r>
        <w:br/>
      </w:r>
      <w:r>
        <w:rPr>
          <w:rFonts w:ascii="Times New Roman"/>
          <w:b w:val="false"/>
          <w:i w:val="false"/>
          <w:color w:val="000000"/>
          <w:sz w:val="28"/>
        </w:rPr>
        <w:t xml:space="preserve">
      Парламент Мәжiлiсiнiң Төрағасы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Мемлекеттiк хатшы </w:t>
      </w:r>
      <w:r>
        <w:br/>
      </w:r>
      <w:r>
        <w:rPr>
          <w:rFonts w:ascii="Times New Roman"/>
          <w:b w:val="false"/>
          <w:i w:val="false"/>
          <w:color w:val="000000"/>
          <w:sz w:val="28"/>
        </w:rPr>
        <w:t xml:space="preserve">
      Президент Әкiмшiлiгiнiң Басшысы </w:t>
      </w:r>
      <w:r>
        <w:br/>
      </w:r>
      <w:r>
        <w:rPr>
          <w:rFonts w:ascii="Times New Roman"/>
          <w:b w:val="false"/>
          <w:i w:val="false"/>
          <w:color w:val="000000"/>
          <w:sz w:val="28"/>
        </w:rPr>
        <w:t xml:space="preserve">
      Сыртқы iстер министрi </w:t>
      </w:r>
      <w:r>
        <w:br/>
      </w:r>
      <w:r>
        <w:rPr>
          <w:rFonts w:ascii="Times New Roman"/>
          <w:b w:val="false"/>
          <w:i w:val="false"/>
          <w:color w:val="000000"/>
          <w:sz w:val="28"/>
        </w:rPr>
        <w:t xml:space="preserve">
      Конституциялық Кеңестiң Төрағасы </w:t>
      </w:r>
      <w:r>
        <w:br/>
      </w:r>
      <w:r>
        <w:rPr>
          <w:rFonts w:ascii="Times New Roman"/>
          <w:b w:val="false"/>
          <w:i w:val="false"/>
          <w:color w:val="000000"/>
          <w:sz w:val="28"/>
        </w:rPr>
        <w:t xml:space="preserve">
      Жоғарғы Соттың Төрағасы </w:t>
      </w:r>
      <w:r>
        <w:br/>
      </w:r>
      <w:r>
        <w:rPr>
          <w:rFonts w:ascii="Times New Roman"/>
          <w:b w:val="false"/>
          <w:i w:val="false"/>
          <w:color w:val="000000"/>
          <w:sz w:val="28"/>
        </w:rPr>
        <w:t xml:space="preserve">
      Бас прокурор </w:t>
      </w:r>
      <w:r>
        <w:br/>
      </w:r>
      <w:r>
        <w:rPr>
          <w:rFonts w:ascii="Times New Roman"/>
          <w:b w:val="false"/>
          <w:i w:val="false"/>
          <w:color w:val="000000"/>
          <w:sz w:val="28"/>
        </w:rPr>
        <w:t xml:space="preserve">
      Ұлттық Банк Төрағасы </w:t>
      </w:r>
      <w:r>
        <w:br/>
      </w:r>
      <w:r>
        <w:rPr>
          <w:rFonts w:ascii="Times New Roman"/>
          <w:b w:val="false"/>
          <w:i w:val="false"/>
          <w:color w:val="000000"/>
          <w:sz w:val="28"/>
        </w:rPr>
        <w:t xml:space="preserve">
      Орталық сайлау комиссиясының төрағасы </w:t>
      </w:r>
      <w:r>
        <w:br/>
      </w:r>
      <w:r>
        <w:rPr>
          <w:rFonts w:ascii="Times New Roman"/>
          <w:b w:val="false"/>
          <w:i w:val="false"/>
          <w:color w:val="000000"/>
          <w:sz w:val="28"/>
        </w:rPr>
        <w:t xml:space="preserve">
      Премьер-Министрдiң орынбасарлары </w:t>
      </w:r>
      <w:r>
        <w:br/>
      </w:r>
      <w:r>
        <w:rPr>
          <w:rFonts w:ascii="Times New Roman"/>
          <w:b w:val="false"/>
          <w:i w:val="false"/>
          <w:color w:val="000000"/>
          <w:sz w:val="28"/>
        </w:rPr>
        <w:t xml:space="preserve">
      Премьер-Министрдiң орынбасарлары-министрлер </w:t>
      </w:r>
      <w:r>
        <w:br/>
      </w:r>
      <w:r>
        <w:rPr>
          <w:rFonts w:ascii="Times New Roman"/>
          <w:b w:val="false"/>
          <w:i w:val="false"/>
          <w:color w:val="000000"/>
          <w:sz w:val="28"/>
        </w:rPr>
        <w:t xml:space="preserve">
      (министрлiктер атауының мемлекеттiк тiлдегi әлiпби тәртiбi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Президент Әкiмшiлiгi Басшысының орынбасары </w:t>
      </w:r>
      <w:r>
        <w:br/>
      </w:r>
      <w:r>
        <w:rPr>
          <w:rFonts w:ascii="Times New Roman"/>
          <w:b w:val="false"/>
          <w:i w:val="false"/>
          <w:color w:val="000000"/>
          <w:sz w:val="28"/>
        </w:rPr>
        <w:t xml:space="preserve">
      Қауiпсiздiк Кеңесiнiң хатшысы </w:t>
      </w:r>
      <w:r>
        <w:br/>
      </w:r>
      <w:r>
        <w:rPr>
          <w:rFonts w:ascii="Times New Roman"/>
          <w:b w:val="false"/>
          <w:i w:val="false"/>
          <w:color w:val="000000"/>
          <w:sz w:val="28"/>
        </w:rPr>
        <w:t xml:space="preserve">
      Президенттiң халықаралық мәселелер жөнiндегi көмекшiсi </w:t>
      </w:r>
      <w:r>
        <w:br/>
      </w:r>
      <w:r>
        <w:rPr>
          <w:rFonts w:ascii="Times New Roman"/>
          <w:b w:val="false"/>
          <w:i w:val="false"/>
          <w:color w:val="000000"/>
          <w:sz w:val="28"/>
        </w:rPr>
        <w:t xml:space="preserve">
      Төтенше және өкiлеттi елшiлер </w:t>
      </w:r>
      <w:r>
        <w:br/>
      </w:r>
      <w:r>
        <w:rPr>
          <w:rFonts w:ascii="Times New Roman"/>
          <w:b w:val="false"/>
          <w:i w:val="false"/>
          <w:color w:val="000000"/>
          <w:sz w:val="28"/>
        </w:rPr>
        <w:t xml:space="preserve">
      (аты-жөндерiнiң мемлекеттiк тiлдегi әлiпби тәртiбi бойынша) </w:t>
      </w:r>
      <w:r>
        <w:br/>
      </w:r>
      <w:r>
        <w:rPr>
          <w:rFonts w:ascii="Times New Roman"/>
          <w:b w:val="false"/>
          <w:i w:val="false"/>
          <w:color w:val="000000"/>
          <w:sz w:val="28"/>
        </w:rPr>
        <w:t xml:space="preserve">
      Министр - тиiстi үкiметаралық комиссияның тең төрағасы </w:t>
      </w:r>
      <w:r>
        <w:br/>
      </w:r>
      <w:r>
        <w:rPr>
          <w:rFonts w:ascii="Times New Roman"/>
          <w:b w:val="false"/>
          <w:i w:val="false"/>
          <w:color w:val="000000"/>
          <w:sz w:val="28"/>
        </w:rPr>
        <w:t xml:space="preserve">
      Жоғарғы Сот Кеңесiнiң төрағасы </w:t>
      </w:r>
      <w:r>
        <w:br/>
      </w:r>
      <w:r>
        <w:rPr>
          <w:rFonts w:ascii="Times New Roman"/>
          <w:b w:val="false"/>
          <w:i w:val="false"/>
          <w:color w:val="000000"/>
          <w:sz w:val="28"/>
        </w:rPr>
        <w:t xml:space="preserve">
      Ұлттық қауiпсiздiк комитетiнiң төрағасы </w:t>
      </w:r>
      <w:r>
        <w:br/>
      </w:r>
      <w:r>
        <w:rPr>
          <w:rFonts w:ascii="Times New Roman"/>
          <w:b w:val="false"/>
          <w:i w:val="false"/>
          <w:color w:val="000000"/>
          <w:sz w:val="28"/>
        </w:rPr>
        <w:t xml:space="preserve">
      Республикалық бюджеттiң атқарылуын бақылау жөнiндегi есеп </w:t>
      </w:r>
      <w:r>
        <w:br/>
      </w:r>
      <w:r>
        <w:rPr>
          <w:rFonts w:ascii="Times New Roman"/>
          <w:b w:val="false"/>
          <w:i w:val="false"/>
          <w:color w:val="000000"/>
          <w:sz w:val="28"/>
        </w:rPr>
        <w:t xml:space="preserve">
комитетiнiң төрағасы </w:t>
      </w:r>
      <w:r>
        <w:br/>
      </w:r>
      <w:r>
        <w:rPr>
          <w:rFonts w:ascii="Times New Roman"/>
          <w:b w:val="false"/>
          <w:i w:val="false"/>
          <w:color w:val="000000"/>
          <w:sz w:val="28"/>
        </w:rPr>
        <w:t xml:space="preserve">
      Сенат Төрағасының орынбасары </w:t>
      </w:r>
      <w:r>
        <w:br/>
      </w:r>
      <w:r>
        <w:rPr>
          <w:rFonts w:ascii="Times New Roman"/>
          <w:b w:val="false"/>
          <w:i w:val="false"/>
          <w:color w:val="000000"/>
          <w:sz w:val="28"/>
        </w:rPr>
        <w:t xml:space="preserve">
      Мәжiлiс Төрағасының орынбасары </w:t>
      </w:r>
      <w:r>
        <w:br/>
      </w:r>
      <w:r>
        <w:rPr>
          <w:rFonts w:ascii="Times New Roman"/>
          <w:b w:val="false"/>
          <w:i w:val="false"/>
          <w:color w:val="000000"/>
          <w:sz w:val="28"/>
        </w:rPr>
        <w:t xml:space="preserve">
      "Алтын Қыран" және "Халық Қаhарманы" ордендерiнiң иегерлерi </w:t>
      </w:r>
      <w:r>
        <w:br/>
      </w:r>
      <w:r>
        <w:rPr>
          <w:rFonts w:ascii="Times New Roman"/>
          <w:b w:val="false"/>
          <w:i w:val="false"/>
          <w:color w:val="000000"/>
          <w:sz w:val="28"/>
        </w:rPr>
        <w:t xml:space="preserve">
      (аты-жөндерiнiң мемлекеттiк тiлдегi әлiпби тәртiбi бойынша) </w:t>
      </w:r>
      <w:r>
        <w:br/>
      </w:r>
      <w:r>
        <w:rPr>
          <w:rFonts w:ascii="Times New Roman"/>
          <w:b w:val="false"/>
          <w:i w:val="false"/>
          <w:color w:val="000000"/>
          <w:sz w:val="28"/>
        </w:rPr>
        <w:t xml:space="preserve">
      Президенттiң Iс басқарушысы </w:t>
      </w:r>
      <w:r>
        <w:br/>
      </w:r>
      <w:r>
        <w:rPr>
          <w:rFonts w:ascii="Times New Roman"/>
          <w:b w:val="false"/>
          <w:i w:val="false"/>
          <w:color w:val="000000"/>
          <w:sz w:val="28"/>
        </w:rPr>
        <w:t xml:space="preserve">
      Премьер-Министр Кеңсесiнiң Басшысы </w:t>
      </w:r>
      <w:r>
        <w:br/>
      </w:r>
      <w:r>
        <w:rPr>
          <w:rFonts w:ascii="Times New Roman"/>
          <w:b w:val="false"/>
          <w:i w:val="false"/>
          <w:color w:val="000000"/>
          <w:sz w:val="28"/>
        </w:rPr>
        <w:t xml:space="preserve">
      Президенттiң көмекшiлерi </w:t>
      </w:r>
      <w:r>
        <w:br/>
      </w:r>
      <w:r>
        <w:rPr>
          <w:rFonts w:ascii="Times New Roman"/>
          <w:b w:val="false"/>
          <w:i w:val="false"/>
          <w:color w:val="000000"/>
          <w:sz w:val="28"/>
        </w:rPr>
        <w:t xml:space="preserve">
      Қорғаныс министрi </w:t>
      </w:r>
      <w:r>
        <w:br/>
      </w:r>
      <w:r>
        <w:rPr>
          <w:rFonts w:ascii="Times New Roman"/>
          <w:b w:val="false"/>
          <w:i w:val="false"/>
          <w:color w:val="000000"/>
          <w:sz w:val="28"/>
        </w:rPr>
        <w:t xml:space="preserve">
      Iшкi iстер министрi </w:t>
      </w:r>
      <w:r>
        <w:br/>
      </w:r>
      <w:r>
        <w:rPr>
          <w:rFonts w:ascii="Times New Roman"/>
          <w:b w:val="false"/>
          <w:i w:val="false"/>
          <w:color w:val="000000"/>
          <w:sz w:val="28"/>
        </w:rPr>
        <w:t xml:space="preserve">
      Министрлер </w:t>
      </w:r>
      <w:r>
        <w:br/>
      </w:r>
      <w:r>
        <w:rPr>
          <w:rFonts w:ascii="Times New Roman"/>
          <w:b w:val="false"/>
          <w:i w:val="false"/>
          <w:color w:val="000000"/>
          <w:sz w:val="28"/>
        </w:rPr>
        <w:t xml:space="preserve">
      (аты-жөндерiнiң мемлекеттiк тiлдегi әлiпби тәртiбi бойынша) </w:t>
      </w:r>
      <w:r>
        <w:br/>
      </w:r>
      <w:r>
        <w:rPr>
          <w:rFonts w:ascii="Times New Roman"/>
          <w:b w:val="false"/>
          <w:i w:val="false"/>
          <w:color w:val="000000"/>
          <w:sz w:val="28"/>
        </w:rPr>
        <w:t xml:space="preserve">
      Президенттiң кеңесшiлерi </w:t>
      </w:r>
      <w:r>
        <w:br/>
      </w:r>
      <w:r>
        <w:rPr>
          <w:rFonts w:ascii="Times New Roman"/>
          <w:b w:val="false"/>
          <w:i w:val="false"/>
          <w:color w:val="000000"/>
          <w:sz w:val="28"/>
        </w:rPr>
        <w:t xml:space="preserve">
      Сыртқы iстер министрiнiң орынбасарлары </w:t>
      </w:r>
      <w:r>
        <w:br/>
      </w:r>
      <w:r>
        <w:rPr>
          <w:rFonts w:ascii="Times New Roman"/>
          <w:b w:val="false"/>
          <w:i w:val="false"/>
          <w:color w:val="000000"/>
          <w:sz w:val="28"/>
        </w:rPr>
        <w:t xml:space="preserve">
      Облыстардың, Астана, Алматы қалаларының әкiмдері </w:t>
      </w:r>
      <w:r>
        <w:br/>
      </w:r>
      <w:r>
        <w:rPr>
          <w:rFonts w:ascii="Times New Roman"/>
          <w:b w:val="false"/>
          <w:i w:val="false"/>
          <w:color w:val="000000"/>
          <w:sz w:val="28"/>
        </w:rPr>
        <w:t xml:space="preserve">
      (облыс аттарының мемлекеттiк тілдегi әлiпби тәртiбi бойынша) </w:t>
      </w:r>
      <w:r>
        <w:br/>
      </w:r>
      <w:r>
        <w:rPr>
          <w:rFonts w:ascii="Times New Roman"/>
          <w:b w:val="false"/>
          <w:i w:val="false"/>
          <w:color w:val="000000"/>
          <w:sz w:val="28"/>
        </w:rPr>
        <w:t xml:space="preserve">
      Парламент сенаты мен мәжiлiсi комитеттерiнiң төрағалары </w:t>
      </w:r>
      <w:r>
        <w:br/>
      </w:r>
      <w:r>
        <w:rPr>
          <w:rFonts w:ascii="Times New Roman"/>
          <w:b w:val="false"/>
          <w:i w:val="false"/>
          <w:color w:val="000000"/>
          <w:sz w:val="28"/>
        </w:rPr>
        <w:t xml:space="preserve">
      Парламент депутаттары </w:t>
      </w:r>
      <w:r>
        <w:br/>
      </w:r>
      <w:r>
        <w:rPr>
          <w:rFonts w:ascii="Times New Roman"/>
          <w:b w:val="false"/>
          <w:i w:val="false"/>
          <w:color w:val="000000"/>
          <w:sz w:val="28"/>
        </w:rPr>
        <w:t xml:space="preserve">
      (аты-жөндерiнiң мемлекеттiк тілдегi әлiпби тәртiбi бойынша) </w:t>
      </w:r>
      <w:r>
        <w:br/>
      </w:r>
      <w:r>
        <w:rPr>
          <w:rFonts w:ascii="Times New Roman"/>
          <w:b w:val="false"/>
          <w:i w:val="false"/>
          <w:color w:val="000000"/>
          <w:sz w:val="28"/>
        </w:rPr>
        <w:t xml:space="preserve">
      Президенттiң Күзет қызметiнiң бастығы </w:t>
      </w:r>
      <w:r>
        <w:br/>
      </w:r>
      <w:r>
        <w:rPr>
          <w:rFonts w:ascii="Times New Roman"/>
          <w:b w:val="false"/>
          <w:i w:val="false"/>
          <w:color w:val="000000"/>
          <w:sz w:val="28"/>
        </w:rPr>
        <w:t xml:space="preserve">
      Мемлекеттiк қызмет iстерi агенттiгiнiң төрағасы </w:t>
      </w:r>
      <w:r>
        <w:br/>
      </w:r>
      <w:r>
        <w:rPr>
          <w:rFonts w:ascii="Times New Roman"/>
          <w:b w:val="false"/>
          <w:i w:val="false"/>
          <w:color w:val="000000"/>
          <w:sz w:val="28"/>
        </w:rPr>
        <w:t xml:space="preserve">
      Экономикалық қылмысқа және сыбайлас жемқорлыққа қарсы күрес агенттігінің төрағасы (қаржы полициясы) </w:t>
      </w:r>
      <w:r>
        <w:br/>
      </w:r>
      <w:r>
        <w:rPr>
          <w:rFonts w:ascii="Times New Roman"/>
          <w:b w:val="false"/>
          <w:i w:val="false"/>
          <w:color w:val="000000"/>
          <w:sz w:val="28"/>
        </w:rPr>
        <w:t xml:space="preserve">
      Қаржы нарығы мен қаржы ұйымдарын peттey және қадағалау агенттігінің төрағасы </w:t>
      </w:r>
      <w:r>
        <w:br/>
      </w:r>
      <w:r>
        <w:rPr>
          <w:rFonts w:ascii="Times New Roman"/>
          <w:b w:val="false"/>
          <w:i w:val="false"/>
          <w:color w:val="000000"/>
          <w:sz w:val="28"/>
        </w:rPr>
        <w:t xml:space="preserve">
      Конституциялық Кеңестiң мүшелерi </w:t>
      </w:r>
      <w:r>
        <w:br/>
      </w:r>
      <w:r>
        <w:rPr>
          <w:rFonts w:ascii="Times New Roman"/>
          <w:b w:val="false"/>
          <w:i w:val="false"/>
          <w:color w:val="000000"/>
          <w:sz w:val="28"/>
        </w:rPr>
        <w:t xml:space="preserve">
      Республикалық ұланның қолбасшысы </w:t>
      </w:r>
      <w:r>
        <w:br/>
      </w:r>
      <w:r>
        <w:rPr>
          <w:rFonts w:ascii="Times New Roman"/>
          <w:b w:val="false"/>
          <w:i w:val="false"/>
          <w:color w:val="000000"/>
          <w:sz w:val="28"/>
        </w:rPr>
        <w:t xml:space="preserve">
      Президент Әкiмшiлiгi құрылымдық бөлiмшелерiнiң жетекшілері </w:t>
      </w:r>
      <w:r>
        <w:br/>
      </w:r>
      <w:r>
        <w:rPr>
          <w:rFonts w:ascii="Times New Roman"/>
          <w:b w:val="false"/>
          <w:i w:val="false"/>
          <w:color w:val="000000"/>
          <w:sz w:val="28"/>
        </w:rPr>
        <w:t xml:space="preserve">
      Қазақстан мұсылмандары дiни басқармасының Бас мүфтиi және Астана мен Алматы архиепископы </w:t>
      </w:r>
      <w:r>
        <w:br/>
      </w:r>
      <w:r>
        <w:rPr>
          <w:rFonts w:ascii="Times New Roman"/>
          <w:b w:val="false"/>
          <w:i w:val="false"/>
          <w:color w:val="000000"/>
          <w:sz w:val="28"/>
        </w:rPr>
        <w:t xml:space="preserve">
      Үкiмет құрамына кiрмейтiн орталық атқарушы органдарды (атауларының мемлекеттiк тілдегi әлiпби тәртiбi бойынша) </w:t>
      </w:r>
      <w:r>
        <w:br/>
      </w:r>
      <w:r>
        <w:rPr>
          <w:rFonts w:ascii="Times New Roman"/>
          <w:b w:val="false"/>
          <w:i w:val="false"/>
          <w:color w:val="000000"/>
          <w:sz w:val="28"/>
        </w:rPr>
        <w:t xml:space="preserve">
      Премьер-Министрдiң Кеңсесi Басшысының орынбасары </w:t>
      </w:r>
      <w:r>
        <w:br/>
      </w:r>
      <w:r>
        <w:rPr>
          <w:rFonts w:ascii="Times New Roman"/>
          <w:b w:val="false"/>
          <w:i w:val="false"/>
          <w:color w:val="000000"/>
          <w:sz w:val="28"/>
        </w:rPr>
        <w:t xml:space="preserve">
      Парламент Палаталары аппараттарының басшылары </w:t>
      </w:r>
      <w:r>
        <w:br/>
      </w:r>
      <w:r>
        <w:rPr>
          <w:rFonts w:ascii="Times New Roman"/>
          <w:b w:val="false"/>
          <w:i w:val="false"/>
          <w:color w:val="000000"/>
          <w:sz w:val="28"/>
        </w:rPr>
        <w:t xml:space="preserve">
      Ұлттық компаниялар басшылары </w:t>
      </w:r>
      <w:r>
        <w:br/>
      </w:r>
      <w:r>
        <w:rPr>
          <w:rFonts w:ascii="Times New Roman"/>
          <w:b w:val="false"/>
          <w:i w:val="false"/>
          <w:color w:val="000000"/>
          <w:sz w:val="28"/>
        </w:rPr>
        <w:t xml:space="preserve">
      Министрлердiң және мемлекеттiк органдар төрағалapының орынбасарлары </w:t>
      </w:r>
      <w:r>
        <w:br/>
      </w:r>
      <w:r>
        <w:rPr>
          <w:rFonts w:ascii="Times New Roman"/>
          <w:b w:val="false"/>
          <w:i w:val="false"/>
          <w:color w:val="000000"/>
          <w:sz w:val="28"/>
        </w:rPr>
        <w:t xml:space="preserve">
      Қазақстандағы саяси партиялар мен басқа да қоғамдық бiрлестiктердің жетекшiлерi </w:t>
      </w:r>
      <w:r>
        <w:br/>
      </w:r>
      <w:r>
        <w:rPr>
          <w:rFonts w:ascii="Times New Roman"/>
          <w:b w:val="false"/>
          <w:i w:val="false"/>
          <w:color w:val="000000"/>
          <w:sz w:val="28"/>
        </w:rPr>
        <w:t xml:space="preserve">
      Iскер топтардың белгiлi өкiлдерi, ғылым және мәдениет қайраткерлері </w:t>
      </w:r>
      <w:r>
        <w:br/>
      </w:r>
      <w:r>
        <w:rPr>
          <w:rFonts w:ascii="Times New Roman"/>
          <w:b w:val="false"/>
          <w:i w:val="false"/>
          <w:color w:val="000000"/>
          <w:sz w:val="28"/>
        </w:rPr>
        <w:t xml:space="preserve">
      (аты-жөндерiнiң мемлекеттiк тілдегi әлiпби тәртiбi бойынша) </w:t>
      </w:r>
      <w:r>
        <w:br/>
      </w:r>
      <w:r>
        <w:rPr>
          <w:rFonts w:ascii="Times New Roman"/>
          <w:b w:val="false"/>
          <w:i w:val="false"/>
          <w:color w:val="000000"/>
          <w:sz w:val="28"/>
        </w:rPr>
        <w:t xml:space="preserve">
      Жұбайы (зайыбы) күйеуiнiң (әйелiнiң) үлкендiгiне сай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Мемлекеттiк протоколына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Шетел мемлекеттерiнiң басшыларын қабылдау тәртiбi </w:t>
      </w:r>
    </w:p>
    <w:p>
      <w:pPr>
        <w:spacing w:after="0"/>
        <w:ind w:left="0"/>
        <w:jc w:val="both"/>
      </w:pPr>
      <w:r>
        <w:rPr>
          <w:rFonts w:ascii="Times New Roman"/>
          <w:b w:val="false"/>
          <w:i w:val="false"/>
          <w:color w:val="000000"/>
          <w:sz w:val="28"/>
        </w:rPr>
        <w:t xml:space="preserve">      Сыртқы iстер министрлiгi дипломатиялық арналар бойынша сапардың мерзiмi жөнiнде келiседi. </w:t>
      </w:r>
      <w:r>
        <w:br/>
      </w:r>
      <w:r>
        <w:rPr>
          <w:rFonts w:ascii="Times New Roman"/>
          <w:b w:val="false"/>
          <w:i w:val="false"/>
          <w:color w:val="000000"/>
          <w:sz w:val="28"/>
        </w:rPr>
        <w:t xml:space="preserve">
      Шетелдiк делегацияның елде болу мерзiмi, әдетте, 3 күннен аспайды. </w:t>
      </w:r>
      <w:r>
        <w:br/>
      </w:r>
      <w:r>
        <w:rPr>
          <w:rFonts w:ascii="Times New Roman"/>
          <w:b w:val="false"/>
          <w:i w:val="false"/>
          <w:color w:val="000000"/>
          <w:sz w:val="28"/>
        </w:rPr>
        <w:t xml:space="preserve">
      Мерзiмдердi келiскен кезде делегацияның демалыс және мереке күндерi, сондай-ақ түнгi уақытта келуi кездесудiң деңгейiн төмендетуге әкелiп соқтыруы мүмкiн екендiгi ескерiледi. </w:t>
      </w:r>
      <w:r>
        <w:br/>
      </w:r>
      <w:r>
        <w:rPr>
          <w:rFonts w:ascii="Times New Roman"/>
          <w:b w:val="false"/>
          <w:i w:val="false"/>
          <w:color w:val="000000"/>
          <w:sz w:val="28"/>
        </w:rPr>
        <w:t xml:space="preserve">
      Алдағы сапарды әзiрлеу жөнiндегi жұмыс тобы Қазақстан Республикасына сапар басталарға дейiн 5 күн бұрын келедi. Жұмыс тобының сапар барысы кезiнде барлық шығыстарын, әдетте, жiберетiн тарап төлейдi, бiрақ та өзара сыйластық принципi ескерiледi. </w:t>
      </w:r>
      <w:r>
        <w:br/>
      </w:r>
      <w:r>
        <w:rPr>
          <w:rFonts w:ascii="Times New Roman"/>
          <w:b w:val="false"/>
          <w:i w:val="false"/>
          <w:color w:val="000000"/>
          <w:sz w:val="28"/>
        </w:rPr>
        <w:t xml:space="preserve">
      Сыртқы iстер министрлiгi және мейман елiнiң тиiстi қызмет орындары келетiн делегацияның құрамын белгiлейдi, сапардың бағдарламасын жасайды, делегация қауiпсiздiгiне, орналастыруға, көлiкпен қамтамасыз етуге, тамақтандыруға және делегацияның сапар кезiндегi шығыстарын төлеуге байланысты мәселелердi пысықтайды. </w:t>
      </w:r>
      <w:r>
        <w:br/>
      </w:r>
      <w:r>
        <w:rPr>
          <w:rFonts w:ascii="Times New Roman"/>
          <w:b w:val="false"/>
          <w:i w:val="false"/>
          <w:color w:val="000000"/>
          <w:sz w:val="28"/>
        </w:rPr>
        <w:t xml:space="preserve">
      Мемлекеттiк және ресми сапарлар кезiнде делегацияның 12 адамға дейiнгi ресми бөлiгi, ал жұмыс бабындағы сапар, жол-жөнекей сапар және Қазақстан Республикасы Президентiнiң жеке мейманы ретiндегi сапар кезiнде 5 адамға дейiн қазақстандық тарап есебiнен қабылданады. Сонымен бiрге әрбiр нақты жағдайда өзара сыйластық принципi ескерiледi. </w:t>
      </w:r>
      <w:r>
        <w:br/>
      </w:r>
      <w:r>
        <w:rPr>
          <w:rFonts w:ascii="Times New Roman"/>
          <w:b w:val="false"/>
          <w:i w:val="false"/>
          <w:color w:val="000000"/>
          <w:sz w:val="28"/>
        </w:rPr>
        <w:t xml:space="preserve">
      Келетiн тараппен сапар мерзiмiн келiскеннен кейiн Сыртқы iстер министрлiгi сапар бағдарламасының жобасын, шетелдiк және қазақстандық делегациялардың құрамын, сапар бағдарламасында көзделген ресми кездесу рәсiмiне, шағын және кеңейтiлген құрамдағы келiссөздерге, ресми қабылдауға және басқа да протоколдық iс-шараларға қатысушылардың тiзiмiн Президент Әкiмшiлiгiне жiбередi. </w:t>
      </w:r>
      <w:r>
        <w:br/>
      </w:r>
      <w:r>
        <w:rPr>
          <w:rFonts w:ascii="Times New Roman"/>
          <w:b w:val="false"/>
          <w:i w:val="false"/>
          <w:color w:val="000000"/>
          <w:sz w:val="28"/>
        </w:rPr>
        <w:t xml:space="preserve">
      Iс-шаралар мен сапарды дайындау жоспары: </w:t>
      </w:r>
      <w:r>
        <w:br/>
      </w:r>
      <w:r>
        <w:rPr>
          <w:rFonts w:ascii="Times New Roman"/>
          <w:b w:val="false"/>
          <w:i w:val="false"/>
          <w:color w:val="000000"/>
          <w:sz w:val="28"/>
        </w:rPr>
        <w:t xml:space="preserve">
      Әуежайда қарсы алудың (шығарып салудың) протоколдық-ұйымдастыру мәселелерiн (жауаптылар: Сыртқы iстер министрлiгi, Президенттiң Iс басқармасы, Астана қаласының әкiмдiгi); </w:t>
      </w:r>
      <w:r>
        <w:br/>
      </w:r>
      <w:r>
        <w:rPr>
          <w:rFonts w:ascii="Times New Roman"/>
          <w:b w:val="false"/>
          <w:i w:val="false"/>
          <w:color w:val="000000"/>
          <w:sz w:val="28"/>
        </w:rPr>
        <w:t xml:space="preserve">
      Президент Сарайында қарсы алудың ресми рәсiмiнiң протоколдық-ұйымдастыру мәселелерiн (Президент Протоколы, Сыртқы iстер министрлiгi, Президенттiң Ас басқармасы, Республикалық ұлан); </w:t>
      </w:r>
      <w:r>
        <w:br/>
      </w:r>
      <w:r>
        <w:rPr>
          <w:rFonts w:ascii="Times New Roman"/>
          <w:b w:val="false"/>
          <w:i w:val="false"/>
          <w:color w:val="000000"/>
          <w:sz w:val="28"/>
        </w:rPr>
        <w:t xml:space="preserve">
      шағын топта және кеңейтiлген құрамдағы келiссөздердi жүргiзу жөнiндегi протоколдық-ұйымдастыру мәселелерiн (Президент Протоколы, Сыртқы iстер министрлiгi, Президенттiң Iс басқармасы); </w:t>
      </w:r>
      <w:r>
        <w:br/>
      </w:r>
      <w:r>
        <w:rPr>
          <w:rFonts w:ascii="Times New Roman"/>
          <w:b w:val="false"/>
          <w:i w:val="false"/>
          <w:color w:val="000000"/>
          <w:sz w:val="28"/>
        </w:rPr>
        <w:t xml:space="preserve">
      бiрлескен құжаттарға қол қою рәсiмiн өткiзу жөнiндегi протоколдық-ұйымдастыру мәселелерiн (Президент Протоколы, Сыртқы iстер министрлiгi, Президенттiң Iс басқармасы); </w:t>
      </w:r>
      <w:r>
        <w:br/>
      </w:r>
      <w:r>
        <w:rPr>
          <w:rFonts w:ascii="Times New Roman"/>
          <w:b w:val="false"/>
          <w:i w:val="false"/>
          <w:color w:val="000000"/>
          <w:sz w:val="28"/>
        </w:rPr>
        <w:t xml:space="preserve">
      Президенттiң атынан ресми қабылдауды өткiзу жөнiндегi (таңертеңгiлiк ас, қонақасы, кешкi ас) ұйымдастыру мәселелерiн (Президент Протоколы, Сыртқы iстер министрлiгi, Президенттiң Iс басқармасы); </w:t>
      </w:r>
      <w:r>
        <w:br/>
      </w:r>
      <w:r>
        <w:rPr>
          <w:rFonts w:ascii="Times New Roman"/>
          <w:b w:val="false"/>
          <w:i w:val="false"/>
          <w:color w:val="000000"/>
          <w:sz w:val="28"/>
        </w:rPr>
        <w:t xml:space="preserve">
      аударманың протоколдық-ұйымдастыру мәселелерiн (Президент Протоколы, Сыртқы iстер министрлiгi); </w:t>
      </w:r>
      <w:r>
        <w:br/>
      </w:r>
      <w:r>
        <w:rPr>
          <w:rFonts w:ascii="Times New Roman"/>
          <w:b w:val="false"/>
          <w:i w:val="false"/>
          <w:color w:val="000000"/>
          <w:sz w:val="28"/>
        </w:rPr>
        <w:t xml:space="preserve">
      күзетiлетiн адамдардың жеке қауiпсiздiгiмен, қоғамдық тәртiптi және делегация қауiпсiздiгiн қамтамасыз ету мәселелерiн (Қазақстан Республикасы Президентiнiң Күзет қызметi, Қазақстан Республикасының Ұлттық қауiпсiздiк комитетi, Қазақстан Республикасының Iшкi iстер министрлігі; </w:t>
      </w:r>
      <w:r>
        <w:br/>
      </w:r>
      <w:r>
        <w:rPr>
          <w:rFonts w:ascii="Times New Roman"/>
          <w:b w:val="false"/>
          <w:i w:val="false"/>
          <w:color w:val="000000"/>
          <w:sz w:val="28"/>
        </w:rPr>
        <w:t xml:space="preserve">
      Отанды қорғаушылар Монументiне гүл себетiн, (гүл шоғын) қою, Мемлекет басшылары аллеясында ағаштар отырғызу рәсімін өткізу және мәдени бағдарламаны қамтамасыз ету жөнiндегi протоколдық-ұйымдастыру мәселелерiн (Сыртқы iстер министрлiгi, Астана қаласының әкiмдiгi және Республикалық ұлан); </w:t>
      </w:r>
      <w:r>
        <w:br/>
      </w:r>
      <w:r>
        <w:rPr>
          <w:rFonts w:ascii="Times New Roman"/>
          <w:b w:val="false"/>
          <w:i w:val="false"/>
          <w:color w:val="000000"/>
          <w:sz w:val="28"/>
        </w:rPr>
        <w:t xml:space="preserve">
      жүру бағыттарын пысықтауды (Сыртқы iстер министрлiгi, Қазақстан Республикасы Президентiнiң Күзет қызметi, Қазақстан Республикасының Iшкi iстер министрлiгi); </w:t>
      </w:r>
      <w:r>
        <w:br/>
      </w:r>
      <w:r>
        <w:rPr>
          <w:rFonts w:ascii="Times New Roman"/>
          <w:b w:val="false"/>
          <w:i w:val="false"/>
          <w:color w:val="000000"/>
          <w:sz w:val="28"/>
        </w:rPr>
        <w:t xml:space="preserve">
      шетелдiк делегацияның сапарын қамтамасыз ету жөнiндегi шығыстар сметасын дайындауды (Сыртқы iстер министрлiгi, Президенттiң Іс басқармасы); </w:t>
      </w:r>
      <w:r>
        <w:br/>
      </w:r>
      <w:r>
        <w:rPr>
          <w:rFonts w:ascii="Times New Roman"/>
          <w:b w:val="false"/>
          <w:i w:val="false"/>
          <w:color w:val="000000"/>
          <w:sz w:val="28"/>
        </w:rPr>
        <w:t xml:space="preserve">
      делегацияны орналастыруды, тамақтандыруды және көлiктiк қызмет көрсетудi, естелiк сыйлықтарды әзiрлеу мен баспа өнiмдерiн басып шығаруды қамтамасыз ету (Сыртқы iстер министрлiгi, Президенттiң Iс басқармасы); </w:t>
      </w:r>
      <w:r>
        <w:br/>
      </w:r>
      <w:r>
        <w:rPr>
          <w:rFonts w:ascii="Times New Roman"/>
          <w:b w:val="false"/>
          <w:i w:val="false"/>
          <w:color w:val="000000"/>
          <w:sz w:val="28"/>
        </w:rPr>
        <w:t xml:space="preserve">
      тост мәтiндерiн дайындауды (теру, аудару) - (Президент Протоколы, Сыртқы iстер министрлiгi, Президенттiң Iс басқармасы); </w:t>
      </w:r>
      <w:r>
        <w:br/>
      </w:r>
      <w:r>
        <w:rPr>
          <w:rFonts w:ascii="Times New Roman"/>
          <w:b w:val="false"/>
          <w:i w:val="false"/>
          <w:color w:val="000000"/>
          <w:sz w:val="28"/>
        </w:rPr>
        <w:t xml:space="preserve">
      Мемлекеттер басшылары атынан сыйлықтармен алмасу мәселелерiн пысықтауды (Президент Протоколы, Сыртқы iстер министрлігі); </w:t>
      </w:r>
      <w:r>
        <w:br/>
      </w:r>
      <w:r>
        <w:rPr>
          <w:rFonts w:ascii="Times New Roman"/>
          <w:b w:val="false"/>
          <w:i w:val="false"/>
          <w:color w:val="000000"/>
          <w:sz w:val="28"/>
        </w:rPr>
        <w:t xml:space="preserve">
      Мейманның жұбайының (зайыбының) елде болу бағдарламасын дайындауды (Сыртқы iстер министрлiгi, Астана қаласының әкiмдiгi) қамтиды;  </w:t>
      </w:r>
      <w:r>
        <w:br/>
      </w:r>
      <w:r>
        <w:rPr>
          <w:rFonts w:ascii="Times New Roman"/>
          <w:b w:val="false"/>
          <w:i w:val="false"/>
          <w:color w:val="000000"/>
          <w:sz w:val="28"/>
        </w:rPr>
        <w:t xml:space="preserve">
      Сыртқы iстер министрлiгi мемлекеттiк әнұранның партитурасы мен аудиожазбасын, сондай-ақ мейман елiнiң мемлекеттiк жалауларының үлгiлерiн (үлкенiн, автомобильге және үстел үстiне қоюға арналғандарын) және мейманның жеке байрағын (сапар басталардан 5 күн бұрын) Президент Протоколына жiбередi. </w:t>
      </w:r>
      <w:r>
        <w:br/>
      </w:r>
      <w:r>
        <w:rPr>
          <w:rFonts w:ascii="Times New Roman"/>
          <w:b w:val="false"/>
          <w:i w:val="false"/>
          <w:color w:val="000000"/>
          <w:sz w:val="28"/>
        </w:rPr>
        <w:t xml:space="preserve">
      Сыртқы iстер министрлiгi Қазақстан Республикасы Президентiнiң Күзет қызметiне сапар бағдарламасын, шетелдiк және қазақстандық тараптан қатысушылардың тiзiмiн, кiргiзiлетiн қару-жарақ, арнайы жабдықтар мен шетел мемлекеттерiнiң басшылары сапарын қамтамасыз ету жөнiндегi шараларды жүзеге асыру үшiн қажет басқа да материалдар туралы деректердi ұсынады. </w:t>
      </w:r>
      <w:r>
        <w:br/>
      </w:r>
      <w:r>
        <w:rPr>
          <w:rFonts w:ascii="Times New Roman"/>
          <w:b w:val="false"/>
          <w:i w:val="false"/>
          <w:color w:val="000000"/>
          <w:sz w:val="28"/>
        </w:rPr>
        <w:t xml:space="preserve">
      Сапар қарсаңына дейiн бес жұмыс күнiнен кешiктiрмей Қазақстан Республикасының мүдделi мемлекеттiк органдарына Премьер-Министрдiң алда болатын сапарды дайындау мен өткiзу жөнiндегi шешiмi жiберiледi. </w:t>
      </w:r>
      <w:r>
        <w:br/>
      </w:r>
      <w:r>
        <w:rPr>
          <w:rFonts w:ascii="Times New Roman"/>
          <w:b w:val="false"/>
          <w:i w:val="false"/>
          <w:color w:val="000000"/>
          <w:sz w:val="28"/>
        </w:rPr>
        <w:t xml:space="preserve">
      Қажет жағдайда Президенттiң iс басқармасы сапарды дайындау мен өткiзуге қатысушыларды байланыс құралдарымен (қызметтерiмен) қамтамасыз етедi. </w:t>
      </w:r>
      <w:r>
        <w:br/>
      </w:r>
      <w:r>
        <w:rPr>
          <w:rFonts w:ascii="Times New Roman"/>
          <w:b w:val="false"/>
          <w:i w:val="false"/>
          <w:color w:val="000000"/>
          <w:sz w:val="28"/>
        </w:rPr>
        <w:t xml:space="preserve">
      Сыртқы iстер министрлiгi Қазақстан Республикасы Көлiк және коммуникация министрлiгiмен, Iшкi iстер министрлiгiмен бiрлесiп, арнайы радиожиiлiктердi пайдалану, Қазақстан Республикасы Президентiнiң Күзет қызметiмен және Қазақстан Республикасы Iшкi iстер министрлiгiмен - мейман елi қауiпсiздiк қызметi қызметкерлерiнiң қаруды әкелуi, алып жүруi мәселелерiн пысықтайды, сондай-ақ Қазақстан Республикасының Қорғаныс және де Көлiк және коммуникация министрлiктерiмен - Қазақстан Республикасының әуе кеңiстiгi арқылы ұшып өтуiне, қонуына және дипломатиялық рұқсат беру, әуежайларына қондыру және қызмет көрсету мәселелерiн пысықтайды. </w:t>
      </w:r>
      <w:r>
        <w:br/>
      </w:r>
      <w:r>
        <w:rPr>
          <w:rFonts w:ascii="Times New Roman"/>
          <w:b w:val="false"/>
          <w:i w:val="false"/>
          <w:color w:val="000000"/>
          <w:sz w:val="28"/>
        </w:rPr>
        <w:t xml:space="preserve">
      Шетел мемлекетi басшысының мемлекеттiк және ресми сапарының ауқымы: </w:t>
      </w:r>
      <w:r>
        <w:br/>
      </w:r>
      <w:r>
        <w:rPr>
          <w:rFonts w:ascii="Times New Roman"/>
          <w:b w:val="false"/>
          <w:i w:val="false"/>
          <w:color w:val="000000"/>
          <w:sz w:val="28"/>
        </w:rPr>
        <w:t xml:space="preserve">
      әуежайда, жүру бағыттары бойынша және болатын орындарында екi елдiң мемлекеттiк жалаулары мен құттықтау транспаранттарын iлiп қоюды (Сыртқы iстер министрлiгi, Астана қаласының әкiмдiгi); </w:t>
      </w:r>
      <w:r>
        <w:br/>
      </w:r>
      <w:r>
        <w:rPr>
          <w:rFonts w:ascii="Times New Roman"/>
          <w:b w:val="false"/>
          <w:i w:val="false"/>
          <w:color w:val="000000"/>
          <w:sz w:val="28"/>
        </w:rPr>
        <w:t xml:space="preserve">
      Мейманның кортежiмен мотоциклистер эскортының бiрге жүруiн (Қазақстан Республикасы Iшкi iстер министрлiгi); </w:t>
      </w:r>
      <w:r>
        <w:br/>
      </w:r>
      <w:r>
        <w:rPr>
          <w:rFonts w:ascii="Times New Roman"/>
          <w:b w:val="false"/>
          <w:i w:val="false"/>
          <w:color w:val="000000"/>
          <w:sz w:val="28"/>
        </w:rPr>
        <w:t xml:space="preserve">
      Президент Сарайында немесе әуежайда қарсы алудың ресми рәсiмiн ұйымдастыруды және өткiзудi (Президент Протоколы, Сыртқы iстер министрлiгi, Республикалық ұлан, Астана қаласының әкiмдiгi); </w:t>
      </w:r>
      <w:r>
        <w:br/>
      </w:r>
      <w:r>
        <w:rPr>
          <w:rFonts w:ascii="Times New Roman"/>
          <w:b w:val="false"/>
          <w:i w:val="false"/>
          <w:color w:val="000000"/>
          <w:sz w:val="28"/>
        </w:rPr>
        <w:t xml:space="preserve">
      Қазақстан Республикасының лауазымды адамдарымен ықтимал кездесулердi ұйымдастыруды (Сыртқы iстер министрлiгi және Қазақстан Республикасының тиiстi мемлекеттiк органдары); </w:t>
      </w:r>
      <w:r>
        <w:br/>
      </w:r>
      <w:r>
        <w:rPr>
          <w:rFonts w:ascii="Times New Roman"/>
          <w:b w:val="false"/>
          <w:i w:val="false"/>
          <w:color w:val="000000"/>
          <w:sz w:val="28"/>
        </w:rPr>
        <w:t xml:space="preserve">
      мейманның ел iшiндегi сапарын (келiсiм бойынша) ұйымдастыруды (Сыртқы iстер министрлiгi, облыстардың, Алматы қаласының әкiмдiктерi) көздейдi. </w:t>
      </w:r>
      <w:r>
        <w:br/>
      </w:r>
      <w:r>
        <w:rPr>
          <w:rFonts w:ascii="Times New Roman"/>
          <w:b w:val="false"/>
          <w:i w:val="false"/>
          <w:color w:val="000000"/>
          <w:sz w:val="28"/>
        </w:rPr>
        <w:t xml:space="preserve">
      Шетел мемлекеттерi басшыларының мемлекеттiк, ресми және жұмыс бабындағы сапарларын әзiрлеу мен өткiзудегi өзара iс-қимылды үйлестiру мен ұйымдастыру Президент Протоколына және Сыртқы iстер министрлiгiнiң Мемлекеттiк протокол қызметiне жүктеледi.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Мемлекеттiк протоколына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Шетел мемлекеттерi үкiметтерiнiң басшыларын </w:t>
      </w:r>
      <w:r>
        <w:br/>
      </w:r>
      <w:r>
        <w:rPr>
          <w:rFonts w:ascii="Times New Roman"/>
          <w:b/>
          <w:i w:val="false"/>
          <w:color w:val="000000"/>
        </w:rPr>
        <w:t xml:space="preserve">
қабылдау тәртiбi </w:t>
      </w:r>
    </w:p>
    <w:p>
      <w:pPr>
        <w:spacing w:after="0"/>
        <w:ind w:left="0"/>
        <w:jc w:val="both"/>
      </w:pPr>
      <w:r>
        <w:rPr>
          <w:rFonts w:ascii="Times New Roman"/>
          <w:b w:val="false"/>
          <w:i w:val="false"/>
          <w:color w:val="000000"/>
          <w:sz w:val="28"/>
        </w:rPr>
        <w:t xml:space="preserve">      Сыртқы iстер министрлiгi дипломатиялық арналар бойынша сапардың мерзiмiн келiседi. </w:t>
      </w:r>
      <w:r>
        <w:br/>
      </w:r>
      <w:r>
        <w:rPr>
          <w:rFonts w:ascii="Times New Roman"/>
          <w:b w:val="false"/>
          <w:i w:val="false"/>
          <w:color w:val="000000"/>
          <w:sz w:val="28"/>
        </w:rPr>
        <w:t xml:space="preserve">
      Шетелдiк делегацияның елде болу мерзiмi, әдетте, 3 күннен аспайды. Мерзiмдердi келiскен кезде делегацияның демалыс және мереке күндер, сондай-ақ түнгi уақытта келуi кездесудiң деңгейiн төмендетуге әкеліп соқтыруы мүмкiн екендiгi ескерiледi. </w:t>
      </w:r>
      <w:r>
        <w:br/>
      </w:r>
      <w:r>
        <w:rPr>
          <w:rFonts w:ascii="Times New Roman"/>
          <w:b w:val="false"/>
          <w:i w:val="false"/>
          <w:color w:val="000000"/>
          <w:sz w:val="28"/>
        </w:rPr>
        <w:t xml:space="preserve">
      Алдағы сапарды әзiрлеу жөнiндегi жұмыс тобы Қазақстан Республикасына сапар басталарға дейiн 5 күн бұрын келедi. Жұмыс тобының сапар барысы кезiнде барлық шығыстарын, әдетте, жiберетiн тарап төлейді, бірақ та өзара сыйластық принципi ескерiледi. </w:t>
      </w:r>
      <w:r>
        <w:br/>
      </w:r>
      <w:r>
        <w:rPr>
          <w:rFonts w:ascii="Times New Roman"/>
          <w:b w:val="false"/>
          <w:i w:val="false"/>
          <w:color w:val="000000"/>
          <w:sz w:val="28"/>
        </w:rPr>
        <w:t xml:space="preserve">
      Сыртқы iстер министрлiгi және мейман елiнiң тиiстi қызмет орындары келетiн делегацияның құрамын белгiлейдi және сапардың бағдарламасын жасайды, делегацияны орналастыруға, көлiкпен қамтамасыз етуге, тамақтандыруға және делегацияның сапар кезiндегi шығыстарын төлеуге байланысты мәселелердi пысықтайды. </w:t>
      </w:r>
      <w:r>
        <w:br/>
      </w:r>
      <w:r>
        <w:rPr>
          <w:rFonts w:ascii="Times New Roman"/>
          <w:b w:val="false"/>
          <w:i w:val="false"/>
          <w:color w:val="000000"/>
          <w:sz w:val="28"/>
        </w:rPr>
        <w:t xml:space="preserve">
      Ресми сапар кезiнде делегацияның 12 адамға дейiнгi ресми бөлігі, ал жұмыс бабындағы сапар, жол-жөнекей сапар кезiнде 5 адамға дейін қазақстандық тарап есебiнен қабылданады. Сонымен бiрге, әрбiр нақты, жағдайда өзара сыйластық принципiне сүйену қажет. </w:t>
      </w:r>
      <w:r>
        <w:br/>
      </w:r>
      <w:r>
        <w:rPr>
          <w:rFonts w:ascii="Times New Roman"/>
          <w:b w:val="false"/>
          <w:i w:val="false"/>
          <w:color w:val="000000"/>
          <w:sz w:val="28"/>
        </w:rPr>
        <w:t xml:space="preserve">
      Сыртқы iстер министрлiгi келетiн тараппен келiскеннен кейiн шеделдік делегацияның сапары бағдарламасының жобасын, сондай-ақ келiссөз шетелдiк және қазақстандық делегациялар тiзiмдерiнiң жобаларын Премьер-Министр Кеңсесiне жiбередi. Алдағы сапарды әзiрлеу жөнiндегi Премьер-Министрдiң тапсырмасы мемлекеттiк органдарға сапар басталарға дейін 5 күн бұрын жiберiледi. </w:t>
      </w:r>
      <w:r>
        <w:br/>
      </w:r>
      <w:r>
        <w:rPr>
          <w:rFonts w:ascii="Times New Roman"/>
          <w:b w:val="false"/>
          <w:i w:val="false"/>
          <w:color w:val="000000"/>
          <w:sz w:val="28"/>
        </w:rPr>
        <w:t xml:space="preserve">
      Iс-шаралар мен сапарды дайындау жоспары: </w:t>
      </w:r>
      <w:r>
        <w:br/>
      </w:r>
      <w:r>
        <w:rPr>
          <w:rFonts w:ascii="Times New Roman"/>
          <w:b w:val="false"/>
          <w:i w:val="false"/>
          <w:color w:val="000000"/>
          <w:sz w:val="28"/>
        </w:rPr>
        <w:t xml:space="preserve">
      Әуежайда қарсы алудың (шығарып салудың) протоколдық-ұйымдастыру мәселелерiн (Сыртқы iстер министрлiгi, Президентiнiң Іс басқармасы, Астана қаласының әкiмдiгi); </w:t>
      </w:r>
      <w:r>
        <w:br/>
      </w:r>
      <w:r>
        <w:rPr>
          <w:rFonts w:ascii="Times New Roman"/>
          <w:b w:val="false"/>
          <w:i w:val="false"/>
          <w:color w:val="000000"/>
          <w:sz w:val="28"/>
        </w:rPr>
        <w:t xml:space="preserve">
      күзетiлетiн адамдардың жеке қауiпсiздiгi мен қоғамдық тәртiпті, және делегация қауiпсiздiгiн қамтамасыз ету мәселелерiн шешудi (Президенттің Күзет қызметi, Қазақстан Республикасы Ұлттық қауiпсiздiк комитетi, Қазақстан Республикасы Iшкi iстер министрлiгi); </w:t>
      </w:r>
      <w:r>
        <w:br/>
      </w:r>
      <w:r>
        <w:rPr>
          <w:rFonts w:ascii="Times New Roman"/>
          <w:b w:val="false"/>
          <w:i w:val="false"/>
          <w:color w:val="000000"/>
          <w:sz w:val="28"/>
        </w:rPr>
        <w:t xml:space="preserve">
      жүру бағытын пысықтау (Сыртқы iстер министрлiгi, Қазақстан Республикасы Президентiнiң күзет қызметi, Қазақстан Республикасы Iшкi iстер министрлiгi); </w:t>
      </w:r>
      <w:r>
        <w:br/>
      </w:r>
      <w:r>
        <w:rPr>
          <w:rFonts w:ascii="Times New Roman"/>
          <w:b w:val="false"/>
          <w:i w:val="false"/>
          <w:color w:val="000000"/>
          <w:sz w:val="28"/>
        </w:rPr>
        <w:t xml:space="preserve">
      шетелдiк делегацияның сапарын қамтамасыз ету жөнiндегi шығыстар сметасын дайындауды (Сыртқы iстер министрлiгi); </w:t>
      </w:r>
      <w:r>
        <w:br/>
      </w:r>
      <w:r>
        <w:rPr>
          <w:rFonts w:ascii="Times New Roman"/>
          <w:b w:val="false"/>
          <w:i w:val="false"/>
          <w:color w:val="000000"/>
          <w:sz w:val="28"/>
        </w:rPr>
        <w:t xml:space="preserve">
      делегацияны орналастыруды, тамақтандыруды және көлiктiк қызмет көрсетудi, естелiк сыйлықтарды әзiрлеу мен баспа өнiмдерiн басып шығаруды қамтамасыз етудi (Сыртқы iстер министрлiгi, Президенттiң Іс басқармасы); </w:t>
      </w:r>
      <w:r>
        <w:br/>
      </w:r>
      <w:r>
        <w:rPr>
          <w:rFonts w:ascii="Times New Roman"/>
          <w:b w:val="false"/>
          <w:i w:val="false"/>
          <w:color w:val="000000"/>
          <w:sz w:val="28"/>
        </w:rPr>
        <w:t xml:space="preserve">
      үкiметтер басшылары арасында келiссөздер жүргiзу жөнiндегi протоколдық-ұйымдастыру мәселелерiн (Премьep-Министрдiң протокол қызметi, Президенттiң Iс басқармасы); </w:t>
      </w:r>
      <w:r>
        <w:br/>
      </w:r>
      <w:r>
        <w:rPr>
          <w:rFonts w:ascii="Times New Roman"/>
          <w:b w:val="false"/>
          <w:i w:val="false"/>
          <w:color w:val="000000"/>
          <w:sz w:val="28"/>
        </w:rPr>
        <w:t xml:space="preserve">
      бiрлескен құжаттарға қол қою рәсiмiн өткiзу жөнiндегi протоколдық-ұйымдастыру мәселелерiн (Премьер-Министрдiң протокол қызметi, Сыртқы iстер министрлiгi, Президенттiң Іс басқармасы); </w:t>
      </w:r>
      <w:r>
        <w:br/>
      </w:r>
      <w:r>
        <w:rPr>
          <w:rFonts w:ascii="Times New Roman"/>
          <w:b w:val="false"/>
          <w:i w:val="false"/>
          <w:color w:val="000000"/>
          <w:sz w:val="28"/>
        </w:rPr>
        <w:t xml:space="preserve">
      Премьер-Министрдiң атынан ресми қабылдаудың (таңертеңгiлiк ас, қонақасы, кешкi ac) протоколдық-ұйымдастыру мәселелерiн (Премьep-Министрдiң Протокол қызметi, Президенттiң Іс басқармасы); </w:t>
      </w:r>
      <w:r>
        <w:br/>
      </w:r>
      <w:r>
        <w:rPr>
          <w:rFonts w:ascii="Times New Roman"/>
          <w:b w:val="false"/>
          <w:i w:val="false"/>
          <w:color w:val="000000"/>
          <w:sz w:val="28"/>
        </w:rPr>
        <w:t xml:space="preserve">
      тост мәтiндерiн дайындауды (теру, аудару) - (Премьер-Министрдiң протоколдық қызметi, Сыртқы iстер министрлiгi); </w:t>
      </w:r>
      <w:r>
        <w:br/>
      </w:r>
      <w:r>
        <w:rPr>
          <w:rFonts w:ascii="Times New Roman"/>
          <w:b w:val="false"/>
          <w:i w:val="false"/>
          <w:color w:val="000000"/>
          <w:sz w:val="28"/>
        </w:rPr>
        <w:t xml:space="preserve">
      Отанды қорғаушылар Монументiне гүл себетiн, (гүл шоғын) қою (қажет болған жағдайда) және мәдени бағдарламаны қамтамасыз ету жөнiндегi протоколдық-ұйымдастыру мәселелерiн (Сыртқы iстер министрлiгi, Республикалық ұлан, Астана қаласының әкiмдiгi); </w:t>
      </w:r>
      <w:r>
        <w:br/>
      </w:r>
      <w:r>
        <w:rPr>
          <w:rFonts w:ascii="Times New Roman"/>
          <w:b w:val="false"/>
          <w:i w:val="false"/>
          <w:color w:val="000000"/>
          <w:sz w:val="28"/>
        </w:rPr>
        <w:t xml:space="preserve">
      Үкiметтер басшылары атынан сыйлықтар алмасу мәселелерiн пысықтауды (Премьep-Министрдiң Протокол қызметi, Сыртқы iстер министрлiгi); </w:t>
      </w:r>
      <w:r>
        <w:br/>
      </w:r>
      <w:r>
        <w:rPr>
          <w:rFonts w:ascii="Times New Roman"/>
          <w:b w:val="false"/>
          <w:i w:val="false"/>
          <w:color w:val="000000"/>
          <w:sz w:val="28"/>
        </w:rPr>
        <w:t xml:space="preserve">
      Мейманның жұбайының (зайыбының) елде болу бағдарламасына байланысты iс-шаралар кешенiн (Сыртқы iстер министрлiгi, сапар бағдарламасына сәйкес Қазақстан Республикасының өзге де ұйымдары мен мекемелерi) қамтиды. </w:t>
      </w:r>
      <w:r>
        <w:br/>
      </w:r>
      <w:r>
        <w:rPr>
          <w:rFonts w:ascii="Times New Roman"/>
          <w:b w:val="false"/>
          <w:i w:val="false"/>
          <w:color w:val="000000"/>
          <w:sz w:val="28"/>
        </w:rPr>
        <w:t xml:space="preserve">
      Қажет жағдайда Президенттiң Іс басқармасы сапарды дайындау мен өткiзуге қатысушы адамдарды байланыс құралдарымен (қызметтерiмен) қамтамасыз етедi. </w:t>
      </w:r>
      <w:r>
        <w:br/>
      </w:r>
      <w:r>
        <w:rPr>
          <w:rFonts w:ascii="Times New Roman"/>
          <w:b w:val="false"/>
          <w:i w:val="false"/>
          <w:color w:val="000000"/>
          <w:sz w:val="28"/>
        </w:rPr>
        <w:t xml:space="preserve">
      Сапар қарсаңына дейiнгi бес жұмыс күннен кешiктiрмей Қазақстан Республикасының мүдделi мемлекеттiк органдарына Премьер-Министрдiң болатын сапарды дайындау мен өткiзу жөнiндегi шешiмi жiберiледi. </w:t>
      </w:r>
      <w:r>
        <w:br/>
      </w:r>
      <w:r>
        <w:rPr>
          <w:rFonts w:ascii="Times New Roman"/>
          <w:b w:val="false"/>
          <w:i w:val="false"/>
          <w:color w:val="000000"/>
          <w:sz w:val="28"/>
        </w:rPr>
        <w:t xml:space="preserve">
      Сыртқы iстер министрлiгi Қазақстан Республикасы Көлiк және коммуникация министрлiгiмен, Iшкi iстер министрлiгiмен бiрлесiп, арнайы радиожиiлiктердi пайдалану, Қазақстан Республикасы Президентiнiң Күзет қызметiмен және Қазақстан Республикасы Iшкi iстер министрлiгiмен - мейман елi қауiпсiздiк қызметi қызметкерлерiнiң қаруды әкелу алып жүру мәселелерiн пысықтайды, Қазақстан Республикасының Қорғаныс, Көлiк және коммуникация министрлiктерiмен Қазақстан Республикасының әуе кеңiстiгi арқылы ұшуына дипломатиялық рұқсат беру, әуежайларына қондыру және қызмет көрсету мәселелерiн пысықтайды. </w:t>
      </w:r>
      <w:r>
        <w:br/>
      </w:r>
      <w:r>
        <w:rPr>
          <w:rFonts w:ascii="Times New Roman"/>
          <w:b w:val="false"/>
          <w:i w:val="false"/>
          <w:color w:val="000000"/>
          <w:sz w:val="28"/>
        </w:rPr>
        <w:t xml:space="preserve">
      Шетел үкiметi басшысының ресми сапарының ауқымы: </w:t>
      </w:r>
      <w:r>
        <w:br/>
      </w:r>
      <w:r>
        <w:rPr>
          <w:rFonts w:ascii="Times New Roman"/>
          <w:b w:val="false"/>
          <w:i w:val="false"/>
          <w:color w:val="000000"/>
          <w:sz w:val="28"/>
        </w:rPr>
        <w:t xml:space="preserve">
      әуежайда, жүру бағыттары бойынша және болатын орындарында екi елдiң мемлекеттiк жалаулары мен құттықтау транспаранттарын iлiп қоюды (Сыртқы iстер министрлiгi, Астана қаласының әкiмдiгi); </w:t>
      </w:r>
      <w:r>
        <w:br/>
      </w:r>
      <w:r>
        <w:rPr>
          <w:rFonts w:ascii="Times New Roman"/>
          <w:b w:val="false"/>
          <w:i w:val="false"/>
          <w:color w:val="000000"/>
          <w:sz w:val="28"/>
        </w:rPr>
        <w:t xml:space="preserve">
      астана әуежайында қарсы алу рәсiмiн ұйымдастыруды және өткiзудi (Сыртқы iстер министрлiгi, Президенттiң Iс басқармасы, Республикалық ұлан, Астана қаласының әкiмдiгi); </w:t>
      </w:r>
      <w:r>
        <w:br/>
      </w:r>
      <w:r>
        <w:rPr>
          <w:rFonts w:ascii="Times New Roman"/>
          <w:b w:val="false"/>
          <w:i w:val="false"/>
          <w:color w:val="000000"/>
          <w:sz w:val="28"/>
        </w:rPr>
        <w:t xml:space="preserve">
      Қазақстан Республикасының лауазымды адамдарымен ықтимал кездесулердi ұйымдастыруды (Сыртқы iстер министрлiгi және Қазақстан Республикасының тиiстi мемлекеттiк органдары); </w:t>
      </w:r>
      <w:r>
        <w:br/>
      </w:r>
      <w:r>
        <w:rPr>
          <w:rFonts w:ascii="Times New Roman"/>
          <w:b w:val="false"/>
          <w:i w:val="false"/>
          <w:color w:val="000000"/>
          <w:sz w:val="28"/>
        </w:rPr>
        <w:t xml:space="preserve">
      ел iшiндегi сапарды (келiсiм бойынша) ұйымдастыру (Сыртқы iстер министрлiгi, облыстардың, Алматы, Астана қалаларының әкiмдерi) көздейді. </w:t>
      </w:r>
      <w:r>
        <w:br/>
      </w:r>
      <w:r>
        <w:rPr>
          <w:rFonts w:ascii="Times New Roman"/>
          <w:b w:val="false"/>
          <w:i w:val="false"/>
          <w:color w:val="000000"/>
          <w:sz w:val="28"/>
        </w:rPr>
        <w:t xml:space="preserve">
      Шетел үкiметтерi басшыларының ресми және жұмыс бабындағы сапарларын әзiрлеудегi және өткiзудегi өзара iс-қимылды үйлестiру мен ұйымдастыру Премьер-Министрдiң Протокол қызметiне және Сыртқы iстер министрлiгiнiң Мемлекеттiк протокол қызметiне жүктеледi.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Мемлекеттiк протоколына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Қазақстан Республикасы Президентiнiң Әкiмшiлiгiне </w:t>
      </w:r>
      <w:r>
        <w:br/>
      </w:r>
      <w:r>
        <w:rPr>
          <w:rFonts w:ascii="Times New Roman"/>
          <w:b/>
          <w:i w:val="false"/>
          <w:color w:val="000000"/>
        </w:rPr>
        <w:t xml:space="preserve">
және Қазақстан Республикасы Премьер-Министрiнiң Кеңсесiне </w:t>
      </w:r>
      <w:r>
        <w:br/>
      </w:r>
      <w:r>
        <w:rPr>
          <w:rFonts w:ascii="Times New Roman"/>
          <w:b/>
          <w:i w:val="false"/>
          <w:color w:val="000000"/>
        </w:rPr>
        <w:t xml:space="preserve">
жiберiлетiн ақпараттық-талдау материалдарының тiзбесi </w:t>
      </w:r>
    </w:p>
    <w:p>
      <w:pPr>
        <w:spacing w:after="0"/>
        <w:ind w:left="0"/>
        <w:jc w:val="both"/>
      </w:pPr>
      <w:r>
        <w:rPr>
          <w:rFonts w:ascii="Times New Roman"/>
          <w:b w:val="false"/>
          <w:i w:val="false"/>
          <w:color w:val="000000"/>
          <w:sz w:val="28"/>
        </w:rPr>
        <w:t xml:space="preserve">      Шағын және кеңейтiлген құрамдағы келiссөздерге арналған тезистер </w:t>
      </w:r>
      <w:r>
        <w:br/>
      </w:r>
      <w:r>
        <w:rPr>
          <w:rFonts w:ascii="Times New Roman"/>
          <w:b w:val="false"/>
          <w:i w:val="false"/>
          <w:color w:val="000000"/>
          <w:sz w:val="28"/>
        </w:rPr>
        <w:t xml:space="preserve">
      Ел туралы анықтама </w:t>
      </w:r>
      <w:r>
        <w:br/>
      </w:r>
      <w:r>
        <w:rPr>
          <w:rFonts w:ascii="Times New Roman"/>
          <w:b w:val="false"/>
          <w:i w:val="false"/>
          <w:color w:val="000000"/>
          <w:sz w:val="28"/>
        </w:rPr>
        <w:t xml:space="preserve">
      Елдiң iшкi саяси және әлеуметтiк-экономикалық жағдайы туралы анықтама </w:t>
      </w:r>
      <w:r>
        <w:br/>
      </w:r>
      <w:r>
        <w:rPr>
          <w:rFonts w:ascii="Times New Roman"/>
          <w:b w:val="false"/>
          <w:i w:val="false"/>
          <w:color w:val="000000"/>
          <w:sz w:val="28"/>
        </w:rPr>
        <w:t xml:space="preserve">
      Елдiң сыртқы саясаты туралы анықтама </w:t>
      </w:r>
      <w:r>
        <w:br/>
      </w:r>
      <w:r>
        <w:rPr>
          <w:rFonts w:ascii="Times New Roman"/>
          <w:b w:val="false"/>
          <w:i w:val="false"/>
          <w:color w:val="000000"/>
          <w:sz w:val="28"/>
        </w:rPr>
        <w:t xml:space="preserve">
      Ел басшылығының өмiрбаяндары </w:t>
      </w:r>
      <w:r>
        <w:br/>
      </w:r>
      <w:r>
        <w:rPr>
          <w:rFonts w:ascii="Times New Roman"/>
          <w:b w:val="false"/>
          <w:i w:val="false"/>
          <w:color w:val="000000"/>
          <w:sz w:val="28"/>
        </w:rPr>
        <w:t xml:space="preserve">
      Ел басшылығының саяси бет-бейнесi </w:t>
      </w:r>
      <w:r>
        <w:br/>
      </w:r>
      <w:r>
        <w:rPr>
          <w:rFonts w:ascii="Times New Roman"/>
          <w:b w:val="false"/>
          <w:i w:val="false"/>
          <w:color w:val="000000"/>
          <w:sz w:val="28"/>
        </w:rPr>
        <w:t xml:space="preserve">
      Екi жақты қатынастар туралы анықтама </w:t>
      </w:r>
      <w:r>
        <w:br/>
      </w:r>
      <w:r>
        <w:rPr>
          <w:rFonts w:ascii="Times New Roman"/>
          <w:b w:val="false"/>
          <w:i w:val="false"/>
          <w:color w:val="000000"/>
          <w:sz w:val="28"/>
        </w:rPr>
        <w:t xml:space="preserve">
      Бiрлескен екi жақты комиссияның жұмысы туралы анықтама </w:t>
      </w:r>
      <w:r>
        <w:br/>
      </w:r>
      <w:r>
        <w:rPr>
          <w:rFonts w:ascii="Times New Roman"/>
          <w:b w:val="false"/>
          <w:i w:val="false"/>
          <w:color w:val="000000"/>
          <w:sz w:val="28"/>
        </w:rPr>
        <w:t xml:space="preserve">
      Сапар бағдарламасының жобасы </w:t>
      </w:r>
      <w:r>
        <w:br/>
      </w:r>
      <w:r>
        <w:rPr>
          <w:rFonts w:ascii="Times New Roman"/>
          <w:b w:val="false"/>
          <w:i w:val="false"/>
          <w:color w:val="000000"/>
          <w:sz w:val="28"/>
        </w:rPr>
        <w:t xml:space="preserve">
      Делегация құрамының жобасы </w:t>
      </w:r>
      <w:r>
        <w:br/>
      </w:r>
      <w:r>
        <w:rPr>
          <w:rFonts w:ascii="Times New Roman"/>
          <w:b w:val="false"/>
          <w:i w:val="false"/>
          <w:color w:val="000000"/>
          <w:sz w:val="28"/>
        </w:rPr>
        <w:t xml:space="preserve">
      Сапардың тұжырымдамасы </w:t>
      </w:r>
      <w:r>
        <w:br/>
      </w:r>
      <w:r>
        <w:rPr>
          <w:rFonts w:ascii="Times New Roman"/>
          <w:b w:val="false"/>
          <w:i w:val="false"/>
          <w:color w:val="000000"/>
          <w:sz w:val="28"/>
        </w:rPr>
        <w:t xml:space="preserve">
      Келiссөздер процесiнде шетелдiк тарап көтеруi мүмкiн мәселелер бойынша ақпарат, олар бойынша қазақстандық ұстаным баяндалады </w:t>
      </w:r>
      <w:r>
        <w:br/>
      </w:r>
      <w:r>
        <w:rPr>
          <w:rFonts w:ascii="Times New Roman"/>
          <w:b w:val="false"/>
          <w:i w:val="false"/>
          <w:color w:val="000000"/>
          <w:sz w:val="28"/>
        </w:rPr>
        <w:t xml:space="preserve">
      Сапар барысында қол қоюға жоспарланған құжаттар тiзбесi (ағымдағы уақытта құжаттардың жай-күйi туралы ақпарат, тараптардың ұстанымдарын бағалау, қол қоюды "жақтайтын" және "қарсы" дәлелдемелер) </w:t>
      </w:r>
      <w:r>
        <w:br/>
      </w:r>
      <w:r>
        <w:rPr>
          <w:rFonts w:ascii="Times New Roman"/>
          <w:b w:val="false"/>
          <w:i w:val="false"/>
          <w:color w:val="000000"/>
          <w:sz w:val="28"/>
        </w:rPr>
        <w:t xml:space="preserve">
      Шарттық-құқықтық базаның жай-күйi туралы анықтама (жасалған келiсiмдердiң тiзбесi, қол жеткiзiлген уағдаластықтардың орындалуына талдау жасау, перспективаға арналған ұсыныстар) </w:t>
      </w:r>
      <w:r>
        <w:br/>
      </w:r>
      <w:r>
        <w:rPr>
          <w:rFonts w:ascii="Times New Roman"/>
          <w:b w:val="false"/>
          <w:i w:val="false"/>
          <w:color w:val="000000"/>
          <w:sz w:val="28"/>
        </w:rPr>
        <w:t xml:space="preserve">
      Мемлекет басшысының шет елдерге сапарлары кезiнде - барған елiнiң басшыларының атына алғыс хаттарының жобалары </w:t>
      </w:r>
      <w:r>
        <w:br/>
      </w:r>
      <w:r>
        <w:rPr>
          <w:rFonts w:ascii="Times New Roman"/>
          <w:b w:val="false"/>
          <w:i w:val="false"/>
          <w:color w:val="000000"/>
          <w:sz w:val="28"/>
        </w:rPr>
        <w:t xml:space="preserve">
      Баратын елi туралы бейнефильмдер </w:t>
      </w:r>
      <w:r>
        <w:br/>
      </w:r>
      <w:r>
        <w:rPr>
          <w:rFonts w:ascii="Times New Roman"/>
          <w:b w:val="false"/>
          <w:i w:val="false"/>
          <w:color w:val="000000"/>
          <w:sz w:val="28"/>
        </w:rPr>
        <w:t xml:space="preserve">
      Ұлттық мақалдардың, мәтелдердiң тiзiмiнiң және осы елдегi белгiлi адамдардың қанатты сөздерiнiң қосымшасы бар, жоспарланған сөз сөйлеулер мен тостылардың жобалары </w:t>
      </w:r>
      <w:r>
        <w:br/>
      </w:r>
      <w:r>
        <w:rPr>
          <w:rFonts w:ascii="Times New Roman"/>
          <w:b w:val="false"/>
          <w:i w:val="false"/>
          <w:color w:val="000000"/>
          <w:sz w:val="28"/>
        </w:rPr>
        <w:t xml:space="preserve">
      Электрондық ақпарат жеткiзгiште - кездесулер өтетiн және Мемлекет басшысы баратын жерлердiң түрлi-түстi фотосы, тұңғыш рет кездесулер өтетiн басшылардың фотолары.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 </w:t>
      </w:r>
      <w:r>
        <w:br/>
      </w:r>
      <w:r>
        <w:rPr>
          <w:rFonts w:ascii="Times New Roman"/>
          <w:b w:val="false"/>
          <w:i w:val="false"/>
          <w:color w:val="000000"/>
          <w:sz w:val="28"/>
        </w:rPr>
        <w:t xml:space="preserve">
N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Президентiнiң күші жойылған </w:t>
      </w:r>
      <w:r>
        <w:br/>
      </w:r>
      <w:r>
        <w:rPr>
          <w:rFonts w:ascii="Times New Roman"/>
          <w:b/>
          <w:i w:val="false"/>
          <w:color w:val="000000"/>
        </w:rPr>
        <w:t xml:space="preserve">
кейбір актiлерiнiң тiзбесi </w:t>
      </w:r>
    </w:p>
    <w:p>
      <w:pPr>
        <w:spacing w:after="0"/>
        <w:ind w:left="0"/>
        <w:jc w:val="both"/>
      </w:pPr>
      <w:r>
        <w:rPr>
          <w:rFonts w:ascii="Times New Roman"/>
          <w:b w:val="false"/>
          <w:i w:val="false"/>
          <w:color w:val="000000"/>
          <w:sz w:val="28"/>
        </w:rPr>
        <w:t xml:space="preserve">      1. "Қазақстан Республикасының Мемлекеттiк протоколын бекiту туралы" Қазақстан Республикасы Президентiнiң 1999 жылғы 16 шiлдедегi N 173 Жарлығы (Қазақстан Республикасының ПYАЖ-ы, 2002 ж.,  N 32, 339-құжат; 2003 ж., N 49, 556-құжат; 2004 ж., N 17, 212-құжат). </w:t>
      </w:r>
      <w:r>
        <w:br/>
      </w:r>
      <w:r>
        <w:rPr>
          <w:rFonts w:ascii="Times New Roman"/>
          <w:b w:val="false"/>
          <w:i w:val="false"/>
          <w:color w:val="000000"/>
          <w:sz w:val="28"/>
        </w:rPr>
        <w:t xml:space="preserve">
      2. "Қазақстан Республикасы Президентiнiң кейбiр актiлерiне өзгерiстер енгiзу және Қазақстан Республикасы Президентiнiң 1995 жылғы 11 қаңтардағы N 2019 Жарлығының күшi жойылды деп тану туралы" Қазақстан Республикасы Президентiнiң 2001 жылғы 13 қарашадағы N 720 Жарлығының 1-тармағының 2) тармақшасы. </w:t>
      </w:r>
      <w:r>
        <w:br/>
      </w:r>
      <w:r>
        <w:rPr>
          <w:rFonts w:ascii="Times New Roman"/>
          <w:b w:val="false"/>
          <w:i w:val="false"/>
          <w:color w:val="000000"/>
          <w:sz w:val="28"/>
        </w:rPr>
        <w:t xml:space="preserve">
      3. "Қазақстан Республикасы Президентiнiң кейбiр Жарлықтарына өзгерiстер мен толықтырулар енгiзу туралы" Қазақстан Республикасы Президентiнiң 2002 жылғы 24 қыркүйектегi N 951 Жарлығының 1-тармағының 2) тармақшасы (Қазақстан Республикасының ПYАЖ-ы, 2002 ж., N 32, 339-құжат). </w:t>
      </w:r>
      <w:r>
        <w:br/>
      </w:r>
      <w:r>
        <w:rPr>
          <w:rFonts w:ascii="Times New Roman"/>
          <w:b w:val="false"/>
          <w:i w:val="false"/>
          <w:color w:val="000000"/>
          <w:sz w:val="28"/>
        </w:rPr>
        <w:t xml:space="preserve">
      4. "Қазақстан Республикасы Президентiнiң кейбiр жарлықтарына өзгерiстер енгiзу және Қазақстан Республикасы Президентiнiң 1999 жылғы 28 қарашадағы N 271 Жарлығының күші жойылды деп тану туралы" Қазақстан Республикасы Президентiнiң 2003 жылғы 18 желтоқсандағы N 1252 Жарлығының 1-тармағының 1) тармақшасы (Қазақстан Республикасының ПYАЖ-ы, 2003 ж., N 49, 556-құжат). </w:t>
      </w:r>
      <w:r>
        <w:br/>
      </w:r>
      <w:r>
        <w:rPr>
          <w:rFonts w:ascii="Times New Roman"/>
          <w:b w:val="false"/>
          <w:i w:val="false"/>
          <w:color w:val="000000"/>
          <w:sz w:val="28"/>
        </w:rPr>
        <w:t xml:space="preserve">
      5. "Қазақстан Республикасы Президентiнiң кейбiр Жарлықтарына өзгерiстер мен толықтырулар енгiзу туралы" Қазақстан Республикасы Президентiнiң 2004 жылғы 15 сәуiрдегi N 1348 Жарлығының 1-тармағының 1) тармақшасы (Қазақстан Республикасының ПYАЖ-ы, 2004 ж., N 17, 212-құжат). </w:t>
      </w:r>
      <w:r>
        <w:br/>
      </w:r>
      <w:r>
        <w:rPr>
          <w:rFonts w:ascii="Times New Roman"/>
          <w:b w:val="false"/>
          <w:i w:val="false"/>
          <w:color w:val="000000"/>
          <w:sz w:val="28"/>
        </w:rPr>
        <w:t xml:space="preserve">
      6. "Қазақстан Республикасының Мемлекеттiк протоколын бекiту туралы" Қазақстан Республикасы Президентiнiң 1999 жылғы 16 шiлдедегi N 173 Жарлығына өзгерiс пен толықтыру енгiзу туралы" Қазақстан Республикасы Президентiнiң 2006 жылғы 5 қаңтардағы N 1694 Жарлығы. </w:t>
      </w:r>
      <w:r>
        <w:br/>
      </w:r>
      <w:r>
        <w:rPr>
          <w:rFonts w:ascii="Times New Roman"/>
          <w:b w:val="false"/>
          <w:i w:val="false"/>
          <w:color w:val="000000"/>
          <w:sz w:val="28"/>
        </w:rPr>
        <w:t xml:space="preserve">
      7. "Қазақстан Республикасы Президентiнiң кейбiр Жарлықтарына өзгерiстер мен толықтырулар енгiзу туралы" Қазақстан Республикасы Президентiнiң 2006 жылғы 6 маусымдағы N 131 Жарлығының 1-тармағының, 2) тармақшасы.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