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a3ca" w14:textId="776a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қаржылық қолдау қоры" акционерлiк қоғамына Қазақстан Республикасының заңнамасына сәйкес 2006 жылғы 1 қаңтардағы жағдай бойынша таратылған қарыз алушы заңды тұлғаларға берiлген орталықтандырылған (директивалық) кредиттер бойынша Қазақстан Республикасы Yкiметiнiң талаптарын тоқтату туралы</w:t>
      </w:r>
    </w:p>
    <w:p>
      <w:pPr>
        <w:spacing w:after="0"/>
        <w:ind w:left="0"/>
        <w:jc w:val="both"/>
      </w:pPr>
      <w:r>
        <w:rPr>
          <w:rFonts w:ascii="Times New Roman"/>
          <w:b w:val="false"/>
          <w:i w:val="false"/>
          <w:color w:val="000000"/>
          <w:sz w:val="28"/>
        </w:rPr>
        <w:t>Қазақстан Республикасы Үкіметінің 2006 жылғы 14 тамыздағы N 763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Заңының  </w:t>
      </w:r>
      <w:r>
        <w:rPr>
          <w:rFonts w:ascii="Times New Roman"/>
          <w:b w:val="false"/>
          <w:i w:val="false"/>
          <w:color w:val="000000"/>
          <w:sz w:val="28"/>
        </w:rPr>
        <w:t xml:space="preserve">41-бабына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Қосымшаға сәйкес "Ауыл шаруашылығын қаржылық қолдау қоры" акционерлiк қоғамына Қазақстан Республикасының заңнамасына сәйкес 2006 жылғы 1 қаңтардағы жағдай бойынша таратылған қарыз алушы заңды тұлғаларға берiлген және олар қайтармаған жалпы сомасы 3239918000 (үш миллиард екi жүз отыз тоғыз миллион тоғыз жүз он сегiз мың) теңге орталықтандырылған (директивалық) кредиттер бойынша Қазақстан Республикасы Үкiметiнiң талаптары тоқтатылсын.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қосымшаға сәйкес "Ауыл шаруашылығын қаржылық қолдау қоры" акционерлiк қоғамының Қазақстан Республикасының заңнамасына сәйкес 2006 жылғы 1 қаңтардағы жағдай бойынша таратылған қарыз алушы заңды тұлғаларға жалпы сомасы 3239918000 (үш миллиард екi жүз отыз тоғыз миллион тоғыз жүз он сегiз мың) теңге орталықтандырылған (директивалық) кредиттер бойынша талаптарын тоқтатуды қамтамасыз етсін. </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3"/>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14 тамыздағы </w:t>
      </w:r>
      <w:r>
        <w:br/>
      </w:r>
      <w:r>
        <w:rPr>
          <w:rFonts w:ascii="Times New Roman"/>
          <w:b w:val="false"/>
          <w:i w:val="false"/>
          <w:color w:val="000000"/>
          <w:sz w:val="28"/>
        </w:rPr>
        <w:t xml:space="preserve">
                                                 N 763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i w:val="false"/>
          <w:color w:val="000000"/>
          <w:sz w:val="28"/>
        </w:rPr>
        <w:t xml:space="preserve">    Орталықтандырылған (директивалық) кредиттер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 Үкіметінің талаптары тоқтатылатын </w:t>
      </w:r>
      <w:r>
        <w:br/>
      </w:r>
      <w:r>
        <w:rPr>
          <w:rFonts w:ascii="Times New Roman"/>
          <w:b w:val="false"/>
          <w:i w:val="false"/>
          <w:color w:val="000000"/>
          <w:sz w:val="28"/>
        </w:rPr>
        <w:t>
</w:t>
      </w:r>
      <w:r>
        <w:rPr>
          <w:rFonts w:ascii="Times New Roman"/>
          <w:b/>
          <w:i w:val="false"/>
          <w:color w:val="000000"/>
          <w:sz w:val="28"/>
        </w:rPr>
        <w:t xml:space="preserve">    "Ауыл шаруашылығын қаржылық қолдау қоры" акционерлік </w:t>
      </w:r>
      <w:r>
        <w:br/>
      </w:r>
      <w:r>
        <w:rPr>
          <w:rFonts w:ascii="Times New Roman"/>
          <w:b w:val="false"/>
          <w:i w:val="false"/>
          <w:color w:val="000000"/>
          <w:sz w:val="28"/>
        </w:rPr>
        <w:t>
</w:t>
      </w:r>
      <w:r>
        <w:rPr>
          <w:rFonts w:ascii="Times New Roman"/>
          <w:b/>
          <w:i w:val="false"/>
          <w:color w:val="000000"/>
          <w:sz w:val="28"/>
        </w:rPr>
        <w:t xml:space="preserve">      қоғамының 2006 жылғы 1 қаңтардағы жағдай бойынша </w:t>
      </w:r>
      <w:r>
        <w:br/>
      </w:r>
      <w:r>
        <w:rPr>
          <w:rFonts w:ascii="Times New Roman"/>
          <w:b w:val="false"/>
          <w:i w:val="false"/>
          <w:color w:val="000000"/>
          <w:sz w:val="28"/>
        </w:rPr>
        <w:t>
</w:t>
      </w:r>
      <w:r>
        <w:rPr>
          <w:rFonts w:ascii="Times New Roman"/>
          <w:b/>
          <w:i w:val="false"/>
          <w:color w:val="000000"/>
          <w:sz w:val="28"/>
        </w:rPr>
        <w:t xml:space="preserve">      заңнамада белгіленген тәртіппен таратылған қарыз </w:t>
      </w:r>
      <w:r>
        <w:br/>
      </w:r>
      <w:r>
        <w:rPr>
          <w:rFonts w:ascii="Times New Roman"/>
          <w:b w:val="false"/>
          <w:i w:val="false"/>
          <w:color w:val="000000"/>
          <w:sz w:val="28"/>
        </w:rPr>
        <w:t>
</w:t>
      </w:r>
      <w:r>
        <w:rPr>
          <w:rFonts w:ascii="Times New Roman"/>
          <w:b/>
          <w:i w:val="false"/>
          <w:color w:val="000000"/>
          <w:sz w:val="28"/>
        </w:rPr>
        <w:t xml:space="preserve">                  алушы заңды тұлғаларының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085"/>
        <w:gridCol w:w="2581"/>
        <w:gridCol w:w="2582"/>
        <w:gridCol w:w="2561"/>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алушының атауы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Берешек қалдығы, мың теңге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Қазақстан Республикасы Үкіметінің қаулылары бойынша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1996 жылғы 28 мамырдағы N 651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1995 жылғы 14 желтоқсандағы N 1719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"Арықбалық"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"Лобаново"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"Нижний Бурлук"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"Новосветловск"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"Сырымбет"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"Үкілі Ыбырай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"Кутузовский"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"Лавровка"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"Каменобродское"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"Ақбидай"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"Байтос"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"Бауырқамыс"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"Восход"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"Ленинград"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"Кузбасс"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ту"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"Менжен"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"Алқатерек"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"Горьковское" ЖАҚ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 жол"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"Рублевское"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"Земледелец"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"Агрофирма Союз"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қамтамасыз ету жөніндегі кеңестік өндірістік бірлестік"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агрофирмасы"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"Бастомар"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"Карағанды"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"Медвежинский"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40 жылдығы"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"Конюховское"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 және К" КС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нива"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"Полудинское"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"Оскар"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"Айымжан"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"Архангельское"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"Богдановка"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"Екатериновское"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"Қайранкөл"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"Нұрымбет"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"Суаткөл"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материалдық-техникалық қамтамасыз ету жөніндегі өндірістік бірлестігі"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"Макарьевское"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"Шухов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"Николаевский"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өзен"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"Воровский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"Фонтан"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"Бугровское"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"Тоқушы"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"Северная" құс фабрикасы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"Новокаменское"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"Налобинский"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көл" ШЖҚ КМК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"Возвышенский"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"Гаршинский"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"Краснознаменский-1"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"Қырымбет"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"Пески"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"Приишимский"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"Сарыбұлақ"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"Симоновка"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"Тахтабродский"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"Чистопольский"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"Ялтинский"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"Привольное"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"Париж коммунасы"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"Буденный"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"Раисовский"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мемлекеттік сұрып сынау станциясы" МК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Жылғарин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 ауыл шаруашылығы тэжірибелік станциясы" КМК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"Ковыльное"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"Қарағаш"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"Аңсат-Арқалык"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"Дубровинец"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поляны"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"Амандық"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ЖҮАҚ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"3аречный"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"3везда"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"Ильич"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"Қантемір"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"Орақ пен балға"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"Сүгірбай"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"Тихоокеанский"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"Шұңқыркөл"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"Родина"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"Авангард"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"Димитров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"Драгомировка"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атындагы" ЖҮАҚ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"Ладман"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"Чкалов"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"Вишневка" ЖҮАҚ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СК"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"Агрос-Ясная Поляна" ЖАҚ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"Белоградов"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"Дзержинский"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"Интернациональный"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"Ишимский"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"Хмельницкое"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"Ақтуесай"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"Жарықкопа"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"Кайрат"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"Қарашілік"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"Мырзағұл"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"Молодая гвардия"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"Мортық"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"Сарыадыр"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"Толбухино"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"Черниговский"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"Чехово"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 көл"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"Акқұдық"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"Быковский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"АПК-Городецкий"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"Ыбыраев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"Марьевский"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"Ольгинский"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"Приишимское"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"Семипольский"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"Шудасай"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"Афанасьевский"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"Регион-2" агро-өнеркә сіптік компаниясы"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638709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549039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89670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"Черняховский"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"Гусарка"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"Минск"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"Новорыбинский"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"Урюпинск"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"Кеңерал"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"Ишим"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"Терісаққан"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"Ярослав"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"Энтузиаст"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"Барақкөл"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7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"Племзавод Балкашино"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"Белгородский"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"Гвардеец"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"Максимовский"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"Андреевский"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"Подлесный"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18 жылдығы"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"Құсайынов және К" КС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"Екпінді"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"Атансор"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"Макинка"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"Қойтас"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"Баймырза"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"Краснофлотский"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жолы"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"Симферопольское"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"Алуа агрофирмасы"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"Кеңөткел агрофирмасы"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Ғабдуллин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"Пахарь"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40 жылдығы"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"Подлесное"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"Қошқарбай агрофирмасы"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"Кусепский"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"Молодежный"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"Кенесары"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"Златополье"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"Климовка"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"3еленоборский" КШ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"3олотой колос"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"Наурызбай-батыр"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"Юрьевский"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"Вороновский" ӨК КШ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"Абылай хан"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"Тоғанас"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"Буревестник"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"Жаныспай"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"Красивинский"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"Любимовский"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запорожец"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"Калачевский"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"Двуречный"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"Ақмырза"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"Ерментау"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"Күншалған"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"Новодолинский"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"Новомарковское"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"Ново-Александровский"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"Вишневский"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"Анарский"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"Берсуат"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"Тассуат"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дала"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 атындағы" АШКК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"Отрадный"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"Нахимова"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"Пятигорский"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"3ападный"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"Гастелло"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"Шалғай"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"Ростовский"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"Гагарин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"Костычев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Жизнь"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"Красная Заря"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"Ярославское"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"Бекенов және К" КС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"Руденко және К" КС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"Аханов және К" КС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"Острогорский"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"Образцовый"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"Жарсуат"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"Новобратский" АШӨК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"Капитоновский" АШӨК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"Журавлевский"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"Ергольский" АШӨК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"Макинский аудагроөнерқұрылыс"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"Карамышевский" БК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"Партизанское"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"Целинной МИС тәжірибелік шаруашылығы"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"Суворовоский" АШӨК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628077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585291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42786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"Қанөнер"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"Семеновское"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Қайырбаев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"Краснопартизанское"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"Михайловское"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"Убинское"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ЖҮАҚ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шошқа кешені"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"Каменское" АШК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"Ізғұтты"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"Тасбұлақ"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Әбжанов атындағы асыл тұқымды зауыт"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"Бестерек"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 Тау"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"Салқынбел"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"Некрасовка"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"Елтай"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"Болатшы"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"Қайыңды"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"Қызылбұлақ"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"Арқалды"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"Жарбұлақ"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"Көктума"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"Қаратума"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"Ақшокы"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"Рысбек және К" КС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"Сарыөлең"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"Марқакөл" АШК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Шығыс"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"Тәуке"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АШБ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"Тебіске"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"Маңырақ" АШК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"Никольский"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"Зыряновский"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жеке агрофирмасы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"Арғын"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"Подборный"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"Радуга"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"Байтанат"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"Ленинское"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КК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"Чиликтинское" АШК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"Ақ-Ой"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"Аухадиев атындағы асыл тұқымды зауыт"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"Бесен-Кошкин"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Яр"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"Мариногорское" АӨБ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"Айғыз"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"Емелтау"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Қызыл"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"Шағырай"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"Бейсембай"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"Жорға"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43169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42396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"Алтынарық"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Уәлиханов атындағы"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"Ақшағыл"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"Егінсу"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"Ақын-Сара және компания"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"Қызылтаң"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"Қапал-Арасан"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"Қызылащы"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"Жайпақ"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"Ақши"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"Сарат"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"Қызылкайың"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"Бескөл"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"Бірлестік-Екпінді"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ауылы"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"Үшарал-2"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"Бақбақты"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"Бақанас ондатр аңөнеркәсіп зауыты"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"Карағаш" асыл тұқымды шаруашылығы"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"Саттарова"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"Ават құс фабрикасы"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"Қайнарлы"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"Шымыр"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"Найманбай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"Сәмен батыр"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"Ақжол-А"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"Ақмамық"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"Сарыесік"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"Жетіжал"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"Надризбек"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"Ақшатоған"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"Ақниет"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"Игілік"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"Нәдек"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"Октябрьдің 40 жылдығы"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"Үлкеншыған"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"Ақтума"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"Сембаев және компания"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"Көкжиде"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"Екіаша"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"Дехан"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"Дихан-Ата"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агрофирмасы"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60700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"Димитровский"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"Докучаевское"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Мырза"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"Приозерный"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"Силантьевское"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Чураковка"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"Баймағамбетов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"Алғабас-О"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"Новонежинское"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"Терсек"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"Қоскөл-Ш"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"Диевское"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"Шағалалы"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"Кеңшалғын"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"Шобанкөл"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"Аятский"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"Баталы"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"Комаровское"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"Некрасов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"Фрунзенское-94"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"Перелески"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"Приреченское"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"Свердлов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"Тобольское"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"Покровский ө/з"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"Тельман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нива"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"Бозбие"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"Хазірет"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"Мүктікөл"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"Чайковский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"Милютинское"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"Прогресс-2"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"АҚҚАРҒА агрофирмасы"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"Бестау"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"Бестөбе"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"Мұхтар-К"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"Жайылма"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"Клочков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"Түнкүйік"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Фрунзе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"Бірлік-98"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"Қарамырза"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"Ильич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"Герцен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"Тунтігур"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"Белозерское"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"Притобольское"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"Ударник"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 Гагарин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"Бөрілі"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"Кособинский"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"Сұңқар-Ш"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"Смирновка 98"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"Станционный"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"Өрнек"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"Борковское"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"Буденовское"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"Агро-21"ЖШС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"Қаратал-98"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"Красная Пресня"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"Летунов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"Каскат"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 </w:t>
            </w:r>
          </w:p>
        </w:tc>
      </w:tr>
      <w:tr>
        <w:trPr>
          <w:trHeight w:val="9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тәжірбелік шаруашылық серіктестігі"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"Харьков"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"Жұмабаев атындағы"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"Түленгіт"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"Алешинский"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 қайғы"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"Раздольное"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"Шилі"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"Ақбұлақ"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"Н.К.Козлов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"Шолақсай"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"Барвиновское"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"Веселоподольское"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 компаниясы"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"Сорочинское"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"Севастопольский"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"Чехово"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 комсомолы"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"Белинский"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"Ерғалиев"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"Шегебай"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"Достояр"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"Мақсұт"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"Елизаветинское"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"Новоильиновское"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өрлеу"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 АК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"Варваринка"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"Арзамас"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"Алабұға-1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"Новопокровское"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"Үйкескен"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"Пресногорьковское"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"Оғызбалық"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тілек"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"Веста" ЗТБ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"Итсары"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"Долинка"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"Воронеж"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"Приозерное"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"Кеңерал қауымдастығы" ЗТБ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"Қоржынкөл"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"Костриковское"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3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"Минск"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Жеміс"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"Луч-97"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"Новоборисовка"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ЗТБ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"Шаңдақ"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"Александрополь"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1418225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1322976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95249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агроөнеркәсіп-фирма-техникум"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"Топар"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"Қарағандылық асыл тұқым зауыты"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"Ленинский"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Мұстафин атындағы"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жеке ауыл шаруашылығы кәсіпорны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"Ботақара"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"Балапан"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"Бройлер"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"Волынский Бекон"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"Нүркен Әбдіров"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"Балқантау" ӨШС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Асылбеков атындағы" ӨШБ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"Ізенді"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"Байтуған"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дә </w:t>
            </w:r>
          </w:p>
          <w:p>
            <w:pPr>
              <w:spacing w:after="20"/>
              <w:ind w:left="20"/>
              <w:jc w:val="both"/>
            </w:pPr>
            <w:r>
              <w:rPr>
                <w:rFonts w:ascii="Times New Roman"/>
                <w:b w:val="false"/>
                <w:i w:val="false"/>
                <w:color w:val="000000"/>
                <w:sz w:val="20"/>
              </w:rPr>
              <w:t xml:space="preserve">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"Қарақойын"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"Сарыөзен"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"Ақтасты"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36648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32404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4244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"Жаңалық"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"Жолап"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"Жұбан"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"Базартөбе"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"Достық-М"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"Береке-З"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"Есенсай"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Меңдәлиев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"Чуйков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мамыр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 новый"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"Иманғали-И"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"Дәуренбай"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"Екпін-А"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"Жалын"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"Лбищенский"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"Насимуллин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 Жанікешев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"Мәмбет"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"Ақбұлақ"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"Пугачев"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"Заветы Ильича"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қала"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"Ақоба"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"Жақсыбай"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"Пятимар"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"Талов"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"Жасқайрат"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"К.Маркс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"Пермский"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"Железново"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дән" агрофирмасы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Армия"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агрофирмасы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"Асан-Дән"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"3еленовский"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"М.Мәметова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"Алтын-Нұр" агрофирмасы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агрофирмасы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"Янайкинское"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"Рассвет"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"МПК Дарьинский"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"Қараоба"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"Құшанкөл"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"К.Маркс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"Сарықұдық"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қамыс"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"Аққозы"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"Ханкөл"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"Темірбек"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"Қалдығайта"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"Шөптікөл"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"Жусанды ой"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"Шаттық"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"Қособа"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таң"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қоныс"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"Қоздығара"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өңір"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"Арай-2"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туы"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"Тасқұдық"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"Улента"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"Талдыбұлақ"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"Жамбейіт"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"Жетікөл"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"Шідерті"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"Сасықкөл"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"Шиповский"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АШӨК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"Оян"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Әйтиев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"Покатиловское"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"Талпын"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"Шұбаркөл"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"Сүттігенді"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"Игілік"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"Ақсоғым"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Октябрь"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"Лубенский"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"Белогорский"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"Қызылкөл"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"Полтавский"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"Самалықсай"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151469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131124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20345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"Дәулет"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"Пригородный"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"Қарабұтақ"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"Аралтоғай"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"Земледелец"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"Ильич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"Сарыхобда"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"Есет батыр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"Аққұс"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"Аққұдық"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"Оймауыт"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Құлымбетов"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"Бірігу"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"Ұқсату"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"Фараби"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"Авангард"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"Большевик" колхозы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поле"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"Велиховка"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"Тыңға 40 жыл"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талап"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"Тарангүл"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"Жұрын"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"Мұгаджар жылқы зауыты"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"Қаракемер"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таң"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"Талөткел"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"Қопа-2"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"Берсиев"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"Сауқайың"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"Қызылжар-2"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"Мағажанов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"Ә.Жангелдин атындағы"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"Айшуақ"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қоныс"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"Шетірғыз"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"Кішіқұм"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42142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12209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"Ұлар"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"Кеңес-3"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 ата құсы"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"Пірімқұлов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"Өтеген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"Қаракемер"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"Биянху"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"Қарақыстақ"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тұрмыс"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"Көкжелек"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"Ш.Өскенбаев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"Қарабөгет"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"Қамқалы"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"Бостандық"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Шәкіров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28763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2160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"Қуаңдария"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Көмекбаев"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"Балажарма"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"Аққұм"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"Мырзабай ахун"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"Ақарық"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Жүргенов"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"Жіңішкеқұм"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"Шижаға"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Мұратбаев"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"Қожабақы"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"Жалаңтөс батыр"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Түктібаев"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"Бекарыстан Би"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"Ақтан батыр"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"Қоларық"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талап"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Пірімов"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"Іңкәрдария"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Тоқмағанбетов"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"Тереңөзекагротехникасы"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"Тереңөзек-Құнарлылық"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агрофирмасы"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"Иіркөл"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"Келінтөбе"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"Оғызкент"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3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"Сүттіқұдық"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"Агротехника"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"Жаңақорғанқұнарлық"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"Баспақкөл"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КК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"Жансейіт"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дихан"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"Ортақшыл"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"Ақмая"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би"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"Бидайкөл"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Бегежанов"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"Бәйгеқұм"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"Байсын"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37639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31669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5970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"Өлеңті"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"Естай"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"Қожамжар"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"С.Мүткенов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"Ақбидай"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 жырау"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 Сәтпаев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"С.Торайғыров атындағы" ЖАК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Мұса атындағы"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"Жұмат Шанин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"Веселая роща"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"Үрлітөбе"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"Северный Казахстан"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"Прииртышск"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Партсъезд"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"Червоноукраинский"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"Галы и Компания" ӨС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агрофирмасы"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"Мирас"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"Кайманачиха"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жеке ауыл шаруашылығы кәсіпорыны"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"Қосағаш"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"Тохта"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"Байғоныс"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атындағы" ӨҚК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"Калиновский"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"Бобровка" жеке ауыл шаруашылығы кәсіпорыны"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"Кемер Әшімбетов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"Баймолдин"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Сыздықов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"Жас-Еңбек"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"Майтөбек"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"Малайсары"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"Кеңтүбек"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бақ"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"Шақат" ШКӨК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"Ефремов беконы"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"Пресновское" шаруа қожалығы"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"Ямышево"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"Черноярский"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"Саржан" шаруа қожалығы"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 шаруа қожалығы"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"Кенжекей" шаруа қожалығы"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"Тельман"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тәжірибе шаруашылығы" МҚКК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"Яков Геринг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"Дмитриевский"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"Октябрьдің 40 жылдығы"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"Белоцерковский"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"Надаровский"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"Богатырь"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жолы"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ауыл"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"Хмельницкий"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"Красиловский"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партизан"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"М.Горький атындағы" БӨК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АҮАҚ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"Чигириновский"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109283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77340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31943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"Қарлығаш"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"Шақпақ" ШҚ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мешіт"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"Қостура"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агроөнеркәсіптехникасы"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талап"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"Көксарай" 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"Балтакөл"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"Қараспан"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"Аққойлы"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қия"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нұры"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"Еламан"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 мах"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"Айдабек Маңгелдин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"Бадам"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"С.Рахимов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"Ақбота"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"Төлей-Ата"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"Сызған"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"Қозмолдақ"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"Қызыл-жайылма"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"Жуантөбе"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"Басбұлақ"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"Бабата"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"Торлан"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жол"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"Тегістік"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"Жаңа-Тұрмыс"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"Дихан-Баба"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"Келте Масат"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"Шарафкент"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"Алғабас"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жұлдыз"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"Шұқырбұлақ"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"Бабай-Қорған"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"Қожанов атындағы"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"Сүткент" ӨК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"Берекелі" ЖШС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су" ААҚ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44969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43650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1319 </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3239918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2932533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307385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ӨК   - өндірістік кооператив </w:t>
      </w:r>
      <w:r>
        <w:br/>
      </w:r>
      <w:r>
        <w:rPr>
          <w:rFonts w:ascii="Times New Roman"/>
          <w:b w:val="false"/>
          <w:i w:val="false"/>
          <w:color w:val="000000"/>
          <w:sz w:val="28"/>
        </w:rPr>
        <w:t xml:space="preserve">
      ЖАҚ  - жабық акционерлік қоғам </w:t>
      </w:r>
      <w:r>
        <w:br/>
      </w:r>
      <w:r>
        <w:rPr>
          <w:rFonts w:ascii="Times New Roman"/>
          <w:b w:val="false"/>
          <w:i w:val="false"/>
          <w:color w:val="000000"/>
          <w:sz w:val="28"/>
        </w:rPr>
        <w:t xml:space="preserve">
      КС   - командиттік серіктестік </w:t>
      </w:r>
      <w:r>
        <w:br/>
      </w:r>
      <w:r>
        <w:rPr>
          <w:rFonts w:ascii="Times New Roman"/>
          <w:b w:val="false"/>
          <w:i w:val="false"/>
          <w:color w:val="000000"/>
          <w:sz w:val="28"/>
        </w:rPr>
        <w:t xml:space="preserve">
      МК   - мемлекеттік кәсіпорын </w:t>
      </w:r>
      <w:r>
        <w:br/>
      </w:r>
      <w:r>
        <w:rPr>
          <w:rFonts w:ascii="Times New Roman"/>
          <w:b w:val="false"/>
          <w:i w:val="false"/>
          <w:color w:val="000000"/>
          <w:sz w:val="28"/>
        </w:rPr>
        <w:t xml:space="preserve">
      ЖҮАҚ - жабық үлгідегі акционерлік қоғам </w:t>
      </w:r>
      <w:r>
        <w:br/>
      </w:r>
      <w:r>
        <w:rPr>
          <w:rFonts w:ascii="Times New Roman"/>
          <w:b w:val="false"/>
          <w:i w:val="false"/>
          <w:color w:val="000000"/>
          <w:sz w:val="28"/>
        </w:rPr>
        <w:t xml:space="preserve">
      БӨК  - бірлескен өндірістік кооператив </w:t>
      </w:r>
      <w:r>
        <w:br/>
      </w:r>
      <w:r>
        <w:rPr>
          <w:rFonts w:ascii="Times New Roman"/>
          <w:b w:val="false"/>
          <w:i w:val="false"/>
          <w:color w:val="000000"/>
          <w:sz w:val="28"/>
        </w:rPr>
        <w:t xml:space="preserve">
      АШӨК - ауыл шаруашылығы өндірістік кооперативі </w:t>
      </w:r>
      <w:r>
        <w:br/>
      </w:r>
      <w:r>
        <w:rPr>
          <w:rFonts w:ascii="Times New Roman"/>
          <w:b w:val="false"/>
          <w:i w:val="false"/>
          <w:color w:val="000000"/>
          <w:sz w:val="28"/>
        </w:rPr>
        <w:t xml:space="preserve">
      АШК  - ауыл шаруашылығы кәсіпорны </w:t>
      </w:r>
      <w:r>
        <w:br/>
      </w:r>
      <w:r>
        <w:rPr>
          <w:rFonts w:ascii="Times New Roman"/>
          <w:b w:val="false"/>
          <w:i w:val="false"/>
          <w:color w:val="000000"/>
          <w:sz w:val="28"/>
        </w:rPr>
        <w:t xml:space="preserve">
      АШҮ  - ауыл шаруашылығы үйымы </w:t>
      </w:r>
      <w:r>
        <w:br/>
      </w:r>
      <w:r>
        <w:rPr>
          <w:rFonts w:ascii="Times New Roman"/>
          <w:b w:val="false"/>
          <w:i w:val="false"/>
          <w:color w:val="000000"/>
          <w:sz w:val="28"/>
        </w:rPr>
        <w:t xml:space="preserve">
      ӨҚК  - өндірістік-құрылыс кооперативі </w:t>
      </w:r>
      <w:r>
        <w:br/>
      </w:r>
      <w:r>
        <w:rPr>
          <w:rFonts w:ascii="Times New Roman"/>
          <w:b w:val="false"/>
          <w:i w:val="false"/>
          <w:color w:val="000000"/>
          <w:sz w:val="28"/>
        </w:rPr>
        <w:t xml:space="preserve">
      ЗТБ  - заңды тұлғалар бірлестігі </w:t>
      </w:r>
      <w:r>
        <w:br/>
      </w:r>
      <w:r>
        <w:rPr>
          <w:rFonts w:ascii="Times New Roman"/>
          <w:b w:val="false"/>
          <w:i w:val="false"/>
          <w:color w:val="000000"/>
          <w:sz w:val="28"/>
        </w:rPr>
        <w:t xml:space="preserve">
      ЖАК  - жеке ауыл шаруашылық кәсіпорны </w:t>
      </w:r>
      <w:r>
        <w:br/>
      </w:r>
      <w:r>
        <w:rPr>
          <w:rFonts w:ascii="Times New Roman"/>
          <w:b w:val="false"/>
          <w:i w:val="false"/>
          <w:color w:val="000000"/>
          <w:sz w:val="28"/>
        </w:rPr>
        <w:t xml:space="preserve">
      АШКК - ауыл шаруашылығы кәсіпорындары кооперативі </w:t>
      </w:r>
      <w:r>
        <w:br/>
      </w:r>
      <w:r>
        <w:rPr>
          <w:rFonts w:ascii="Times New Roman"/>
          <w:b w:val="false"/>
          <w:i w:val="false"/>
          <w:color w:val="000000"/>
          <w:sz w:val="28"/>
        </w:rPr>
        <w:t xml:space="preserve">
      КМК  - кооперативтік мемлекеттік кәсіпорын </w:t>
      </w:r>
      <w:r>
        <w:br/>
      </w:r>
      <w:r>
        <w:rPr>
          <w:rFonts w:ascii="Times New Roman"/>
          <w:b w:val="false"/>
          <w:i w:val="false"/>
          <w:color w:val="000000"/>
          <w:sz w:val="28"/>
        </w:rPr>
        <w:t xml:space="preserve">
      ШЖҚ  - шаруашылық жүргізу құқығындағы кооперативтік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КМК    кәсіпорын </w:t>
      </w:r>
      <w:r>
        <w:br/>
      </w:r>
      <w:r>
        <w:rPr>
          <w:rFonts w:ascii="Times New Roman"/>
          <w:b w:val="false"/>
          <w:i w:val="false"/>
          <w:color w:val="000000"/>
          <w:sz w:val="28"/>
        </w:rPr>
        <w:t xml:space="preserve">
      ЖШС  - жауапкершілігі шектеулі серіктестігі </w:t>
      </w:r>
      <w:r>
        <w:br/>
      </w:r>
      <w:r>
        <w:rPr>
          <w:rFonts w:ascii="Times New Roman"/>
          <w:b w:val="false"/>
          <w:i w:val="false"/>
          <w:color w:val="000000"/>
          <w:sz w:val="28"/>
        </w:rPr>
        <w:t xml:space="preserve">
      ТШС  - толық шаруашылық серіктестігі </w:t>
      </w:r>
      <w:r>
        <w:br/>
      </w:r>
      <w:r>
        <w:rPr>
          <w:rFonts w:ascii="Times New Roman"/>
          <w:b w:val="false"/>
          <w:i w:val="false"/>
          <w:color w:val="000000"/>
          <w:sz w:val="28"/>
        </w:rPr>
        <w:t xml:space="preserve">
      КК   - командиттік кәсіпорын </w:t>
      </w:r>
      <w:r>
        <w:br/>
      </w:r>
      <w:r>
        <w:rPr>
          <w:rFonts w:ascii="Times New Roman"/>
          <w:b w:val="false"/>
          <w:i w:val="false"/>
          <w:color w:val="000000"/>
          <w:sz w:val="28"/>
        </w:rPr>
        <w:t xml:space="preserve">
      АӨБ  - ауыл шаруашылығы өндірістік бірлестігі </w:t>
      </w:r>
      <w:r>
        <w:br/>
      </w:r>
      <w:r>
        <w:rPr>
          <w:rFonts w:ascii="Times New Roman"/>
          <w:b w:val="false"/>
          <w:i w:val="false"/>
          <w:color w:val="000000"/>
          <w:sz w:val="28"/>
        </w:rPr>
        <w:t xml:space="preserve">
      АК   - ауыл кооперативі </w:t>
      </w:r>
      <w:r>
        <w:br/>
      </w:r>
      <w:r>
        <w:rPr>
          <w:rFonts w:ascii="Times New Roman"/>
          <w:b w:val="false"/>
          <w:i w:val="false"/>
          <w:color w:val="000000"/>
          <w:sz w:val="28"/>
        </w:rPr>
        <w:t xml:space="preserve">
      АҮАҚ - ашық үлгідегі акционерлік қоғам </w:t>
      </w:r>
      <w:r>
        <w:br/>
      </w:r>
      <w:r>
        <w:rPr>
          <w:rFonts w:ascii="Times New Roman"/>
          <w:b w:val="false"/>
          <w:i w:val="false"/>
          <w:color w:val="000000"/>
          <w:sz w:val="28"/>
        </w:rPr>
        <w:t xml:space="preserve">
      АҚ   - акционерлік қоғам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