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72f2" w14:textId="d717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"Kazsatnet" ұлттық компаниясы" акционерлiк қоғамын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тамыздағы N 746 Қаулысы. Күші жойылды - Қазақстан Республикасы Үкіметінің 2016 жылғы 11 қарашадағы № 696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11.11.2016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Ұлттық спутниктiк байланыс және хабар тарату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жүз пайыз қатысатын "Kazsatnet" ұлттық компаниясы" акционерлiк қоғамы (бұдан әрi - Қоғам) құрылсын.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қызметiнiң негiзгi бағыттары мыналар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спутниктiк байланыс және хабар тарату жүйесi саласындағы ағымдағы, ұзақ мерзiмдi, салааралық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бағдарламаларды әзiрлеуге және iске асыруға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мемлекеттiк органдарының деректерiн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спутниктiк беру желiсiн құру және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"электрондық үкiметтi" қалыптастырудың 2005-2007 жылдарға арналған мемлекеттiк бағдарламасын iске асыру шеңберiнде деректердi беру қызметтерiн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әлеуметтiк-экономикалық мiндеттердi шешуге және ақпаратты қорғаудың бiрыңғай саясатын қамтамасыз етуге бағытталған тиiмдiлiгi жоғары ақпараттық технологияларды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деректердi беру саласында ғылымды қажетсiнетiн технологияларды құру жөнiндегi ғылыми-зерттеу және тәжiрибелi-конструкторлық жұмыстарды жүргiзу.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Ақпараттандыру және байланыс агенттiгi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 жарғылық капиталын республикалық бюджет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1425000000 (бiр миллиард төрт жүз жиырма бес миллион) теңге мөлшерiнде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Мемлекеттiк мүлiк және жекешелендiру комитетiмен бiрлесiп, "Акционерлiк қоғамдар туралы" Қазақстан Республикасы Заңының 7-бабының 1-тармағында көзделген мәселелердi реттеуге бағытталған қаулының жобасын Қазақстан Республикасының Үкiметiне енгiзудi қамтамасыз етсiн.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 Жарғысын бекiтсiн және әдiлет органдарында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 акцияларының мемлекеттiк пакетiн иелену және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құқықтарын Қазақстан Республикасы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агенттiгiне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 қабылдасын.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кейбiр шешiмдерiне мынадай толықтырулар енгiзiлсiн: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21-78-жолмен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"21-78. "Kazsatnet" ҰК" АҚ";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меншiктегi ұйымдар акцияларының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Ақпараттандыру және байланыс агенттiгi" деген бөлiм мынадай мазмұндағы реттiк нөмiрi 278-1-жолмен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"278-1. "Kazsatnet" ҰК" АҚ";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2011.04.06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енгiзiледi.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