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5825" w14:textId="0a55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өңiрлiк қаржы орталығының қызметiн реттеу агенттiгiнiң мәселелерi"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8 тамыздағы N 744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 Алматы қаласының өңiрлiк қаржы орталығының қызметiн реттеу агенттiгiнiң мәселелерi" туралы Қазақстан Республикасының Президентi Жарлығының жобасы Қазақстан Республикасы Президентiнiң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Алматы қаласының өңiрлiк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орталығының қызметiн реттеу агенттiгінiң мәселелерi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 xml:space="preserve"> 17-1-бабы </w:t>
      </w:r>
      <w:r>
        <w:rPr>
          <w:rFonts w:ascii="Times New Roman"/>
          <w:b w:val="false"/>
          <w:i w:val="false"/>
          <w:color w:val="000000"/>
          <w:sz w:val="28"/>
        </w:rPr>
        <w:t>
 2-тармағының 1) тармақшасына сәйкес 
</w:t>
      </w:r>
      <w:r>
        <w:rPr>
          <w:rFonts w:ascii="Times New Roman"/>
          <w:b/>
          <w:i w:val="false"/>
          <w:color w:val="000000"/>
          <w:sz w:val="28"/>
        </w:rPr>
        <w:t>
ҚАУЛЫ ЕТЕМIН:
</w:t>
      </w:r>
      <w:r>
        <w:rPr>
          <w:rFonts w:ascii="Times New Roman"/>
          <w:b w:val="false"/>
          <w:i w:val="false"/>
          <w:color w:val="000000"/>
          <w:sz w:val="28"/>
        </w:rPr>
        <w:t>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Алматы қаласының өңiрлiк қаржы орталығының қызметiн peттеу агенттiгi (бұдан әрi - Агенттiк) туралы ереже;
</w:t>
      </w:r>
      <w:r>
        <w:br/>
      </w:r>
      <w:r>
        <w:rPr>
          <w:rFonts w:ascii="Times New Roman"/>
          <w:b w:val="false"/>
          <w:i w:val="false"/>
          <w:color w:val="000000"/>
          <w:sz w:val="28"/>
        </w:rPr>
        <w:t>
      2) Агенттiктің құрылымы бекiтiлсiн.
</w:t>
      </w:r>
      <w:r>
        <w:br/>
      </w:r>
      <w:r>
        <w:rPr>
          <w:rFonts w:ascii="Times New Roman"/>
          <w:b w:val="false"/>
          <w:i w:val="false"/>
          <w:color w:val="000000"/>
          <w:sz w:val="28"/>
        </w:rPr>
        <w:t>
      2. Қазақстан Республикасы Президентiнiң кейбiр Жарлықтарына мынадай толықтырулар мен өзгерiстер енгiзiлсiн:
</w:t>
      </w:r>
      <w:r>
        <w:br/>
      </w:r>
      <w:r>
        <w:rPr>
          <w:rFonts w:ascii="Times New Roman"/>
          <w:b w:val="false"/>
          <w:i w:val="false"/>
          <w:color w:val="000000"/>
          <w:sz w:val="28"/>
        </w:rPr>
        <w:t>
      1) "Қазақстан Республикасының мемлекеттiк органдары жүйесiн одан әрi оңтайландыру жөнiндегi шаралар туралы" Қазақстан Республикасы Президентiнiң 1999 жылғы 22 қаңтардағы N 29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ПҮКЖ-ы, 1999 ж., N 1, 2-құжат; 2000 ж., N 54, 593-құжат; 2001 ж., N 1-2, 2-құжат; N 4-5, 43-құжат; 2002 ж., N 26, 272-құжат; N 45, 445-құжат; 2003 ж., N 12, 130-құжат; N 16, 160-құжат; 2004 ж., N 13, 166-құжат; N 21, 267-құжат; N 27, 344-құжат; N 48, 590-құжат; 2005 ж., N 16, 189-құжат; N 27, 329-құжат; N 30, 380-құжат; N 49, 623-құжат; 2006 ж. N 7, 50-құжат):
</w:t>
      </w:r>
      <w:r>
        <w:br/>
      </w:r>
      <w:r>
        <w:rPr>
          <w:rFonts w:ascii="Times New Roman"/>
          <w:b w:val="false"/>
          <w:i w:val="false"/>
          <w:color w:val="000000"/>
          <w:sz w:val="28"/>
        </w:rPr>
        <w:t>
      жоғарыда аталған Жарлыққа 1-қосымша мынадай мазмұндағы жолмен толықтырылсын:
</w:t>
      </w:r>
      <w:r>
        <w:br/>
      </w:r>
      <w:r>
        <w:rPr>
          <w:rFonts w:ascii="Times New Roman"/>
          <w:b w:val="false"/>
          <w:i w:val="false"/>
          <w:color w:val="000000"/>
          <w:sz w:val="28"/>
        </w:rPr>
        <w:t>
      "Қазақстан Республикасы Алматы қаласының өңiрлiк қаржы орталығының қызметiн реттеу агенттiгi                      100";
</w:t>
      </w:r>
      <w:r>
        <w:br/>
      </w:r>
      <w:r>
        <w:rPr>
          <w:rFonts w:ascii="Times New Roman"/>
          <w:b w:val="false"/>
          <w:i w:val="false"/>
          <w:color w:val="000000"/>
          <w:sz w:val="28"/>
        </w:rPr>
        <w:t>
      2) "Қазақстан Республикасы Алматы қаласының өңiрлiк қаржы орталығының қызметiн реттеу агенттiгi туралы" Қазақстан Республикасы Президентiнiң 2006 жылғы 1 ақпандағы N 55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ПYКЖ-ы, 2006 ж., N 5, 38-құжат):
</w:t>
      </w:r>
      <w:r>
        <w:br/>
      </w:r>
      <w:r>
        <w:rPr>
          <w:rFonts w:ascii="Times New Roman"/>
          <w:b w:val="false"/>
          <w:i w:val="false"/>
          <w:color w:val="000000"/>
          <w:sz w:val="28"/>
        </w:rPr>
        <w:t>
      1-тармақтағы "Қазақстан Республикасы Үкiметiнiң құрамына кiрмейтiн орталық атқарушы орган ретiнде" деген сөздер "Қазақстан Республикасының Президентiне тiкелей бағынатын және есеп беретiн мемлекеттiк орган ретiнде" деген сөздермен ауыстырылсын.
</w:t>
      </w:r>
      <w:r>
        <w:br/>
      </w:r>
      <w:r>
        <w:rPr>
          <w:rFonts w:ascii="Times New Roman"/>
          <w:b w:val="false"/>
          <w:i w:val="false"/>
          <w:color w:val="000000"/>
          <w:sz w:val="28"/>
        </w:rPr>
        <w:t>
      3. Қазақстан Республикасының Yкiметi осы Жарлықтан туындайтын шараларды қабылдасын.
</w:t>
      </w:r>
      <w:r>
        <w:br/>
      </w:r>
      <w:r>
        <w:rPr>
          <w:rFonts w:ascii="Times New Roman"/>
          <w:b w:val="false"/>
          <w:i w:val="false"/>
          <w:color w:val="000000"/>
          <w:sz w:val="28"/>
        </w:rPr>
        <w:t>
      4. Осы Жарлықтың орындалуын бақылау Қазақстан Республикасы Президентiнiң Әкiмшілiгiне жүктелсiн.
</w:t>
      </w:r>
      <w:r>
        <w:br/>
      </w:r>
      <w:r>
        <w:rPr>
          <w:rFonts w:ascii="Times New Roman"/>
          <w:b w:val="false"/>
          <w:i w:val="false"/>
          <w:color w:val="000000"/>
          <w:sz w:val="28"/>
        </w:rPr>
        <w:t>
      5. Осы Жарлық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2006 жылғы "___"______
</w:t>
      </w:r>
      <w:r>
        <w:br/>
      </w:r>
      <w:r>
        <w:rPr>
          <w:rFonts w:ascii="Times New Roman"/>
          <w:b w:val="false"/>
          <w:i w:val="false"/>
          <w:color w:val="000000"/>
          <w:sz w:val="28"/>
        </w:rPr>
        <w:t>
N_____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Алматы қаласының өңiрлiк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орталығының қызметiн реттеу агенттiгi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Алматы қаласының өңiрлiк қаржы орталығының қызметiн реттеу агенттiгі (бұдан әрі - Агенттiк) Қазақстан Республикасының Президентiне тікелей бағынатын және есеп беретiн, Алматы қаласының өңiрлiк қаржы орталығының (бұдан әрі - Қаржы орталығы) жұмыс істеуiн мемлекеттiк реттеудi жүзеге асыратын мемлекеттiк орган болып табылады.
</w:t>
      </w:r>
      <w:r>
        <w:br/>
      </w:r>
      <w:r>
        <w:rPr>
          <w:rFonts w:ascii="Times New Roman"/>
          <w:b w:val="false"/>
          <w:i w:val="false"/>
          <w:color w:val="000000"/>
          <w:sz w:val="28"/>
        </w:rPr>
        <w:t>
      2. Агенттiк өз қызметiн Қазақстан Республикасының Конституциясына, "Алматы қаласының өңiрлiк қаржы орталығы туралы" Қазақстан Республикасының Заңына, өзге де нормативтiк құқықтық актiлерге және осы Ережеге сәйкес жүзеге асырады.
</w:t>
      </w:r>
      <w:r>
        <w:br/>
      </w:r>
      <w:r>
        <w:rPr>
          <w:rFonts w:ascii="Times New Roman"/>
          <w:b w:val="false"/>
          <w:i w:val="false"/>
          <w:color w:val="000000"/>
          <w:sz w:val="28"/>
        </w:rPr>
        <w:t>
      3. Агенттiк мемлекеттiк мекеме ұйымдық-құқықтық нысанындағы заңды тұлға болып табылады, мемлекеттiк, орыс және ағылшын тiлдерiнде өз атауы көрсетiлген мөрлерi мен мөртабандары, белгiленген үлгідегi бланкiлерi, сондай-ақ Қазақстан Республикасының заңнамасына сәйкес Қазақстан Республикасы Қаржы министрлiгi Қазынашылық комитетiнiң органдарында банк шоттары бар.
</w:t>
      </w:r>
      <w:r>
        <w:br/>
      </w:r>
      <w:r>
        <w:rPr>
          <w:rFonts w:ascii="Times New Roman"/>
          <w:b w:val="false"/>
          <w:i w:val="false"/>
          <w:color w:val="000000"/>
          <w:sz w:val="28"/>
        </w:rPr>
        <w:t>
      Агенттiк өз атынан азаматтық-құқықтық қатынастар жасайды.
</w:t>
      </w:r>
      <w:r>
        <w:br/>
      </w:r>
      <w:r>
        <w:rPr>
          <w:rFonts w:ascii="Times New Roman"/>
          <w:b w:val="false"/>
          <w:i w:val="false"/>
          <w:color w:val="000000"/>
          <w:sz w:val="28"/>
        </w:rPr>
        <w:t>
      Егер оған Қазақстан Республикасының заңнамасына сәйкес уәкiлеттiк берілген болса, Агенттiк мемлекет атынан азаматтық-құқықтық қатынастың тарабы болуға құқылы.
</w:t>
      </w:r>
      <w:r>
        <w:br/>
      </w:r>
      <w:r>
        <w:rPr>
          <w:rFonts w:ascii="Times New Roman"/>
          <w:b w:val="false"/>
          <w:i w:val="false"/>
          <w:color w:val="000000"/>
          <w:sz w:val="28"/>
        </w:rPr>
        <w:t>
      4. Агенттiк туралы ережені, сондай-ақ оның құрылымын және жалпы штат санын Агенттiк Төрағасының ұсынысы бойынша Қазақстан Республикасының Президентi бекiтедi.
</w:t>
      </w:r>
      <w:r>
        <w:br/>
      </w:r>
      <w:r>
        <w:rPr>
          <w:rFonts w:ascii="Times New Roman"/>
          <w:b w:val="false"/>
          <w:i w:val="false"/>
          <w:color w:val="000000"/>
          <w:sz w:val="28"/>
        </w:rPr>
        <w:t>
      5. Агенттiктiң заңды мекен-жайы: 050012, Алматы қаласы, Желтоқсан көшесi, 114.
</w:t>
      </w:r>
      <w:r>
        <w:br/>
      </w:r>
      <w:r>
        <w:rPr>
          <w:rFonts w:ascii="Times New Roman"/>
          <w:b w:val="false"/>
          <w:i w:val="false"/>
          <w:color w:val="000000"/>
          <w:sz w:val="28"/>
        </w:rPr>
        <w:t>
      6. Агенттiктiң толық атауы - "Қазақстан Республикасы Алматы қаласының өңiрлiк қаржы орталығының қызметiн реттеу агенттiгi" мемлекеттiк мекемесi.
</w:t>
      </w:r>
      <w:r>
        <w:br/>
      </w:r>
      <w:r>
        <w:rPr>
          <w:rFonts w:ascii="Times New Roman"/>
          <w:b w:val="false"/>
          <w:i w:val="false"/>
          <w:color w:val="000000"/>
          <w:sz w:val="28"/>
        </w:rPr>
        <w:t>
      7. Осы Ереже Агенттiктiң құрылтай құжаты болып табылады.
</w:t>
      </w:r>
      <w:r>
        <w:br/>
      </w:r>
      <w:r>
        <w:rPr>
          <w:rFonts w:ascii="Times New Roman"/>
          <w:b w:val="false"/>
          <w:i w:val="false"/>
          <w:color w:val="000000"/>
          <w:sz w:val="28"/>
        </w:rPr>
        <w:t>
      8. Агенттiктiң қызметiн қаржыландыру республикалық бюджеттен жүзеге асырылады.
</w:t>
      </w:r>
      <w:r>
        <w:br/>
      </w:r>
      <w:r>
        <w:rPr>
          <w:rFonts w:ascii="Times New Roman"/>
          <w:b w:val="false"/>
          <w:i w:val="false"/>
          <w:color w:val="000000"/>
          <w:sz w:val="28"/>
        </w:rPr>
        <w:t>
      Агенттiкке өзiнiң функциялары болып табылатын мiндеттердi орындауға қатысты кәсiпкерлiк субъектiлермен шарттық қатынастарға түсуге тыйым салынады.
</w:t>
      </w:r>
      <w:r>
        <w:br/>
      </w:r>
      <w:r>
        <w:rPr>
          <w:rFonts w:ascii="Times New Roman"/>
          <w:b w:val="false"/>
          <w:i w:val="false"/>
          <w:color w:val="000000"/>
          <w:sz w:val="28"/>
        </w:rPr>
        <w:t>
      Егер заңнамалық актiлерде Агенттiкке кiрiс әкелетiн қызметтердi жүзеге асыруға құқық берiлсе, онда мұндай қызметтен алынған кiрiс республикалық бюджет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Агенттiктiң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Агенттiктiң негiзгi мiндеттерi:
</w:t>
      </w:r>
      <w:r>
        <w:br/>
      </w:r>
      <w:r>
        <w:rPr>
          <w:rFonts w:ascii="Times New Roman"/>
          <w:b w:val="false"/>
          <w:i w:val="false"/>
          <w:color w:val="000000"/>
          <w:sz w:val="28"/>
        </w:rPr>
        <w:t>
      "Алматы қаласының өңiрлiк қаржы орталығы туралы" Қазақстан Республикасының Заңында айқындалған мемлекеттiк өкiлеттiктердi жүзеге асыру;
</w:t>
      </w:r>
      <w:r>
        <w:br/>
      </w:r>
      <w:r>
        <w:rPr>
          <w:rFonts w:ascii="Times New Roman"/>
          <w:b w:val="false"/>
          <w:i w:val="false"/>
          <w:color w:val="000000"/>
          <w:sz w:val="28"/>
        </w:rPr>
        <w:t>
      Қаржы орталығын одан әрi дамыту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Агенттiктiң негiзгi функциялары мен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Агенттiк Қазақстан Республикасының заңнамасында белгiленген тәртiппен мынадай функцияларды жүзеге асырады:
</w:t>
      </w:r>
      <w:r>
        <w:br/>
      </w:r>
      <w:r>
        <w:rPr>
          <w:rFonts w:ascii="Times New Roman"/>
          <w:b w:val="false"/>
          <w:i w:val="false"/>
          <w:color w:val="000000"/>
          <w:sz w:val="28"/>
        </w:rPr>
        <w:t>
      1) Қаржы орталығына қатысушылар - заңды тұлғаларды мемлекеттiк тiркеу (қайта тiркеу);
</w:t>
      </w:r>
      <w:r>
        <w:br/>
      </w:r>
      <w:r>
        <w:rPr>
          <w:rFonts w:ascii="Times New Roman"/>
          <w:b w:val="false"/>
          <w:i w:val="false"/>
          <w:color w:val="000000"/>
          <w:sz w:val="28"/>
        </w:rPr>
        <w:t>
      2) Қазақстан Республикасының заңнамасында белгiленген тәртiппен қызметiн Қаржы орталығында жүзеге асыру үшiн Қазақстан Республикасының аумағына келетiн шетелдiктерге және азаматтығы жоқ тұлғаларға виза беру туралы өтiнiш;
</w:t>
      </w:r>
      <w:r>
        <w:br/>
      </w:r>
      <w:r>
        <w:rPr>
          <w:rFonts w:ascii="Times New Roman"/>
          <w:b w:val="false"/>
          <w:i w:val="false"/>
          <w:color w:val="000000"/>
          <w:sz w:val="28"/>
        </w:rPr>
        <w:t>
      3) Қаржы орталығына қатысушыларға қызметкерлердi iрiктеуде жәрдем көрсету;
</w:t>
      </w:r>
      <w:r>
        <w:br/>
      </w:r>
      <w:r>
        <w:rPr>
          <w:rFonts w:ascii="Times New Roman"/>
          <w:b w:val="false"/>
          <w:i w:val="false"/>
          <w:color w:val="000000"/>
          <w:sz w:val="28"/>
        </w:rPr>
        <w:t>
      4) Қаржы орталығына қатысушыларға олардың құқықтары мен мiндеттерiн түсiндiру;
</w:t>
      </w:r>
      <w:r>
        <w:br/>
      </w:r>
      <w:r>
        <w:rPr>
          <w:rFonts w:ascii="Times New Roman"/>
          <w:b w:val="false"/>
          <w:i w:val="false"/>
          <w:color w:val="000000"/>
          <w:sz w:val="28"/>
        </w:rPr>
        <w:t>
      5) Қаржы орталығына қатысушылардың Қазақстан Республикасының еңбек туралы және халықты жұмыспен қамту туралы заңнамасын сақтауын мемлекеттiк бақылау;
</w:t>
      </w:r>
      <w:r>
        <w:br/>
      </w:r>
      <w:r>
        <w:rPr>
          <w:rFonts w:ascii="Times New Roman"/>
          <w:b w:val="false"/>
          <w:i w:val="false"/>
          <w:color w:val="000000"/>
          <w:sz w:val="28"/>
        </w:rPr>
        <w:t>
      6) мемлекеттiк органдарда және өзге де ұйымдарда Қаржы орталығын білдiру;
</w:t>
      </w:r>
      <w:r>
        <w:br/>
      </w:r>
      <w:r>
        <w:rPr>
          <w:rFonts w:ascii="Times New Roman"/>
          <w:b w:val="false"/>
          <w:i w:val="false"/>
          <w:color w:val="000000"/>
          <w:sz w:val="28"/>
        </w:rPr>
        <w:t>
      7) Қаржы орталығына қатысушылардың мемлекеттiк тiзiлiмiн жүргiзу;
</w:t>
      </w:r>
      <w:r>
        <w:br/>
      </w:r>
      <w:r>
        <w:rPr>
          <w:rFonts w:ascii="Times New Roman"/>
          <w:b w:val="false"/>
          <w:i w:val="false"/>
          <w:color w:val="000000"/>
          <w:sz w:val="28"/>
        </w:rPr>
        <w:t>
      8) еңбек қызметiн Қаржы орталығында жүзеге асырып жатқан шетелдiктер мен азаматтығы жоқ тұлғаларды есепке алу және тоқсан сайын халықты жұмыспен қамту саласындағы мемлекеттiк саясатты iске асыруды үйлестiретiн орталық атқарушы орган белгiлеген нысан бойынша Алматы қаласының жергiлiктi атқарушы органына шетелдiк жұмыс күшiн тарту туралы ақпарат ұсыну;
</w:t>
      </w:r>
      <w:r>
        <w:br/>
      </w:r>
      <w:r>
        <w:rPr>
          <w:rFonts w:ascii="Times New Roman"/>
          <w:b w:val="false"/>
          <w:i w:val="false"/>
          <w:color w:val="000000"/>
          <w:sz w:val="28"/>
        </w:rPr>
        <w:t>
      9) Қаржы орталығына қатысушыларға брокерлiк және дилерлiк қызметтi жүзеге асыруға лицензия алуға жәрдемдесу.
</w:t>
      </w:r>
      <w:r>
        <w:br/>
      </w:r>
      <w:r>
        <w:rPr>
          <w:rFonts w:ascii="Times New Roman"/>
          <w:b w:val="false"/>
          <w:i w:val="false"/>
          <w:color w:val="000000"/>
          <w:sz w:val="28"/>
        </w:rPr>
        <w:t>
      11. Агенттiк өзiне жүктелген мiндеттер мен функцияларды iске асыру үшiн мынадай өкiлеттiктерге ие:
</w:t>
      </w:r>
      <w:r>
        <w:br/>
      </w:r>
      <w:r>
        <w:rPr>
          <w:rFonts w:ascii="Times New Roman"/>
          <w:b w:val="false"/>
          <w:i w:val="false"/>
          <w:color w:val="000000"/>
          <w:sz w:val="28"/>
        </w:rPr>
        <w:t>
      1) заңды тұлғаны мемлекеттiк тiркеу (қайта тiркеу) туралы куәлiктi, статистикалық карточкаларды, салық төлеушiнiң куәлiгiн беру;
</w:t>
      </w:r>
      <w:r>
        <w:br/>
      </w:r>
      <w:r>
        <w:rPr>
          <w:rFonts w:ascii="Times New Roman"/>
          <w:b w:val="false"/>
          <w:i w:val="false"/>
          <w:color w:val="000000"/>
          <w:sz w:val="28"/>
        </w:rPr>
        <w:t>
      2) Қаржы орталығына қатысушылар - заңды тұлғаларды мемлекеттiк тiркеу (қайта тiркеу) ережелерiн бекiту;
</w:t>
      </w:r>
      <w:r>
        <w:br/>
      </w:r>
      <w:r>
        <w:rPr>
          <w:rFonts w:ascii="Times New Roman"/>
          <w:b w:val="false"/>
          <w:i w:val="false"/>
          <w:color w:val="000000"/>
          <w:sz w:val="28"/>
        </w:rPr>
        <w:t>
      3) үшiншi тұлғалармен қатынастарда Қаржы орталығының атынан әрекет ету;
</w:t>
      </w:r>
      <w:r>
        <w:br/>
      </w:r>
      <w:r>
        <w:rPr>
          <w:rFonts w:ascii="Times New Roman"/>
          <w:b w:val="false"/>
          <w:i w:val="false"/>
          <w:color w:val="000000"/>
          <w:sz w:val="28"/>
        </w:rPr>
        <w:t>
      4) мемлекеттiк органдармен және өзге де ұйымдармен өзара iс-қимыл жасау;
</w:t>
      </w:r>
      <w:r>
        <w:br/>
      </w:r>
      <w:r>
        <w:rPr>
          <w:rFonts w:ascii="Times New Roman"/>
          <w:b w:val="false"/>
          <w:i w:val="false"/>
          <w:color w:val="000000"/>
          <w:sz w:val="28"/>
        </w:rPr>
        <w:t>
      5) қаржы нарығы мен қаржы ұйымдарын реттеу және қадағалау жөнiндегi уәкілетті мемлекеттiк органмен келiсiм бойынша бағалы қағаздарын Қаржы орталығының арнайы сауда алаңының тiзiмiне қосу болжанып отырған немесе қосылған эмитенттерге, сондай-ақ осындай бағалы қағаздарға қойылатын талаптарды белгiлеу;
</w:t>
      </w:r>
      <w:r>
        <w:br/>
      </w:r>
      <w:r>
        <w:rPr>
          <w:rFonts w:ascii="Times New Roman"/>
          <w:b w:val="false"/>
          <w:i w:val="false"/>
          <w:color w:val="000000"/>
          <w:sz w:val="28"/>
        </w:rPr>
        <w:t>
      6) рейтингтiк бағаларын Агенттiк мойындайтын рейтингтiк агенттiктердiң тiзбесiн бекiту;
</w:t>
      </w:r>
      <w:r>
        <w:br/>
      </w:r>
      <w:r>
        <w:rPr>
          <w:rFonts w:ascii="Times New Roman"/>
          <w:b w:val="false"/>
          <w:i w:val="false"/>
          <w:color w:val="000000"/>
          <w:sz w:val="28"/>
        </w:rPr>
        <w:t>
      7) Қаржы орталығының арнайы сауда алаңына жіберу үшiн бағалы қағаздардың және олардың эмитенттерiнiң рейтингтік бағаларына қойылатын талаптарды белгiлеу;
</w:t>
      </w:r>
      <w:r>
        <w:br/>
      </w:r>
      <w:r>
        <w:rPr>
          <w:rFonts w:ascii="Times New Roman"/>
          <w:b w:val="false"/>
          <w:i w:val="false"/>
          <w:color w:val="000000"/>
          <w:sz w:val="28"/>
        </w:rPr>
        <w:t>
      8) Қазақстан Республикасының бюджет заңнамасында белгiленген тәртiппен Қаржы орталығының арнайы сауда алаңына жiберiлген қаржы құралдары эмитенттерiнiң аудитіне жұмсалған шығындарды өтеу;
</w:t>
      </w:r>
      <w:r>
        <w:br/>
      </w:r>
      <w:r>
        <w:rPr>
          <w:rFonts w:ascii="Times New Roman"/>
          <w:b w:val="false"/>
          <w:i w:val="false"/>
          <w:color w:val="000000"/>
          <w:sz w:val="28"/>
        </w:rPr>
        <w:t>
      9) қаржы құралдарын Қаржы орталығының арнайы сауда алаңына жiберу үшiн қаржы нарығы мен қаржы ұйымдарын реттеу және қадағалау жөнiндегi уәкiлеттi мемлекеттiк органмен және аудиторлық қызмет саласындағы реттеу мен аудиторлық және кәсiби аудиторлық ұйымдардың қызметiн бақылау жөнiндегi уәкiлеттi мемлекеттiк органмен келiсiм бойынша аудиторлық ұйымдарға қойылатын бiлiктiлiк талаптарын бекiту;
</w:t>
      </w:r>
      <w:r>
        <w:br/>
      </w:r>
      <w:r>
        <w:rPr>
          <w:rFonts w:ascii="Times New Roman"/>
          <w:b w:val="false"/>
          <w:i w:val="false"/>
          <w:color w:val="000000"/>
          <w:sz w:val="28"/>
        </w:rPr>
        <w:t>
      10) Қаржы орталығы мойындайтын қор биржаларының тiзбесiн белгiлеу;
</w:t>
      </w:r>
      <w:r>
        <w:br/>
      </w:r>
      <w:r>
        <w:rPr>
          <w:rFonts w:ascii="Times New Roman"/>
          <w:b w:val="false"/>
          <w:i w:val="false"/>
          <w:color w:val="000000"/>
          <w:sz w:val="28"/>
        </w:rPr>
        <w:t>
      11) Қаржы орталығымен өзара іс-қимыл жасау мәселелерi бойынша шетелдiк мемлекеттердiң қор биржаларымен келiсiмдер жасасу;
</w:t>
      </w:r>
      <w:r>
        <w:br/>
      </w:r>
      <w:r>
        <w:rPr>
          <w:rFonts w:ascii="Times New Roman"/>
          <w:b w:val="false"/>
          <w:i w:val="false"/>
          <w:color w:val="000000"/>
          <w:sz w:val="28"/>
        </w:rPr>
        <w:t>
      12) Қаржы орталығына қатысушылардың Қазақстан Республикасының еңбек туралы және халықты жұмыспен қамту туралы заңнамасын сақтауына қатысты тексерулер жүргiзу;
</w:t>
      </w:r>
      <w:r>
        <w:br/>
      </w:r>
      <w:r>
        <w:rPr>
          <w:rFonts w:ascii="Times New Roman"/>
          <w:b w:val="false"/>
          <w:i w:val="false"/>
          <w:color w:val="000000"/>
          <w:sz w:val="28"/>
        </w:rPr>
        <w:t>
      13) қаржы нарығы мен қаржы ұйымдарын реттеу және қадағалау жөнiндегi уәкiлеттi мемлекеттiк органмен келiсiм бойынша қаржы құралдарын Қаржы орталығының арнайы сауда алаңының сауда-саттықты ұйымдастырушысының тiзiмiне енгiзудiң және одан шығарудың шарттары мен тәртiбiн белгiлеу;
</w:t>
      </w:r>
      <w:r>
        <w:br/>
      </w:r>
      <w:r>
        <w:rPr>
          <w:rFonts w:ascii="Times New Roman"/>
          <w:b w:val="false"/>
          <w:i w:val="false"/>
          <w:color w:val="000000"/>
          <w:sz w:val="28"/>
        </w:rPr>
        <w:t>
      14) Алматы қаласының аумағында Қаржы орталығының арнайы сауда алаңы жұмыс iстейтiн қор биржасын айқындау;
</w:t>
      </w:r>
      <w:r>
        <w:br/>
      </w:r>
      <w:r>
        <w:rPr>
          <w:rFonts w:ascii="Times New Roman"/>
          <w:b w:val="false"/>
          <w:i w:val="false"/>
          <w:color w:val="000000"/>
          <w:sz w:val="28"/>
        </w:rPr>
        <w:t>
      15) қажет болған жағдайда Қаржы орталығының органдарын қоспағанда, Қаржы орталығына қатысушылар мемлекеттiк органдарға ұсынатын құжаттаманы ағылшын тiлiнен мемлекеттiк және орыс тiлдерiне аударуды жүзеге асыру;
</w:t>
      </w:r>
      <w:r>
        <w:br/>
      </w:r>
      <w:r>
        <w:rPr>
          <w:rFonts w:ascii="Times New Roman"/>
          <w:b w:val="false"/>
          <w:i w:val="false"/>
          <w:color w:val="000000"/>
          <w:sz w:val="28"/>
        </w:rPr>
        <w:t>
      16) Қаржы орталығына қатысушыларға қатысты Қазақстан Республикасының 2001 жылғы 30 қаңтардағы Әкiмшiлiк құқық бұзушылық туралы кодексiнiң 550-бабының бiрiншi бөлiгiнде көрсетiлген әкiмшiлiк құқық бұзушылықтар туралы iстердi қарау;
</w:t>
      </w:r>
      <w:r>
        <w:br/>
      </w:r>
      <w:r>
        <w:rPr>
          <w:rFonts w:ascii="Times New Roman"/>
          <w:b w:val="false"/>
          <w:i w:val="false"/>
          <w:color w:val="000000"/>
          <w:sz w:val="28"/>
        </w:rPr>
        <w:t>
      17) қаржы нарығы мен қаржы ұйымдарын реттеу және қадағалау жөнiндегi уәкiлеттi мемлекеттiк органмен және аудиторлық қызмет саласындағы реттеу мен аудиторлық және кәсiби аудиторлық ұйымдардың қызметiн бақылау жөнiндегi уәкiлеттi мемлекеттiк органмен келiсiм бойынша Қаржы орталығына қатысушылардың салықтық есептiлiгiн растауға уәкiлеттi аудиторлық ұйымдардың тiзбесiн айқындау;
</w:t>
      </w:r>
      <w:r>
        <w:br/>
      </w:r>
      <w:r>
        <w:rPr>
          <w:rFonts w:ascii="Times New Roman"/>
          <w:b w:val="false"/>
          <w:i w:val="false"/>
          <w:color w:val="000000"/>
          <w:sz w:val="28"/>
        </w:rPr>
        <w:t>
      18) статистика жөнiндегi уәкiлеттi мемлекеттiк органмен келiсiм бойынша Қаржы орталығына қатысушылар - заңды тұлғаларды мемлекеттiк тiркеу (қайта тiркеу) жүргiзiлгенi туралы хабарламаның нысанын және оны мемлекеттiк статистика органдарына табыс ету тәртiбiн бекiту.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Агенттiктiң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Агенттiктiң жедел басқару құқығында оқшауланған мүлкi бар.
</w:t>
      </w:r>
      <w:r>
        <w:br/>
      </w:r>
      <w:r>
        <w:rPr>
          <w:rFonts w:ascii="Times New Roman"/>
          <w:b w:val="false"/>
          <w:i w:val="false"/>
          <w:color w:val="000000"/>
          <w:sz w:val="28"/>
        </w:rPr>
        <w:t>
      Мемлекеттiк органның мүлкi оған мемлекет берген мүлiк есебiнен қалыптасады және негiзгi қорлар мен айналым қаражатынан, сондай-ақ құны Агенттiктiң теңгерiмiнде көрсетiлетiн өзге мүлiктен тұрады.
</w:t>
      </w:r>
      <w:r>
        <w:br/>
      </w:r>
      <w:r>
        <w:rPr>
          <w:rFonts w:ascii="Times New Roman"/>
          <w:b w:val="false"/>
          <w:i w:val="false"/>
          <w:color w:val="000000"/>
          <w:sz w:val="28"/>
        </w:rPr>
        <w:t>
      13. Агенттiкке бекiтiлген мүлiк республикалық меншiкке жатады.
</w:t>
      </w:r>
      <w:r>
        <w:br/>
      </w:r>
      <w:r>
        <w:rPr>
          <w:rFonts w:ascii="Times New Roman"/>
          <w:b w:val="false"/>
          <w:i w:val="false"/>
          <w:color w:val="000000"/>
          <w:sz w:val="28"/>
        </w:rPr>
        <w:t>
      14. Агенттiктiң өз атына бекiтiлген мүлiктi өз бетiмен иелiктен айыруға немесе оған басқа тәсiлмен иелiк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Агенттiктiң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Агенттiктi Қазақстан Республикасының Президентi қызметке тағайындайтын және қызметiнен босататын Төраға басқарады.
</w:t>
      </w:r>
      <w:r>
        <w:br/>
      </w:r>
      <w:r>
        <w:rPr>
          <w:rFonts w:ascii="Times New Roman"/>
          <w:b w:val="false"/>
          <w:i w:val="false"/>
          <w:color w:val="000000"/>
          <w:sz w:val="28"/>
        </w:rPr>
        <w:t>
      Төрағаның өз ұсынысы бойынша Қазақстан Республикасының Президентi қызметке тағайындайтын және қызметiнен босататын екi орынбасары болады.
</w:t>
      </w:r>
      <w:r>
        <w:br/>
      </w:r>
      <w:r>
        <w:rPr>
          <w:rFonts w:ascii="Times New Roman"/>
          <w:b w:val="false"/>
          <w:i w:val="false"/>
          <w:color w:val="000000"/>
          <w:sz w:val="28"/>
        </w:rPr>
        <w:t>
      16. Төраға Агенттiктiң жұмысын ұйымдастырады және Агенттiктiң қызметi үшiн дербес жауапты болады.
</w:t>
      </w:r>
      <w:r>
        <w:br/>
      </w:r>
      <w:r>
        <w:rPr>
          <w:rFonts w:ascii="Times New Roman"/>
          <w:b w:val="false"/>
          <w:i w:val="false"/>
          <w:color w:val="000000"/>
          <w:sz w:val="28"/>
        </w:rPr>
        <w:t>
      17. Төраға Қазақстан Республикасының заңнамасына сәйкес:
</w:t>
      </w:r>
      <w:r>
        <w:br/>
      </w:r>
      <w:r>
        <w:rPr>
          <w:rFonts w:ascii="Times New Roman"/>
          <w:b w:val="false"/>
          <w:i w:val="false"/>
          <w:color w:val="000000"/>
          <w:sz w:val="28"/>
        </w:rPr>
        <w:t>
      1) Агенттiкке басшылық жасауды жүзеге асырады;
</w:t>
      </w:r>
      <w:r>
        <w:br/>
      </w:r>
      <w:r>
        <w:rPr>
          <w:rFonts w:ascii="Times New Roman"/>
          <w:b w:val="false"/>
          <w:i w:val="false"/>
          <w:color w:val="000000"/>
          <w:sz w:val="28"/>
        </w:rPr>
        <w:t>
      2) үшiншi тұлғалармен қатынастарда уәкiлеттi органның атынан сенiмхатсыз әрекет етедi;
</w:t>
      </w:r>
      <w:r>
        <w:br/>
      </w:r>
      <w:r>
        <w:rPr>
          <w:rFonts w:ascii="Times New Roman"/>
          <w:b w:val="false"/>
          <w:i w:val="false"/>
          <w:color w:val="000000"/>
          <w:sz w:val="28"/>
        </w:rPr>
        <w:t>
      3) Қазақстан Республикасының заңнамасына сәйкес қызметкерлердi жұмысқа қабылдауды, ауыстыруды және жұмыстан босатуды жүзеге асырады;
</w:t>
      </w:r>
      <w:r>
        <w:br/>
      </w:r>
      <w:r>
        <w:rPr>
          <w:rFonts w:ascii="Times New Roman"/>
          <w:b w:val="false"/>
          <w:i w:val="false"/>
          <w:color w:val="000000"/>
          <w:sz w:val="28"/>
        </w:rPr>
        <w:t>
      4) өз орынбасарларының және Агенттiктiң бөлiмше басшыларының құқықтары мен мiндеттерiн айқындайды;
</w:t>
      </w:r>
      <w:r>
        <w:br/>
      </w:r>
      <w:r>
        <w:rPr>
          <w:rFonts w:ascii="Times New Roman"/>
          <w:b w:val="false"/>
          <w:i w:val="false"/>
          <w:color w:val="000000"/>
          <w:sz w:val="28"/>
        </w:rPr>
        <w:t>
      5) өз құзыретi шегiнде қызметкерлер орындауға мiндеттi бұйрықтар шығарады және нұсқаулар бередi;
</w:t>
      </w:r>
      <w:r>
        <w:br/>
      </w:r>
      <w:r>
        <w:rPr>
          <w:rFonts w:ascii="Times New Roman"/>
          <w:b w:val="false"/>
          <w:i w:val="false"/>
          <w:color w:val="000000"/>
          <w:sz w:val="28"/>
        </w:rPr>
        <w:t>
      6) Қазақстан Республикасының Президентi бекiткен штат саны лимитiнiң шегiнде Агенттiктiң штаттық кестесiн бекiтедi;
</w:t>
      </w:r>
      <w:r>
        <w:br/>
      </w:r>
      <w:r>
        <w:rPr>
          <w:rFonts w:ascii="Times New Roman"/>
          <w:b w:val="false"/>
          <w:i w:val="false"/>
          <w:color w:val="000000"/>
          <w:sz w:val="28"/>
        </w:rPr>
        <w:t>
      7) Агенттiктiң құрылымдық бөлiмшелерi туралы ережелердi бекiтедi;
</w:t>
      </w:r>
      <w:r>
        <w:br/>
      </w:r>
      <w:r>
        <w:rPr>
          <w:rFonts w:ascii="Times New Roman"/>
          <w:b w:val="false"/>
          <w:i w:val="false"/>
          <w:color w:val="000000"/>
          <w:sz w:val="28"/>
        </w:rPr>
        <w:t>
      8) Агенттiктiң мүддесiн бiлдiру үшiн Агенттiктiң қызметкерлерiне сенiмхаттар бередi;
</w:t>
      </w:r>
      <w:r>
        <w:br/>
      </w:r>
      <w:r>
        <w:rPr>
          <w:rFonts w:ascii="Times New Roman"/>
          <w:b w:val="false"/>
          <w:i w:val="false"/>
          <w:color w:val="000000"/>
          <w:sz w:val="28"/>
        </w:rPr>
        <w:t>
      9) Агенттiк атынан шарттар жасасады;
</w:t>
      </w:r>
      <w:r>
        <w:br/>
      </w:r>
      <w:r>
        <w:rPr>
          <w:rFonts w:ascii="Times New Roman"/>
          <w:b w:val="false"/>
          <w:i w:val="false"/>
          <w:color w:val="000000"/>
          <w:sz w:val="28"/>
        </w:rPr>
        <w:t>
      10) Агенттiктiң қаржылық және өзге есеп беруiне қол қояды;
</w:t>
      </w:r>
      <w:r>
        <w:br/>
      </w:r>
      <w:r>
        <w:rPr>
          <w:rFonts w:ascii="Times New Roman"/>
          <w:b w:val="false"/>
          <w:i w:val="false"/>
          <w:color w:val="000000"/>
          <w:sz w:val="28"/>
        </w:rPr>
        <w:t>
      11) Агенттiк қызметкерлерiн көтермелеу, оларға материалдық көмек көрсету мәселелерiн шешедi және тәртiптiк жаза қолданады;
</w:t>
      </w:r>
      <w:r>
        <w:br/>
      </w:r>
      <w:r>
        <w:rPr>
          <w:rFonts w:ascii="Times New Roman"/>
          <w:b w:val="false"/>
          <w:i w:val="false"/>
          <w:color w:val="000000"/>
          <w:sz w:val="28"/>
        </w:rPr>
        <w:t>
      12) Қазақстан Республикасының Президентiне Агенттiк қызметкерлерiн мемлекеттiк наградалармен марапаттау және оларға Қазақстан Республикасының құрметтi атақтарын беру туралы ұсыныстар енгiзедi;
</w:t>
      </w:r>
      <w:r>
        <w:br/>
      </w:r>
      <w:r>
        <w:rPr>
          <w:rFonts w:ascii="Times New Roman"/>
          <w:b w:val="false"/>
          <w:i w:val="false"/>
          <w:color w:val="000000"/>
          <w:sz w:val="28"/>
        </w:rPr>
        <w:t>
      13) Қазақстан Республикасының заңнамасына сәйкес өзге де өкiлеттiктердi жүзеге асырады.
</w:t>
      </w:r>
      <w:r>
        <w:br/>
      </w:r>
      <w:r>
        <w:rPr>
          <w:rFonts w:ascii="Times New Roman"/>
          <w:b w:val="false"/>
          <w:i w:val="false"/>
          <w:color w:val="000000"/>
          <w:sz w:val="28"/>
        </w:rPr>
        <w:t>
      18. Агенттiктiң Төрағасы болмаған жағдайда оның мiндеттерiн Төрағаның тапсырмасы бойынша орынбасарларының бiрi атқарады.
</w:t>
      </w:r>
      <w:r>
        <w:br/>
      </w:r>
      <w:r>
        <w:rPr>
          <w:rFonts w:ascii="Times New Roman"/>
          <w:b w:val="false"/>
          <w:i w:val="false"/>
          <w:color w:val="000000"/>
          <w:sz w:val="28"/>
        </w:rPr>
        <w:t>
      19. Агенттiк өз бетiмен әкiмшiлiк-шаруашылық қызметтiң бухгалтерлiк есебiн жүзеге асырады.
</w:t>
      </w:r>
      <w:r>
        <w:br/>
      </w:r>
      <w:r>
        <w:rPr>
          <w:rFonts w:ascii="Times New Roman"/>
          <w:b w:val="false"/>
          <w:i w:val="false"/>
          <w:color w:val="000000"/>
          <w:sz w:val="28"/>
        </w:rPr>
        <w:t>
      20. Агенттiктiң жанынан тұрақты жұмыс iстейтiн консультативтiк-кеңесшi орган болып табылатын Халықаралық Кеңес құрылады.
</w:t>
      </w:r>
      <w:r>
        <w:br/>
      </w:r>
      <w:r>
        <w:rPr>
          <w:rFonts w:ascii="Times New Roman"/>
          <w:b w:val="false"/>
          <w:i w:val="false"/>
          <w:color w:val="000000"/>
          <w:sz w:val="28"/>
        </w:rPr>
        <w:t>
      21. Халықаралық Кеңестiң негiзгi мiндеттерi:
</w:t>
      </w:r>
      <w:r>
        <w:br/>
      </w:r>
      <w:r>
        <w:rPr>
          <w:rFonts w:ascii="Times New Roman"/>
          <w:b w:val="false"/>
          <w:i w:val="false"/>
          <w:color w:val="000000"/>
          <w:sz w:val="28"/>
        </w:rPr>
        <w:t>
      Қаржы орталығының қызметiне қатысты мәселелерде әлемдiк тәжiрибенi қолдану жөнiнде ұсынымдар дайындау;
</w:t>
      </w:r>
      <w:r>
        <w:br/>
      </w:r>
      <w:r>
        <w:rPr>
          <w:rFonts w:ascii="Times New Roman"/>
          <w:b w:val="false"/>
          <w:i w:val="false"/>
          <w:color w:val="000000"/>
          <w:sz w:val="28"/>
        </w:rPr>
        <w:t>
      Төрағаға Агенттiктiң басқарушы лауазымдарына үмiткерлердi ұсыну;
</w:t>
      </w:r>
      <w:r>
        <w:br/>
      </w:r>
      <w:r>
        <w:rPr>
          <w:rFonts w:ascii="Times New Roman"/>
          <w:b w:val="false"/>
          <w:i w:val="false"/>
          <w:color w:val="000000"/>
          <w:sz w:val="28"/>
        </w:rPr>
        <w:t>
      Қаржы орталығын дамыту стратегиясын әзiрлеуге қатысу болып табылады.
</w:t>
      </w:r>
      <w:r>
        <w:br/>
      </w:r>
      <w:r>
        <w:rPr>
          <w:rFonts w:ascii="Times New Roman"/>
          <w:b w:val="false"/>
          <w:i w:val="false"/>
          <w:color w:val="000000"/>
          <w:sz w:val="28"/>
        </w:rPr>
        <w:t>
      22. Халықаралық Кеңес құрамына қаржы секторының жетекшi сарапшылары кiредi. Шетелдiктер Халықаралық Кеңестiң мүшелерi бола алады.
</w:t>
      </w:r>
      <w:r>
        <w:br/>
      </w:r>
      <w:r>
        <w:rPr>
          <w:rFonts w:ascii="Times New Roman"/>
          <w:b w:val="false"/>
          <w:i w:val="false"/>
          <w:color w:val="000000"/>
          <w:sz w:val="28"/>
        </w:rPr>
        <w:t>
      23. Халықаралық Кеңес мүшелерiнiң қызметi Агенттiктi қаржыландыруға көзделген қаражат есебiнен жүзеге асырылады.
</w:t>
      </w:r>
      <w:r>
        <w:br/>
      </w:r>
      <w:r>
        <w:rPr>
          <w:rFonts w:ascii="Times New Roman"/>
          <w:b w:val="false"/>
          <w:i w:val="false"/>
          <w:color w:val="000000"/>
          <w:sz w:val="28"/>
        </w:rPr>
        <w:t>
      Халықаралық Кеңестiң ережесiн, оны құру тәртiбiн және қызметiн Агенттiк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Агенттiктi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Агенттiктi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2006 жылғы "___"__________
</w:t>
      </w:r>
      <w:r>
        <w:br/>
      </w:r>
      <w:r>
        <w:rPr>
          <w:rFonts w:ascii="Times New Roman"/>
          <w:b w:val="false"/>
          <w:i w:val="false"/>
          <w:color w:val="000000"/>
          <w:sz w:val="28"/>
        </w:rPr>
        <w:t>
N ______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Алматы қаласының өңірлік қаржы орталығының қызметін реттеу агенттігінің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Тіркеу департаменті
</w:t>
      </w:r>
      <w:r>
        <w:br/>
      </w:r>
      <w:r>
        <w:rPr>
          <w:rFonts w:ascii="Times New Roman"/>
          <w:b w:val="false"/>
          <w:i w:val="false"/>
          <w:color w:val="000000"/>
          <w:sz w:val="28"/>
        </w:rPr>
        <w:t>
      Даму департаменті
</w:t>
      </w:r>
      <w:r>
        <w:br/>
      </w:r>
      <w:r>
        <w:rPr>
          <w:rFonts w:ascii="Times New Roman"/>
          <w:b w:val="false"/>
          <w:i w:val="false"/>
          <w:color w:val="000000"/>
          <w:sz w:val="28"/>
        </w:rPr>
        <w:t>
      Әкімшілік-қаржы департаметі
</w:t>
      </w:r>
      <w:r>
        <w:br/>
      </w:r>
      <w:r>
        <w:rPr>
          <w:rFonts w:ascii="Times New Roman"/>
          <w:b w:val="false"/>
          <w:i w:val="false"/>
          <w:color w:val="000000"/>
          <w:sz w:val="28"/>
        </w:rPr>
        <w:t>
      Заң басқармасы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