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7fc2" w14:textId="2f57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құралдарына, психотроптық заттар мен прекурсорларға 2006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тамыздағы N 735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прекурсорлар және олардың заңсыз айналымы мен теріс пайдаланылуына қарсы іс-қимыл шаралары туралы"»Қазақстан Республикасының 1998 жылғы 10 шілдедегі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  тұлғалар  үшін  есірткі  құралдарына  2006  жылға 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психотроптық заттарға 2006 жылға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үшін прекурсорларға 2006 жылға арналған қажеттілік есебі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735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Заңды тұлғалар үшін есірткі құралдарына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2006 жылға арналған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Қосымшаға өзгерту енгізілді - ҚР Үкіметінің 2006.12.29.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353"/>
        <w:gridCol w:w="2493"/>
        <w:gridCol w:w="2133"/>
        <w:gridCol w:w="2813"/>
        <w:gridCol w:w="2553"/>
      </w:tblGrid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Р/сN№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(граммен)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4708,16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1133523,2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1138231,36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15234,91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27232,51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68020,6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88360,6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Омнопон дәрілік препаратын  дайындауды есепке ала отырып.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3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735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бекітілген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 үшін психотроптық заттарға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2006 жылға арналған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13"/>
        <w:gridCol w:w="2473"/>
        <w:gridCol w:w="2593"/>
        <w:gridCol w:w="2613"/>
        <w:gridCol w:w="229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Р/сN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 қышқылы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53"/>
        <w:gridCol w:w="1873"/>
        <w:gridCol w:w="2613"/>
        <w:gridCol w:w="2613"/>
        <w:gridCol w:w="227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рацемат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735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 үшін психотроптық заттарға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2006 жылға арналған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53"/>
        <w:gridCol w:w="2213"/>
        <w:gridCol w:w="2793"/>
        <w:gridCol w:w="2153"/>
        <w:gridCol w:w="229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граммен)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раммен)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 және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8384696,99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8387696,99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973268,52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978768,52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1398770972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1398773972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44259703,77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44263703,77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799554,48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800554,48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шөбі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423215,8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429715,8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