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b0d" w14:textId="4fab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шілдедегі N 712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2007.02.02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Республикасының Үкiметi заң жобалау жұмыстарының 2006 жылға арналған жоспарын бекiту туралы" Қазақстан Республикасы Үкiметiнiң 2006 жылғы 9 ақпандағы N 94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бекітілген Қазақстан Республикасының Үкiметi заң жобалау жұмыстарының 2006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56-жол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2007.02.02 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2011.06.30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