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6417" w14:textId="0536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облысында "Днепр" РС-20 ресейлiк зымыран тасығышы құлауының салдарын зерделеу жөнiндегi үкiметтiк комиссия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27 шілдедегі N 710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ауданының аумағындағы "Днепр" РС-20 ресейлiк зымыран тасығышының авариясы фактiсiн тергеу, ықтимал салдарды болдырмау, залалды және медициналық-санитарлық, экологиялық, техногендiк салдарды айқындау мақсатында Қазақстан Республикасының Yкiметi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Үкiметтiк комиссия құрылсын: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Әбдiмомынов                  - Қазақстан Республикасының Бiлiм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Құрманбекұлы            ғылым вице-министрi, төраға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Қуандықов                    - Қазақстан Республикасының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Баянұлы               жағдайлар вице-министрi, төрағаның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Қасымов                      - Қазақстан Республикасының Iшкi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Қалмұханбет Нұрмұханбетұлы    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Айтжанов                     - Қазақстан Республикасының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Нулиұлы                  шаруашылығы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Жошыбаев                     - Қазақстан Республикасы Сыртқы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Рәпiл Сейiтханұлы              министрiнiң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Палымбетов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Әбiлқасымұлы             Экономика және бюджеттiк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Бiрәлиев                     - Қазақстан Республикасының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Әлжан Хамидоллаұлы             ортаны қорғау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Құсдәулетов                  - Қазақстан Республикасының Әдiлет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Рашитұлы                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Зәкиев                       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Сейiтқазыұлы             қауiпсiздiк комитетi төрағасының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орынбасары - Шекара қызметiнiң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Оспанов                      - Қазақстан Республикасы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Сағындықұлы              ресурстарын басқару агенттiгiнiң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Көшербай                     - Қызылорда облысы әкiмiнiң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Айтбай Көшербайұлы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Белоног                      - Қазақстан Республикасы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Александрович         сақтау министрлiгi Мемлекеттiк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санитарлық-эпидемиологиялық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қадағалау комитетiнiң төрағасы 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Қазақстан Республикасының Бас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мемлекеттiк санитарлық дәрiгерi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Қосынов                      - Қазақстан Республикасы Бiлiм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Олжабайұлы               ғылым министрлiгi Аэроғарыш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комитетiнiң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Сатылғанов                   - Қазақстан Республикасы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Диханбек Жанқоразұлы           жағдайлар министрлiгi Азаматтық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қорғаныс, әскери бөлiмдер және жедел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ден қою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Бәденов                      - Қазақстан Республикасы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Фазылолла Жұмағазыұлы          министрлiгi Жедел жоспарлау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департаментiнiң бөлiм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Жүктелген мiндеттердi орындау үшiн Yкiметтiк комиссия белгiленген тәртiппен қызығушылық тудырған мәселелер бойынша орталық (оның iшiнде олардың аумақтық бөлiмшелерiнен) және жергiлiктi атқарушы органдардан қажеттi ақпарат, ұсыныстар мен қорытындылар алуға, сондай-ақ олардың мамандарын комиссия жұмысына тартуға құқылы.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Yкiметтiк комиссия қысқа мерзiмде: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аварияның медициналық-санитарлық, экологиялық және техногендiк салдарын айқындасын;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аварияның әсерiн шектеу бойынша бiрiншi кезектегi шаралар жөнiнде ұсыныстар берсiн;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талап қою үшiн зиян сомасын белгiлесiн;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авария салдарын жою үшiн қажеттi ic-шараларды iске асыру мерзiмiн және олардың тiзбесiн айқындасын.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