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7b6d" w14:textId="301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26 шілдедегі N 709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Іс басқармасына Астана қаласындағы Қазақстан Республикасы Президентiнiң Іс басқармасы Медициналық орталығының клиникасы бар диагностикалық орталығын жобалау және салу үшiн техника-экономикалық негiздеме әзiрлеуге 2006 жылға арналған республикалық бюджетте шұғыл шығындарға көзделген Қазақстан Республикасы Үкiметiнiң резервiнен 59600000 (елу тоғыз миллион алты жүз мың) теңге қаражат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бөлiнген қаражаттың мақсатты пайдаланылуын бақылауды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