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733a" w14:textId="1e07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шілдедегі N 704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шекарасының қазақстан-өзбек учаскесін нығайту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қауіпсіздік комитетіне "Оңтүстік" өңірлік басқармасының N 2020 әскери бөлімінің учаскесіндегі Қазақстан Республикасының Мемлекеттік шекарасын инженерлік-техникалық жабдықтауға 2006 жылға арналған республикалық бюджетте шұғыл шығындарға көзделген Қазақстан Республикасы Үкіметінің резервінен 437354800 (төрт жүз отыз жеті миллион үш жүз елу төрт мың сегіз) теңге сомасында қаражат бөлінсін.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қаражат мыналарды: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125380000 (бір жүз жиырма бес миллион үш жүз сексен мың) теңге сомасында инженерлік-жол техникасын;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308180000 (үш жүз сегіз миллион бір жүз сексен мың) теңге сомасында шиыршықты қауіпсіздік кедергілері мен көрінбейтін кедергі пакеттерін;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37948000 (үш миллион жеті жүз тоқсан төрт мың сегіз жүз) теңге сомасында жанар-жағар май материалдарын сатып алуға бөлінеді деп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қауіпсіздік комитеті заңнамада белгіленген тәртіппен осы қаулыдан туындайтын қажетті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 бөлінген қаражаттың мақсатты пайдаланылуын бақылауды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