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64af" w14:textId="78a6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25 желтоқсандағы N 1389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шілдедегі N 694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темiр жол компаниясы мен ұлттық тасымалдаушылардың кейбiр мәселелерi туралы" Қазақстан Республикасы Үкiметiнiң 2004 жылғы 25 желтоқсандағы N 1389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"2007 жылғы 1 қаңтарға дейiн" деген сөздер "2009 жылғы 1 қаңтарға дейiн"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