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3263" w14:textId="b503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9 желтоқсандағы N 1228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шілдедегі N 656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республикалық бюджет туралы" Қазақстан Республикасының 2005 жылғы 22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2006 жылға арналған республикалық бюджет 1-қосымшаға сәйкес мынадай көлемде атқарылуға қабылдансын: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- 1510292399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- 1266685478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- 39313436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- 8185895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- 196107590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- 1518760614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- 8468215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бюджеттiк кредит беру - 16250026 мың теңге,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- 37865413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- 21615387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активтерiмен жасалатын операциялар бойынша сальдо - 101526018 мың теңге,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- 103526018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қаржы активтерiн сатудан түсетiн түсiмдер - 2000000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 - 126244259 мың теңге немесе елдiң жалпы iшкi өнiмiне 1,4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- 126244259 мың теңге,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түсiмдерi - 215265062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- 101500838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- 12480035 мың теңге.";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1-1-қосымшаға сәйкес Ұлттық қорға жiберiлетiн 2006 жылға арналған бюджетке түсiмдердiң көлемi айқындалсын";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"арнайы" деген сөз "мiндеттi"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 мынадай мазмұндағы жаңа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орта бiлiм беретiн мемлекеттiк мекемелердегi физика, химия, биология кабинеттерiн оқу құралдарымен жарақтандыру;";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9-тармақтың 1) тармақшасы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көрсетiлген қаулыға 8-қосымшаның тақырыбындағы "арнайы" деген сөз "мiндеттi"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көрсетiлген қаулыға 1, 2, 3, 4, 5, 11, 12, 13 және 14-қосымшалар осы қаулыға 1, 2, 3, 4, 5, 6, 7, 8 және 9-қосымшаларға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осы қаулыға 10-қосымшаға сәйкес 1-1-қосымшамен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бюджеттiк жоспарлау министрлiгi екi апта мерзiмде Қазақстан Республикасы Үкiметiнiң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Республикасының әлеуметтiк-экономикалық дамуының 2006-2008 жылдарға арналған (екiншi кезең) орта мерзiмдi жоспарының 4 және 5-бөлiмдерiне өзгерiстер мен толықтырулар енгiзу туралы шешiмнiң жобасын Қазақстан Республикасының Үкiметiне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Орталық атқарушы органдар екi апта мерзiмде Қазақстан Республикасы Үкiметiнiң бұрын қабылданған шешiмдерiн осы қаулыға сәйкес келтiру туралы ұсыныстарды Қазақстан Республикасының Үкiметiне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2006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2006 жылғы 11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656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                   2005 жылғы 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1228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2006 жылға арналған республикалық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Ерекшелiгi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І. Кірістер
</w:t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                 1510292399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 Салықтық түсiмдер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      1266685478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01     Табыс салығы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  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Корпорациялық табыс салығы                     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Резидент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корпорациялық табыс салығы                     372107111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Резидент емес заңды тұлғалардан алынатын        64243000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корпорациялық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Резидент заңды тұлғалардан алынатын, төлем       9521700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көзiнен ұсталатын корпорациялық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 Резидент емес заңды тұлғалардан алынатын,       35890400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төлем көзiнен ұсталатын корпорациялық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Қазақстан Республикасының Үкiметi белгілеген   71612349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тiзбе бойынша шикiзат секторы ұйымдары -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тұлғалардан алынатын корпорациялық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 Қазақстан Республикасының Үкiметi белгiлеген     2110960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тiзбе бойынша шикiзат секторы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төлем көзiнен ұсталатын, резидент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тұлғалардан алынатын корпорациялық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  Қазақстан Республикасының Үкiметi белгiлеген     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тiзбе бойынша шикiзат секторы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төлем көзiнен ұсталатын, резидент емес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тұлғалардан алынатын корпорациялық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05     Тауарларға, жұмыстарға және қызметтерге
</w:t>
      </w:r>
      <w:r>
        <w:rPr>
          <w:rFonts w:ascii="Times New Roman"/>
          <w:b w:val="false"/>
          <w:i w:val="false"/>
          <w:color w:val="000000"/>
          <w:sz w:val="28"/>
        </w:rPr>
        <w:t>
    609657826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 салынатын iшкi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  Қосылған құн салығы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456753448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Қазақстан Республикасының аумағында             95606739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өндiрiлген тауарларға, орындалған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жұмыстарға және көрсетiлген қызметтерге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салынатын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Ресей Федерациясының аумағынан шығарылатын     199271601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қосылған құн салығынан басқа,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Республикасының аумағына импортталатын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тауарларға салынатын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 Резидент емес үшiн қосылған құн салығы          22824805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Ресей Федерациясының аумағынан шығарылатын     139050303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      Акциздер   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11994383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шикі мұнай, газ конденсаты                        545340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  Қазақстан Республикасының аумағына                 50181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импортталатын спирттiң барлық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  Қазақстан Республикасының аумағына                599118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импортталатын 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  Қазақстан Республикасының аумағына                112389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импортталатын күшті ликер-арақ өнімдері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басқа да күштi алкогольді сусындар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  Қазақстан Республикасының аумағына импортта-      111459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  Қазақстан Республикасының аумағына импортта-       66463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коньяк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  Қазақстан Республикасының аумағына импортта-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шампан шараптары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  Қазақстан Республикасының аумағына импортта-     2493224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  Қазақстан Республикасының аумағына импортта-        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латын, градусы аз ликер-арақ бұйымдары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этил спиртінің көлемдік үлесі 12-ден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процентке дейінгі басқа да әлсіз алкогольді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  Қазақстан Республикасының аумағына импортта-     597895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темекi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  Қазақстан Республикасының аумағына импортта-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құрамында темекі бар басқа да бұйымдар     186900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  Қазақстан Республикасының аумағына импортта-     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жеңiл автомобильдер (мүгедектерге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арнайы арналған, қолмен басқарылатын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автомобильдерден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  Қазақстан Республикасының аумағына импортта-     3205414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3     Табиғи және басқа ресурстарды пайдаланғаны     140344198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 үшін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Қалааралық және (немесе) халықаралық телефон     3268183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байланысын көрсеткені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Үстеме пайда салығы                             85879936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Бонустар                                         3787650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 Роялти                                          17019371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  Экспортталатын шикі мұнайға, газ конденсатына     289937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салынатын рента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  Қазақстан Республикасының жасалған               1010278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келiсiм-шарттар бойынша өнiмді бөлу       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жөніндегі үлесi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  Радиожиiлiк спектрiн пайдаланғаны үшiн төлем      1281800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 Кеме қатынайтын су жолдарын пайдаланғаны            8585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үшiн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 Жануарлар дүниесiн пайдаланғаны үшiн төлем        315516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  Республикалық маңызы бар ерекше қорғалатын         34020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табиғи аумақтарды пайдаланғаны үшiн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  Шикiзат секторы ұйымдарынан (Қазақстан          14315646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Республикасының Үкiметi белгiлейтін тiзбе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заңды тұлғалардан) түсетiн 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  Қазақстан Республикасының шикiзат секторы       13133276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ұйымдарының (Қазақстан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Үкiметi белгiлейтін тiзбе бойынша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тұлғалардың) жасалған келiсiм-шарттар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өнiмді бөлу жөніндегі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4     Кәсiпкерлік және кәсiби қызметтi жүргiзгенi       565797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   үшiн алынатын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 Жергілікті маңызы бар ақылы мемлекеттік           386801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автомобиль жолдары мен автокөлік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өтуіне алымнан басқа, автокөлік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Республикасының аумағы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өткені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  Радиоэлектрондық құралдарды және жоғары            84702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жиiлiктi қондырғыларды мемлекеттік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үшiн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  Телевизиялық және радио хабарын тарататын           12794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ұйымдарға радиожиiлiк өрісін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рұқсат бергені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  Теңiз, өзен және шағын көлемдi кемелердi           10931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тiркеу үшiн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  Дәрi-дәрмектердi мемлекеттiк тiркеу үшiн           20591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  Азаматтық әуе кемелерін мемлекеттік тіркеу   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  Республикалық маңызы бар ортақ пайдаланудағы       46320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автомобиль жолдарының бөлiнген белдеуiнде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сыртқы (көрнекi) жарнаманы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үшiн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  Сабақтас құқық шығармаларын және объектілерін       3208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пайдалануға авторлық құқық және сабақтас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объектілерін, лицензиялық шарттарды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тіркегені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06     Халықаралық сауда мен сыртқы операцияларға
</w:t>
      </w:r>
      <w:r>
        <w:rPr>
          <w:rFonts w:ascii="Times New Roman"/>
          <w:b w:val="false"/>
          <w:i w:val="false"/>
          <w:color w:val="000000"/>
          <w:sz w:val="28"/>
        </w:rPr>
        <w:t>
  91297619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салынатын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Кеден төлемдерi                                 80120441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Кеден бажының бірыңғай ставкасын қолданумен     59786000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жеке тұлғалардан өндіріп алынатын әкелінетін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тауарларға салынатын кеден баждарын қоспағанда,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әкелiнетiн тауарларға салынатын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Әкетiлетiн тауарларға салынатын кеден баждары   19634441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Жеке тұлғалар Қазақстан Республикасының кеден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аумағына оңайлатылған тәртіппен әкелінетін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тауарларға жиынтық кедендік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2     Халықаралық сауда мен операцияларға салынатын   11177178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басқа да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01  Кедендік бақылауды және кедендік рәсімдерді     11177178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жүзеге асырудан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07     Басқа да салықтар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     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Басқа да салықтар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  Республикалық бюджетке түсетiн басқа да            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салық түсiмдері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08     Заңдық мәндi іс-әрекеттердi жасағаны       
</w:t>
      </w:r>
      <w:r>
        <w:rPr>
          <w:rFonts w:ascii="Times New Roman"/>
          <w:b w:val="false"/>
          <w:i w:val="false"/>
          <w:color w:val="000000"/>
          <w:sz w:val="28"/>
        </w:rPr>
        <w:t>
  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және (немесе) құжаттар бергенi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оған уәкiлеттiгi бар мемлекеттiк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немесе лауазымды адамдар алатын мiндеттi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төлемдер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Мемлекеттiк баж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Консулдық алым                                    664191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Мемлекеттік нотариалдық кеңселер нотариуста- 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рының нотариалдық іс-әрекет жасағаны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 Қазақстан Республикасы азаматтарының             1440550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паспорттары мен жеке куәліктерін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  Қазақстан Республикасы бекіткен халықаралық         5350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шартқа сәйкес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жасалған ресми құжаттарда мемлекеттік органдар-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дың апостиль қойғаны үшiн алынатын мемлекеттiк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  Жүргізуші куәлігін, тракторшы-машинисттің         447328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куәлігін бергені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  Механикалық көлік құралдарын мемлекеттік тіркеу   868294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туралы куәлік бергені үшін алынатын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  Мемлекеттік тіркеу нөмірі белгілерін бергені     1744806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  Зияткерлік меншік саласында іс-әрекет жасағаны      3310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 Салықтық емес түсiмдер                          39313436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01     Мемлекет меншiгінен түсетiн түсімдер      
</w:t>
      </w:r>
      <w:r>
        <w:rPr>
          <w:rFonts w:ascii="Times New Roman"/>
          <w:b w:val="false"/>
          <w:i w:val="false"/>
          <w:color w:val="000000"/>
          <w:sz w:val="28"/>
        </w:rPr>
        <w:t>
  31119727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Мемлекеттік кәсiпорындардың таза кірісі          1059400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бөлігіндегі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мемлекеттiк кәсiпорындардың        1059400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таза кірісінің бір бөлігінің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 Мемлекет меншiгiндегi акциялардың мемлекет-      5106063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тiк пакетiне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 меншігiндегi акциялардың мемлекет-    5106063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тік пакетiне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 Мемлекеттік меншiктегi заңды тұлғаларға қатысу      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үлесіне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меншіктегі заңды тұлғаларға қатысу    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үлесіне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 Мемлекет меншiгiндегi мүлiктi жалға беруден     19433297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 меншігіндегі мүлікті жалға алудан      1335797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түсетін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Әскери полигондарды пайдаланғаны үшін            3492500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жалгерлік төлемнен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"Байқоңыр" кешенін пайдаланғаны үшiн            14605000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жалгерлік төлемнен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   Бюджет қаражатын банк шоттарына орналастырғаны    882634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үшiн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Қазақстан Республикасы Үкiметінiң Қазақстан       880000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Республикасы Ұлттық банкiндегi депозиттерi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Екiнші деңгейдегі банктер шоттарында мемлекет-      2634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тiк сыртқы қарыздар қаражатын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үшiн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     Мемлекеттiк бюджеттен берiлген кредиттер         1533846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Облыстардың, республикалық маңызы бар             132244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қалалардың, астананың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органдарына iшкi көздер есебiнен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бюджеттен берiлген бюджеттік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Облыстардың, республикалық маңызы бар             213004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қалалардың, астананың жергіліктi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органдарына үкіметтiк сыртқы қағаздар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есебiнен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бюджеттік кредиттep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 Қарыз алушы банктерге ішкi көздер есебiнен        377822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республикалық бюджеттен берiлген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Қарыз алушы банктерге үкiметтiк сыртқы            180287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қарыздар қаражаты есебiнен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бюджеттен берiлген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(мүдделep)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 Заңды тұлғаларға үкiметтiк сыртқы қарыздар        130136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қаражаты есебiнен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2005 жылға дейiн берiлген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  Жеке тұлғаларға республикалық бюджеттен             7555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берiлген бюджеттік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  Шетелдiк мемлекеттерге берiлген бюджеттiк         177380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  Мемлекеттiк кепiлдiктер бойынша Қазақстан         315418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Республикасының Үкiметі төлеген талаптар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   Мемлекеттiк меншiктен түсетiн өзге де кiрiстер   3099407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Ауыл шаруашылығы және орман алқаптарын ауыл      1720550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орман шаруашылықтарын жүргізуге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емес мақсаттарға пайдалану үшiн алған кезде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 шаруашылығы және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өндiрiстерiнiң шығасыларын өтеуден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Жер қойнауы туралы ақпараттың пайдалануға         467100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берiлгенi үшiн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Қару-жарақты және әскери техниканы сатудан        710000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түсетін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 Тәркiленген мүлiкті, белгіленген тәртiппен        201757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республикалық меншiкке өтеусiз өткен мүлiктi,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оның iшiнде кедендiк бас тарту режимiнде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мемлекеттiң пайдасына ресiмделген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мен көлiк құралдарын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      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мекемелердiң тауарларды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(жұмыстарды, қызметтердi) өткiзуiнен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Мемлекеттiк бюджеттен қаржыландырылатын          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мекемелердiң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(жұмыстарды, қызметтердi) өткiзуiнен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бюджеттен қаржыландырылатын        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мекемелердің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(жұмыстарды, қызметтерді)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       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 ұйымдастыратын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сатып алуды өткiзуден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түсетiн ақша түсiмдерi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Мемлекеттiк бюджеттен қаржыландырылатын           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сатып алуды өткiзуден түсетiн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бюджеттен қаржыландырылатын         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 ұйымдастыратын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сатып алуды өткiзуден түсетiн ақша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бюджеттен қаржыландырылатын,
</w:t>
      </w:r>
      <w:r>
        <w:rPr>
          <w:rFonts w:ascii="Times New Roman"/>
          <w:b w:val="false"/>
          <w:i w:val="false"/>
          <w:color w:val="000000"/>
          <w:sz w:val="28"/>
        </w:rPr>
        <w:t>
      754383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сондай-ақ 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Банкiнiң бюджетiнен (шығыстар сметасынан)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ұсталатын және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мекемелер салатын айыппұлдар,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өсімпұлдар, санкциялар, өндiрiп алулар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Мемлекеттiк бюджеттен қаржыландырылатын,          754383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Банкiнiң бюджетiнен (шығыстар сметасынан)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ұсталатын және қаржыландырылатын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мекемелер салатын айыппұлдар, өсімпұлдар,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санкциялар,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Атқарушылық санкция                               222997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  Жеке кәсiпкерлердiң мемлекеттік тіркеусіз            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қызметінен алынған кiрістердің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  Монополияға қарсы заңнаманы бұзу нәтижесiнде      105977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алынған кiрiстердің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  Заңсыз алынған мүлiктi еркімен тапсырудан           1047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немесе өндiрiп алудан немесе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функцияларды орындауға уәкiлеттiк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тұлғаларға немесе оларға теңестірiлген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тұлғаларға заңсыз көрсетiлген қызметтердiң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құнынан алынатын сомалардың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 Табиғатты пайдаланушылардан келтірілген зиянның   424105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орнын толтыру туралы талаптар бойынша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қаражат, аңшылықтың және балық аулаудың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тәркіленген құралдарын, заңсыз олжаланған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өнімдерді сатудан түскен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Гранттар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Қаржылық көмек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Орталық мемлекеттiк органдар тартатын гранттар   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Басқа да салықтық емес түсiмдер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4282839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Басқа да салықтық емес түсiмдер                  4282839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Қазақстан Республикасының қосымша және             33133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үстеме баждарды бөлу кезiндегi үлесi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 Республикалық бюджеттен қаржыландырылатын         248761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мекемелердiң дебиторлық,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депоненттiк берешегiнiң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 Бұрын республикалық бюджеттен алынған,           2495301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пайдаланылмаған қаражатты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  Республикалық бюджетке түсетiн басқа да          1505644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салықтық емес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 Негiзгi капиталды сатудан түсетiн түсiмдер       8185895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мекемелерге бекiтiлген      
</w:t>
      </w:r>
      <w:r>
        <w:rPr>
          <w:rFonts w:ascii="Times New Roman"/>
          <w:b w:val="false"/>
          <w:i w:val="false"/>
          <w:color w:val="000000"/>
          <w:sz w:val="28"/>
        </w:rPr>
        <w:t>
      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мүлiктi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Мемлекеттiк мекемелерге бекiтiлген                126534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мемлекеттiк мүлiктi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бюджеттен қаржыландырылатын         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мекемелерге бекiтiлген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 Мемлекеттiк материалдық резервтен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8059361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тауарлар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Мемлекеттiк материалдық резервтен тауарлар       
</w:t>
      </w:r>
      <w:r>
        <w:rPr>
          <w:rFonts w:ascii="Times New Roman"/>
          <w:b w:val="false"/>
          <w:i w:val="false"/>
          <w:color w:val="000000"/>
          <w:sz w:val="28"/>
        </w:rPr>
        <w:t>
8059361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caту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Мемлекеттiк ресурстардан астық сатудан түсетiн   6208382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 Жұмылдыру резервiнiң материалдық құндылықтарын   1850979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 Трансферттердің түсiмдері                       196107590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Төмен тұрған мемлекеттік басқару
</w:t>
      </w:r>
      <w:r>
        <w:rPr>
          <w:rFonts w:ascii="Times New Roman"/>
          <w:b w:val="false"/>
          <w:i w:val="false"/>
          <w:color w:val="000000"/>
          <w:sz w:val="28"/>
        </w:rPr>
        <w:t>
            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органдарынан алынатын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Облыстық бюджеттерден, Астана және Алматы      
</w:t>
      </w:r>
      <w:r>
        <w:rPr>
          <w:rFonts w:ascii="Times New Roman"/>
          <w:b w:val="false"/>
          <w:i w:val="false"/>
          <w:color w:val="000000"/>
          <w:sz w:val="28"/>
        </w:rPr>
        <w:t>
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қалаларының бюджеттерiнен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Ақтөбе облысының облыстық бюджетiнен алынатын    1601322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 Атырау облысының облыстық бюджетiнен алынатын   35621410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Маңғыстау облысының облыстық бюджетiнен         19439802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алынатын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 Алматы қаласының бюджетiнен алынатын            56507741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  Астана қаласының бюджетiнен алынатын             6306315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 Ұлттық қордан түсімдер                      76631000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  Күрделі нысаналы трансферттер                   76631000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01  Ұлттық қордан республикалық бюджетке кепілдік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76631000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Ішкі функция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 Атауы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Кіші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IІ. Шығындар
</w:t>
      </w:r>
      <w:r>
        <w:rPr>
          <w:rFonts w:ascii="Times New Roman"/>
          <w:b w:val="false"/>
          <w:i w:val="false"/>
          <w:color w:val="000000"/>
          <w:sz w:val="28"/>
        </w:rPr>
        <w:t>
                                1518760614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         Жалпы сипаттағы мемлекеттiк қызметтер          81332317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 Мемлекеттік басқарудың жалпы функцияларын      14610281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орындайтын өкілді, атқарушы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101      Қазақстан Республикасы Президентінiң            1244138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Әкiмшілігі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 Мемлекет басшысының қызметін қамтамасыз ету     1076729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 Орталық органның аппараты                       1061619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 Мемлекеттік қызметшілердің біліктілігін арттыру    1626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 Мемлекеттік органдарды материалдық-техникалық       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 Ақпараттық жүйелердің жұмыс істеуін қамтамасыз      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 және мемлекеттік органдарды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"Байқоңыр" ғарыш айлағындағы арнайы               13104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өкілдіктің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Мемлекеттiң iшкi және сыртқы саясатының           79398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стратегиялық аспектілерiн болжамды-талдамалық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Мұрағат қорының, баспа басылымдарының             88011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сақталуын қамтамасыз ету және оларды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102     Қазақстан Республикасы Парламентiнiң            5096578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Парламентiнiң            4636578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 Орталық органның аппараты                       3908132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 Мемлекеттік қызметшілердің біліктілігін            6983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 Мемлекеттік органдардың ғимараттарын,            100197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 Мемлекеттік органдарды материалдық-техникалық    331530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 Ақпараттық жүйелердің жұмыс істеуін              289736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Заң жобалары мониторингінің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автоматтандырылған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 Парламентінің Шаруа-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шылық басқармасы объектілерін салу және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жаңарту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104     Қазақстан Республикасы Премьер-Министрiнiң      1237764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Премьер-Министрiнiң      1237764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Орталық органның аппараты                        685333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 Мемлекеттік қызметшілердің біліктілігін            1644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 Мемлекеттік органдарды материалдық-техникалық    405416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 Ақпараттық жүйелердің жұмыс істеуін              145371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106     Адам құқықтары жөніндегі ұлттық орталық           30324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Адам құқықтары жөніндегі уәкілдің                 30324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27785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260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  339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қамтама-       1940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637     Қазақстан Республикасы Конституциялық Кеңесi   
</w:t>
      </w:r>
      <w:r>
        <w:rPr>
          <w:rFonts w:ascii="Times New Roman"/>
          <w:b w:val="false"/>
          <w:i w:val="false"/>
          <w:color w:val="000000"/>
          <w:sz w:val="28"/>
        </w:rPr>
        <w:t>
  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Конституциялық            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Кеңесiнің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 116236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902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9000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қамтама-      12453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690     Қазақстан Республикасы Орталық сайлау            795207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комиссиясы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Сайлау өткiзуді ұйымдастыру                      795207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94505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687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20000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қамтама-     387895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Сайлау өткізу                                    292120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Президентінің Іс         6067679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басшысының, Премьер-Министрдің және    5867382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органдардың басқа да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 5552689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662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2584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қамтама-     311447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Мемлекеттiк органдар үшiн автомашиналар паркiн   200297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Қаржылық қызмет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 33999494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217     Қазақстан Республикасы Қаржы министрлiгi       32356424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Мемлекеттік бюджеттің атқарылуын және оның     25999350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атқарылуын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 Орталық органның аппараты                       2319728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 Аумақтық органдардың аппараттары               17854955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 Мемлекеттік қызметшілердің біліктілігін           61790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 Мемлекеттік органдардың ғимараттарын,            715232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 Мемлекеттік органдарды материалдық-техникалық   2871506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 Ақпараттық жүйелердің жұмыс істеуін             2055913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Кинология орталығы                                74596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102 Кедендік сараптама жүргізу                        15274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103 Оқу-әдістемелік орталық                           30356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Инвестициялық жобалардың аудитін жүзеге асыру     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Тарату және банкроттық рәсiмдердi жүргiзу        105002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 Қаржы министрлiгi         867551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органдарының ақпараттық жүйелерiн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Қазынашылықтың ақпараттық жүйесiн құру           687551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Қазақстан Республикасы Қаржы министрлiгiнiң      180000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 жүйелерiн құру және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Сенiмдi тұлғалардың (агенттердiң)                 68290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қызметтерiне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Жекешелендіру, мемлекеттік мүлiктi басқару,      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жекешелендiруден кейiнгі қызмет, осымен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 беруге байланысты дауларды реттеу,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 және мемлекеттiк кепiлдiктер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мiндеттемелердi орындау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алынған немесе өндiрiп алынған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"Министрлiктер үйі" ғимаратын күтiп-ұстау        287226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Жеңiлдiктi тұрғын үй кредиттерi бойынша           49224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бағамдық айырманы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Тұрғын үй құрылыс жинақ салымдары бойынша        149806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Кедендiк бақылау және кедендiк инфрақұрылым     2222920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объектiлерiн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         49606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 1960349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"Электрондық кеден" ақпараттық жүйесін құру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Кедендік автоматтандырылған ақпараттық           118552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 "КААЖ"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102 Біріккен салықтық ақпараттық жүйесін дамыту     1008010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"ҚР БСАЖ"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103 "СТжСО" Салық төлеушілердің және салық            79000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салынатын объектілердің тізілімі"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 Мемлекеттік сатып алу ақпараттық жүйесін құру     84959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106 Біріккен қаржылық ақпараттық жүйесін дамыту      169828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406     Республикалық бюджеттiң атқарылуын бақылайтын    205868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 бюджеттің атқарылуын бақылауды    205868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 Орталық органның аппараты                        181124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 Мемлекеттік қызметшілердің біліктілігін            1066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 Мемлекеттік органдарды материалдық-техникалық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 Ақпараттық жүйелердің жұмыс істеуін               15678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600     Қазақстан Республикасы Алматы қаласының        1437202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өңірлік қаржы орталығының қызметін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001    Алматы қаласындағы өңірлік қаржы орталығын     1437202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реттеу жөніндегі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Орталық органның аппараты                       727974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қызметшілердің біліктілігін арт-      2575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Мемлекеттік органдарды материалдық-техника-    678066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Ақпараттық жүйелердің жұмыс істеуін қамтама-    28587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сыз ету және мемлекеттік органдарды ақпарат-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тық-техникалық қамтамасыз ету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Сыртқы саяси қызмет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14712367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201     Қазақстан Республикасы Iшкi iстер министрлiгi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Елдiң қоғамдық тәртiп саласындағы саяси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мүдделерiн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204     Қазақстан Республикасы Сыртқы iстер            14705037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Сыртқы саяси қызметтi қамтамасыз ету           10547038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 1207572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Мемлекеттiк қызметшiлердiң білiктілiгiн            1787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Мемлекеттiк органдарды материалдық-техникалық    909556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жүйелердiң жұмыс iстеуiн қамтама-     225500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мемлекеттiк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Органдардың басқа елдердегi аппараттары         8202623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(елшiлiктер, өкiлдiктер, дипломатиялық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миссиялар)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Халықаралық ұйымдарға және басқа дa             1618035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органдарға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Халықаралық ұйымдарға қатысу                    1179469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ТМД-ның жарғылық және басқа да органдарына       363459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қатысу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Қазақстан Республикасының Еуразиялық              17311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экономикалық қоғамдастығы жанындағы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Тұрақты өкiлiнiң аппаратын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ТМД терроризмге қарсы орталығындағы және ТМД      14089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Экономикалық Кеңесi жанындағы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мәселелер жөніндегi комиссияда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Республикасының өкілдерін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Ұжымдық қауіпсіздік туралы шарт ұйымы жанын-      43707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дағы Тұрақты Кеңестегі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Өкілетті өкілінің аппаратын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шекараны делимитациялау және         171253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демаркациялау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Шетелдiк iссапарлар                              800336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Қазақстан Республикасының дипломатиялық         1555455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өкілдіктерiн орналастыру үшiн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жылжымайтын мүлiк объектiлерiн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шетелдік мемлекет-      12920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терге заңсыз әкелінген және саудалаудың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 болған, сондай-ақ шет елдерде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қылмыстардан зардап шеккен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форс-мажорлық жағдайларда қалған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азаматтарына қаржылық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Iргелi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7649971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 Қазақстан Республикасы Бiлiм және ғылым         
</w:t>
      </w:r>
      <w:r>
        <w:rPr>
          <w:rFonts w:ascii="Times New Roman"/>
          <w:b w:val="false"/>
          <w:i w:val="false"/>
          <w:color w:val="000000"/>
          <w:sz w:val="28"/>
        </w:rPr>
        <w:t>
7649971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Iргелi және қолданбалы ғылыми зерттеулер        7238963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Iргелi ғылыми зерттеулер                        2924120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Қолданбалы ғылыми зерттеулер                    3684751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Ғылыми-техникалық сараптама                       74122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Ғылым қоры арқылы бастамалық және тәуекелдiк     555970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ғылыми зерттеулердi жүргiзу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Ғылыми объектiлердi салу және қайта жаңарту      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сыйлықтар және стипендиялар           69327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Жоспарлау және статистикалық қызмет
</w:t>
      </w:r>
      <w:r>
        <w:rPr>
          <w:rFonts w:ascii="Times New Roman"/>
          <w:b w:val="false"/>
          <w:i w:val="false"/>
          <w:color w:val="000000"/>
          <w:sz w:val="28"/>
        </w:rPr>
        <w:t>
         6275646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     Қазақстан Республикасы Экономика және           2729257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Стратегиялық, орта мерзiмдi экономикалық         597547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бюджеттiк жоспарлау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уәкiлеттi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 501410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Мемлекеттiк қызметшiлердiң білiктілiгiн            1937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Мемлекеттiк органдарды материалдық-техникалық     19000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жүйелердiң жұмыс iстеуiн қамтамасыз    75200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ету және мемлекеттік органдарды ақпараттық-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Жұмылдыру әзiрлiгi                                20260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Ақша-кредит саясатының инфляцияны тежеу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бөлігінде тұрақтылығын қамтамасыз етуге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жәрдемдесу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егемен кредиттiк        25730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рейтингiн қайта қарау мәселелерi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рейтинг агенттiктерiмен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iс-қимыл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Экономика және ұлттық қауіпсіздік саласындағы   1965720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 Ішкі көздер есебінен жобаны іске асыру           421085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 Жобаны республикалық бюджеттен грантты           474660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бірлесіп қаржыландыру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 Жобаны грант есебінен іске асыру                1069975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Мемлекеттік басқарудың жағдайлық жүйесін құру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606     Қазақстан Республикасы Статистика агенттiгi     3546389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Статистика саласындағы уәкілетті органның       2645457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   219551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 1994424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8834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 үй-         49903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246688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126057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Статистикалық ақпаратты өңдеу және тарату        876495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Мемлекеттiк статистика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                                 24437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 Жалпы кадрлық мәселелер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669821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608     Қазақстан Республикасы Мемлекеттiк қызмет        669821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iстерi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Мемлекеттiк қызмет саласындағы уәкiлетті         349082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  72963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244692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Мемлекеттiк қызметшiлердiң біліктілігiн арттыру    1309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Мемлекеттiк органдарды материалдық-техникалық      6862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017 Ақпараттық жүйелердiң жұмыс iстеуiн қамтама-      23256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мемлекеттiк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Республиканың мемлекеттік қызмет кадрларын        83578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ақпараттандыру және тестілеу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icтeуi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басқару және мемлекеттік қызмет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қолданбалы ғылыми-зерттеулер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қызметшiлердiң шетелдерде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бiлiктiлiгiн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Жалпы сипаттағы өзге де мемлекеттік       
</w:t>
      </w:r>
      <w:r>
        <w:rPr>
          <w:rFonts w:ascii="Times New Roman"/>
          <w:b w:val="false"/>
          <w:i w:val="false"/>
          <w:color w:val="000000"/>
          <w:sz w:val="28"/>
        </w:rPr>
        <w:t>
  3414737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 Қазақстан Республикасы Ақпараттандыру және      3414737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агенттiгі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   Ақпараттандыру және байланыс саласындағы        325931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  89752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93904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Мемлекеттiк қызметшiлердiң біліктiлiгiн арттыру     700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 128017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жүйелердiң жұмыс iстеуiн қамтамасыз    13558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ету және мемлекеттiк органдарды ақпараттық-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Ақпараттандыру және байланыс саласындағы         29313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Ведомствоаралық ақпараттық жүйелердің жұмыс     269459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істеуiн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 2790034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Мемлекеттік дерекқор құру                       614431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Мемлекеттік органдардың бірыңғай электронды     348821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құжат айналымы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102 Мемлекеттік органдардың ақпараттық              697782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 "Электрондық үкіметтің" құзырет орталығын құру   54000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105 Қол жеткізудің және халықты электрондық         470007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үкіметпен өзара іс-қимыл жасау негіздеріне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оқытудың жалпыға ортақ желілерін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106 "Government to Government", "Government to      210000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Gonsumer" қызметтерін көрсететін кешенді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108 Қазақстан Республикасы ұлттық біріздендіру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жүйесінің ашық кілттер инфрақұрылымын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109 "Электрондық үкіметтің" инфрақұрылымын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110 "Мемлекеттік қызметтер тізілімі" ақпараттық      94993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Қорғаныс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97867120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Әскери мұқтаждар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77757526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208     Қазақстан Республикасы Қорғаныс министрлiгi   76118754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Қарулы Күштердiң жеке құрамын, қару-жарақ-    46153441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тарын, әскери және өзге техникаларын,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жабдықтарын, жануарларын және инфрақұрылы-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мын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 672823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 139501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Жеке құрамды ұстау                             30552481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Қару-жарақты, әскери және өзге техниканы,       5669384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жабдықтауды, жануарларды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Инфрақұрылымды ұстау                            9119252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Қарулы Күштер қызметiнiң негiзгi түрлерiн      11064268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  4272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Жауынгерлiк кезекшiлiктi қамтамасыз ету          905245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Жауынгерлiк дайындықты қамтамасыз ету           2847504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Арнайы қызметті қамтамасыз ету                  2699775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Сыртқы саясат мүдделерін қамтамасыз ету          537711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Жұмылдыру әзірлігін қамтамасыз ету               183671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Әскери басқару органдарының әкімшілік-басқару   3886090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функцияларын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Қарулы Күштердің ақпараттық жүйелерін құру       705211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Қарулы Күштердің инфрақұрылымын дамыту          4336087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Қару-жарақ, әскери және өзге де техниканы,      8847846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жүйелерін жаңғырту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Полигондарды жалға беру туралы мемлекетаралық   2870287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шарттарға сәйкес қару-жарақ пен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техниканы жеткізу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Қорғаныс сипатындағы қолданбалы ғылыми           125346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 мен тәжірибе-конструкторлық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Әскерге шақырылғанға дейінгілерді әскери-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мамандықтар бойынша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Қарулы Күштерді материалдық-техникалық          1916268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Медицина бағытындағы жабдықтарды сатып алу       200301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Тылға қажетті мүліктерді, тәрбиелеу мен          149578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оқытудың техникалық жабдықтарын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Арнайы және айрықша жабдықтарды сатып алу        252003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Өртке қарсы қорғау мүліктерін сатып алу          236190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Қарулы Күштердің инфрақұрылымын                 1078196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материалдық-техникалық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678     Қазақстан Республикасы Республикалық ұланы      1638772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 Қорғалатын адамдардың қауiпсiздiгiн             1488772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және салтанатты рәсiмдерді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008 Мемлекеттік органдардың ғимараттарын,             85000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қамтамасыз     7321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ету және мемлекеттік органдарды ақпараттық-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 35812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Орталық аппарат                                   92675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Әскери бөлімдер                                 1138964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Әскери және өзге техниканы жаңғырту және         129000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ұлан объектілерін салу      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Әскери қызметшілерді тұрғын үймен қамтамасыз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 Төтенше жағдайлар жөнiндегi жұмыстарды
</w:t>
      </w:r>
      <w:r>
        <w:rPr>
          <w:rFonts w:ascii="Times New Roman"/>
          <w:b w:val="false"/>
          <w:i w:val="false"/>
          <w:color w:val="000000"/>
          <w:sz w:val="28"/>
        </w:rPr>
        <w:t>
     20109594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202     Қазақстан Республикасы Төтенше жағдайлар       
</w:t>
      </w:r>
      <w:r>
        <w:rPr>
          <w:rFonts w:ascii="Times New Roman"/>
          <w:b w:val="false"/>
          <w:i w:val="false"/>
          <w:color w:val="000000"/>
          <w:sz w:val="28"/>
        </w:rPr>
        <w:t>
20109594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Төтенше жағдайлардың алдын алу, жою және        4382661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материалдық резерв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басқару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 406228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               2866350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          1885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 160596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818006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129596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Табиғи және техногендiк сипаттағы төтенше      14372999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Республикалық жедел құтқару жасағы               134681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Әскери бөлімдер                                  768565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Аэроұтқыр өңірлік жедел-құтқару жасақтары        286433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Республикалық дағдарыс орталығы                   57728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Қазселденқорғау                                  912222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Төтенше жағдайлардың алдын алуды және жоюды      229850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үшін арнайы техникалық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жабдықтардың дайындығын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"Қазқұтқару" бөлімшесі құтқарушыларының жыл        7497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сайынғы республикалық (халықаралық)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жиын-семинарын өткізу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Өрт сөндіру қызметі                            11725675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Жедел құтқару қызметі                            250348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Төтенше жағдайлардан қорғау объектілерін салу   1243420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Өрт қауiпсiздiгi саласында сынақтарды талдау       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 мен мекемелер мамандарын     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төтенше жағдай ахуалында іс-әрекет жасауға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Төтенше жағдайлар саласындағы қолданбалы          90096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  Қоғамдық тәртіп, қауіпсіздік, құқық,
</w:t>
      </w:r>
      <w:r>
        <w:rPr>
          <w:rFonts w:ascii="Times New Roman"/>
          <w:b w:val="false"/>
          <w:i w:val="false"/>
          <w:color w:val="000000"/>
          <w:sz w:val="28"/>
        </w:rPr>
        <w:t>
      147244665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сот, қылмыстық-атқару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Құқық қорғау қызметі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50445142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iстер              44761358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деңгейде қоғамдық тәртiптi       35401007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қоғамдық қауiпсiздiктi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 1511336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11696291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 52087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436682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 1455652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 452406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 183268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Ішкі әскерлер комитеті                           255987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Автокөліктік қызмет көрсету мекемесі             239532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Әскери және арнайы мүлік базалары                155090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Кинология орталығы                                56107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"Сұңқар" арнайы мақсаттағы бөлімшесі             320922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Жедел-іздестіру қызметі                         2836196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Дипломатиялық өкілдіктерді қорғау                431605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Ішкі әскерлердің құрамалары мен бөлімдері       8886657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Ішкі істер басқармасының белгілі бір             157291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тұрғылықты жері және құжаттары жоқ тұлғаларға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арналған көліктегі қабылдау-таратушылары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109 Мемлекеттік мамандандырылған күзет қызметі      6247677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110 Нашақорлыққа қарсы күрес қызметін қамтама-        26221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003  Қылмыстық процеске қатысатын адамдардың          218189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Қылмыстық процеске қатысатын адамдарды            18772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Қылмыстық процеске қатысушылардың іс жүргізу      30643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шығындарын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Тергеу кезінде адвокаттардың заңдық көмек        168774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көрсетуі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және әскери тасымалдар                    163376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және Алматы         240162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көші-қон полициясының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штат санын ұлғайтуға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Қоғамдық тәртіп және қоғамдық қауіпсіздік        252650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салу,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3-мемлекеттік жоба                              2000881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Жүргiзушi куәлiктерiн, көлiк құралдарын         4407849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тiркеу үшiн қажет құжаттарды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нөмiр белгiлерiн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Қазақстан Республикасы Iшкi iстер                770272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министрлiгiнiң iшкi әскерлерi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бөлiмдерiнiң жауынгерлiк дайындығын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Қазақстан Республикасына келетін шетелдік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азаматтарды көші-қон карточкаларымен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340646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 925926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221     Қазақстан Республикасы Әділет министрлігі        810199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Қазақстан Республикасы азаматтарының             810199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төлқұжаттары мен жеке куәліктерін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618     Қазақстан Республикасы Экономикалық қылмысқа    4798585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 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агенттiгi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Экономикалық қылмысқа және сыбайлас жемқорлыққа 4671993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қарсы күрес жөніндегі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 526611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 3415988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 13205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 123000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 114187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62704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Қаржы полициясы органдарының жедел-іздестіру      416298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Қылмыстық процеске қатысатын адамдардың           122342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Қылмыстық процеске қатысатын адамдарды            35600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Қылмыстық процеске қатысушылардың іс жүргізу      80467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шығындарын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Тергеу кезінде адвокаттардың заңдық көмек          6275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көрсетуі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 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678     Қазақстан Республикасы Республикалық ұланы
</w:t>
      </w:r>
      <w:r>
        <w:rPr>
          <w:rFonts w:ascii="Times New Roman"/>
          <w:b w:val="false"/>
          <w:i w:val="false"/>
          <w:color w:val="000000"/>
          <w:sz w:val="28"/>
        </w:rPr>
        <w:t>
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Құқықтық қызмет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230694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221     Қазақстан Республикасы Әділет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        230694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Сотта адвокаттардың заңгерлік көмек көрсетуі     159193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Құқықтық насихат                                  71501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Сот қызметі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11276798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501     Қазақстан Республикасы Жоғарғы Соты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11276798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Сот жүйесі органдарының қызметін қамтамасыз    10747537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007 Мемлекеттік қызметшілердің біліктілігін арттыру   36997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 109581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169865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 141046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Қазақстан Республикасы Жоғарғы Сотының           850958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қызметін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 Республикасы Жоғарғы Соты жанындағы     91997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Сот әкімшілігі жөніндегі комитетінің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Облыстардағы, Астана және Алматы қалаларындағы  1622074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әкімшілері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Жергілікті соттар                               7725019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сот жүйесі органдарының    99360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бірыңғай автоматтандырылған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Судьяларды тұрғын үймен қамтамасыз ету           347320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Жекелеген негiздемелер бойынша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меншiкке түскен мүлiктi бағалау,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сату                                             82 581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Заңды және құқықтық тәртіпті қамтамасыз
</w:t>
      </w:r>
      <w:r>
        <w:rPr>
          <w:rFonts w:ascii="Times New Roman"/>
          <w:b w:val="false"/>
          <w:i w:val="false"/>
          <w:color w:val="000000"/>
          <w:sz w:val="28"/>
        </w:rPr>
        <w:t>
     8345403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ету жөніндегі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502     Қазақстан Республикасы Бас прокуратурасы
</w:t>
      </w:r>
      <w:r>
        <w:rPr>
          <w:rFonts w:ascii="Times New Roman"/>
          <w:b w:val="false"/>
          <w:i w:val="false"/>
          <w:color w:val="000000"/>
          <w:sz w:val="28"/>
        </w:rPr>
        <w:t>
        8345403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Республикасында заңдардың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заңға тәуелді актілердің дәлме-дәл және бірізді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қолданылуына жоғары қадағалауды жүзеге асыру    7564501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 505585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 5080234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 20057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 133634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 119429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 313000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  3114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Қазақстан Республикасы Бас прокуратурасының      345002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Құқықтық статистика және арнайы есеп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 Республикасы Бас прокуратурасының      886166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Құқықтық статистика және арнайы есеп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комитетінің аумақтық органдарының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Қазақстан Республикасы Бас прокуратурасының      113972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Қаржылық мониторинг комитетінің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Қазақстан Республикасы Бас прокуратурасының       44308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Қаржылық мониторинг комитетінің аумақтық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органдарының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Криминалдық және жедел есеп жүргізу жөніндегі      3335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мемлекетаралық ақпараттық өзара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 Бас прокуратурасының      777567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Құқықтық статистика және арнаулы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комитетінің ақпараттық 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Жеке тұлғаның, қоғамның және мемлекеттің
</w:t>
      </w:r>
      <w:r>
        <w:rPr>
          <w:rFonts w:ascii="Times New Roman"/>
          <w:b w:val="false"/>
          <w:i w:val="false"/>
          <w:color w:val="000000"/>
          <w:sz w:val="28"/>
        </w:rPr>
        <w:t>
   49991623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қауіпсіздігін қамтамасыз ету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104     Қазақстан Республикасы Премьер-Министрінің       487444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Мемлекеттік органдарды ақпараттық қауіпсіздікті  177175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Мемлекеттік органдарда ақпаратты техникалық      122814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қорғауды ұйымдастыру жөніндегі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Ақпарат қауіпсіздігі саласында мамандарды         54361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даярлау және біліктілігін арттыру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мекемелерді фельдъегерлік            310269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410     Қазақстан Республикасы Ұлттық қауіпсіздік      47978113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Ұлттық қауіпсіздікті қамтамасыз ету            43170840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Ұлттық қауіпсіздік жүйесін дамыту               4807273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680     Қазақстан Республикасы Президентінің Күзет      1526066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Мемлекеттер басшылары мен жекелеген лауазымды   1526066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адамдардың қауiпсiздiгiн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Қылмыстық-атқару жүйесі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16191215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221     Қазақстан Республикасы Әділет министрлігі      16173074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Сотталғандарды ұстау                           11328825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Қылмыстық-атқару жүйесі объектілерін салу       2181780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Түзету мекемелерінде СПИД індетіне қарсы           3042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Тергеу-қамауға алынған адамдарды ұстау          2676568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Тергеу изоляторларында СПИД індетіне қарсы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Қоғамдық тәртіп және қауіпсіздік 
</w:t>
      </w:r>
      <w:r>
        <w:rPr>
          <w:rFonts w:ascii="Times New Roman"/>
          <w:b w:val="false"/>
          <w:i w:val="false"/>
          <w:color w:val="000000"/>
          <w:sz w:val="28"/>
        </w:rPr>
        <w:t>
           10763790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саласындағы басқа да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221     Қазақстан Республикасы Әділет министрлігі       10763790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Мемлекеттік қызметін құқықтық қамтамасыз ету    7653063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 1361793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 1933344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 11542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53025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38471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 3280533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Қылмыстық-атқару жүйесі комитетінің аппараты     196541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Қылмыстық-атқару жүйесінің аумақтық              777814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органдарының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Сот сараптамаларын жүргізу                       667617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Зияткерлік саланы дамытуды мемлекеттік қолдау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Патенттік жүйесі мемлекеттік қолдау               32000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Халыққа "жалғыз терезе" қағидаты бойынша        2408680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 көрсететін орталықтардың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 2430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 Бiлiм беру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101542826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 Жалпы бастауыш, жалпы негізгі, жалпы орта      18910711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білім беру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205    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                                    1616874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Спорт бойынша бiлiм беру объектiлерiн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                             942690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Спортта дарынды балаларды оқыту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тәрбиелеу                                      674184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Спортта дарындылық көрсеткен балаларға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арналған республикалық мектеп-интернаттар      535759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Олимпиадалық резерв және жоғары спорттық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шеберлік мектептерiнiң жұмыс iстеуiн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138425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 191691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Білім берудің мамандандырылған ұйымдарында     191691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    17102146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Дарынды балаларды оқыту және тәрбиелеу          1473279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Республикалық мектеп олимпиадаларын,             396044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конкурстарды,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мектептен тыс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Облыстық бюджеттерге, Астана және Алматы        2457650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мекемелердегі физика,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химия, биология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6269751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 мекемелердің бірүлгі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штаттарын ұстауды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 3532939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білім беру 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Облыстық бюджеттерге, Астана және Алматы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 Интернетке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қосуға және трафигіне 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 895513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мекемелердің кітапхана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қорларын жаңарту үшін оқулықтар мен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кешендерді сатып 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 1576970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 лингафондық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Бастауыш кәсіптік білім беру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Бiлiм және ғылым          286100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бастауыш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кәсіби білім беретін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базасын нығайтуға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Орта кәсіби білім беру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3936439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істер                523329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кәсіптік білімді мамандар даярлау           523329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205 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120873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Орта кәсiптiк бiлiмдi мамандар даярлау           120873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
</w:t>
      </w:r>
      <w:r>
        <w:rPr>
          <w:rFonts w:ascii="Times New Roman"/>
          <w:b w:val="false"/>
          <w:i w:val="false"/>
          <w:color w:val="000000"/>
          <w:sz w:val="28"/>
        </w:rPr>
        <w:t>
   356808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кәсiптiк білiмдi мамандар даярлау           356808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 1997-1998 жылдардағы әскери қызметшілерге           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Орта кәсіптік білімді мамандар даярлау           356282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221     Қазақстан Республикасы Әділет министрлігі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155126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Орта кәсiптiк бiлiмдi мамандар даярлау           155126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   2314169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Орта кәсiптiк бiлiмдi мамандар даярлау           674916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Облыстық бюджеттерге, Астана және Алматы        1434409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 студент-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тердің стипендияларын төлеуге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 204844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      466134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Орта кәсiптiк бiлiмдi мамандар даярлау           153557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Облыстық бюджеттерге, Астана және Алматы         207638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студенттердің стипендияларын төлеуге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   27761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 77178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тапсырыс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шеңберінде орта кәсіптік білім беру ұйымдарына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оқыту құнын ұлғайту және қосымша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шығыстарды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 Қосымша кәсіби білім беру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2281656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201     Қазақстан Республикасы Ішкі істер                111370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Кадрлардың бiлiктiлiгiн арттыру және             111370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206 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37619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Мемлекеттiк мәдениет ұйымдары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бiлiктiлiгiн арттыру және оларды қайта даярлау   37619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213     Қазақстан Республикасы Еңбек және халықты        2881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Халықты әлеуметтік қорғаудың мемлекеттік         2881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 кадрларының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220     Қазақстан Республикасы Экономика және            123772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Экономика саласындағы басшы қызметкерлердің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221     Қазақстан Республикасы Әділет министрлігі         31886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Кадрлардың біліктілігін арттыру және оларды       31886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     718790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Мемлекеттік білім беру ұйымдарындағы             140350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кадрлардың бiлiктiлiгiн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  503440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педагог қызметкерлерін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даярлауға және олардың біліктілігін арттыруға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базасын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      752426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Мемлекеттік денсаулық сақтау ұйымдары кадрла-    561663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рының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Облыстық бюджеттерге, Астана және Алматы         190763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медицина кадрларын,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сондай-ақ денсаулық сақтау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 қайта даярлауға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608     Қазақстан Республикасы Мемлекеттiк қызмет        494977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Мемлекеттік қызметшілерді даярлау, қайта даярлау 494977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бiлiктiлiгiн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 Қазақстан Республикасы Президентінің Іс            7935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011  Дәрігерлерді шетелдерде қайта даярлау және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Жоғары және жоғары оқу орнынан кейін     
</w:t>
      </w:r>
      <w:r>
        <w:rPr>
          <w:rFonts w:ascii="Times New Roman"/>
          <w:b w:val="false"/>
          <w:i w:val="false"/>
          <w:color w:val="000000"/>
          <w:sz w:val="28"/>
        </w:rPr>
        <w:t>
  48334041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кәсіби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Ішкi iстер               1662106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кәсіби білімді мамандарды даярлау        1662106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 1997-1998 жылдардағы әскери қызметшілерге          7513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Жоғары кәсіби білімді мамандар даярлау          1654593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202     Қазақстан Республикасы Төтенше жағдайлар         227650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Жоғары кәсіптік білімді мамандар даярлау         227650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  3892199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Жоғары және жоғары оқу орнынан кейінгі          3892199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021 1997-1998 жылдардағы әскери қызметшілерге          3009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Жоғары және жоғары оқу орнынан кейінгі          3673377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кәсіби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Полигондарды жалға беру туралы мемлекетаралық    215813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шарттарға сәйкес мамандарды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212     Қазақстан Республикасы Ауыл шаруашылығы           94000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С.Сейфуллин атындағы Қазақ мемлекеттік            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агротехникалық университеті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факультетінің оқу корпусын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221     Қазақстан Республикасы Әділет министрлігі        261383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Жоғары кәсіптік білімді мамандар даярлау         261383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   37527870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Жоғары және жоғары оқу орнынан кейінгі         37527870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Мемлекеттік білім беру гранты бойынша          17831997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Жоғары оқу орындарының студенттерін             6619470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стипендиямен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Ғылыми және ғылыми-педагогикалық кадрлар         462446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Ғылыми және ғылыми-педагогикалық кадрларды       614323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стипендиямен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Құрманғазы атындағы Қазақ ұлттық консервато-     336015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риясында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 Білім және ғылым       433930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 жоғары оқу орындарының әскери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кафедраларында запастағы офицерлер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"Болашақ" бағдарламасы шеңберінде шетелдегі    9078285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жоғары оқу орындарында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Мемлекеттік жоғары оқу орындарын күрделі        1133191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111 Жоғары кәсіптік және жоғары оқу орнынан          265600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кейінгі кәсіптік білімді мамандар даярлау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Қазақстанның жоғары оқу орындары үшін шетелдік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мамандарды (оқытушыларды, профессорларды)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113 Кәсіптік жоғары оқу орындарында мемлекеттік      727006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білім беру тапсырысы бойынша оқып жатқандар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арасына жастардың жол жүруіне өтемақы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114 "Нұр-Мүбарак" ислам мәдениетінің Египет           25607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университетінде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  4383580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Жоғары және жоғары оқу орнынан кейінгі          4383580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Мемлекеттік білім беру гранты бойынша           2235688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 Республикасының Денсаулық сақтау        23309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министрлігінің жоғары оқу орындарының әскери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кафедраларында запастағы офицерлер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Жоғары оқу орындарының студенттерін              772766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стипендиямен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Ғылыми кадрлар даярлау                            53300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Ғылыми кадрларды стипендиямен қамтамасыз ету     115970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Мемлекеттік жоғары оқу орындарын күрделі         385142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Студенттердің жоғары оқу орындарында оқуды         8795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аяқтауы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Жоғары оқу орындарында оқу аяқтайтын               5733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студенттерді стипендиямен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Кәсіптік жоғары оқу орындарында мемлекеттік       82897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білім беру тапсырысы бойынша оқып жатқандар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арасынан жастардың жол жүруіне өтемақы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109 Мемлекеттік медициналық жоғары оқу орындарының   700000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жанынан оқу-клиникалық орталықтар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618     Қазақстан Республикасының Экономикалық           283193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қылмысқа және 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     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білімді мамандар даярлау         283193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678     Қазақстан Республикасы Республикалық ұланы         2060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білімді мамандар даярлау           2060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Білім беру саласындағы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   27793879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істер                297088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Білім беру объектілерін салу және қайта жаңарту  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   26301791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Білім және ғылым саласындағы уәкілетті           950238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 451519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1467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12264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40037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Ғылыми кадрларды аттестациялау                    33351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"Жоғары оқу орнының үздік оқытушысы" грантын     411600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табыс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Білім беру ұйымдары үшін оқулықтар мен оқу-      555885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кешендерін әзірлеу және тәжірибеден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өткізу, білім беру саласында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ұйымдар және шетелдегі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диаспорасы үшін оқу әдебиетін шығару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жеткізу, сондай-ақ Байқоңыр қаласында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тілінде оқытатын мектептер үшін ресейлік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оқулықтар мен оқу-әдістемелік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аудару және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Білім беру және ғылым объектілерін салу және    6456959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       14038160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салуға және қайта жаңартуға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Бiлiм беру саласындағы қолданбалы ғылыми         121054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Мәдениет пен өнер саласында үзіліссiз оқуды     1348764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Білім беру жүйесін әдістемелік қамтамасыз ету    684472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білім беру қызметтерінің сапасын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Ұлттық тестілеу жүйесі                           578688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Алматы облысының облыстық бюджетіне және        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 балалардың тамақтану,       102102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өмір сүру және тест пункттеріне жеткізілуін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  Қостанай облысының облыстық бюджетіне            207806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Арқалық қаласындағы кәсіптік бастауыш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 білім оқушыларына арналған жатақхананы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жөндеуге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 7723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     1195000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Білім беру объектілерін салу және қайта         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81428450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Кең бейінді ауруханалар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2338919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Ішкi iстер                915688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Әскери қызметшiлердi, құқық қорғау органдарының  915688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қызметкерлерiн және олардың отбасы мүшелерiн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  1375692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Әскери қызметшiлердi және олардың отбасы        1375692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   532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Әскери қызметшілерді және олардың отбасы        1375160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мүшелерін емдеу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678     Қазақстан Республикасы Республикалық ұланы        47539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Әскери қызметшiлердi және олардың отбасы          47539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   532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Әскери қызметшілерді және олардың отбасы          47007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мүшелерін емдеу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Халықтың денсаулығын қорғау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6145505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Бiлiм және ғылым          209751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Балаларды оңалту                                 209751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  4117503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Республикалық деңгейде халықтың                 1855046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санитарлық-эпидемиологиялық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Эпидемиялардың алдын алу                          55763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Атырау, Арал теңізі, Ақтөбе, Орал, Талдықорған, 1409159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Маңғыстау, Шымкент, Қызылорда, Жамбыл,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Шалқар тырысқаққа қарсы станциялары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Республикалық санитарлық-эпидемиологиялық        113500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станциясы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Көліктегі санитарлық-эпидемиологиялық            203619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сараптаманың өңірлік орталықтары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СПИД-тың алдын алу және оған қарсы күрес          73005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жүргізу жөніндегі республикалық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денсаулық сақтау ұйымдары үшін     330825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қанды, оның компоненттерін және препараттарын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Арнайы медицина резервін сақтау                   17242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 1703500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бюджетіне облыстық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орталықтардың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базасын нығайтуға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бюджеттерге, Астана және Алматы          10890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бюджетіне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қадағалау жүргізу үшін тест-жүйелерді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алуға берілетін ағымдағы нысаналы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Облыстық бюджеттерге, Астана және Алматы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 орталығын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Президентінің Іс         1818251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деңгейде халықтың санитарлық-       37779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Азаматтардың жекелеген санаттарына медициналық  1780472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Мамандандырылған медициналық көмек
</w:t>
      </w:r>
      <w:r>
        <w:rPr>
          <w:rFonts w:ascii="Times New Roman"/>
          <w:b w:val="false"/>
          <w:i w:val="false"/>
          <w:color w:val="000000"/>
          <w:sz w:val="28"/>
        </w:rPr>
        <w:t>
         26894093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 26894093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Жоғары мамандандырылған медициналық көмек       6528933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Туберкулезбен ауыратындарға мамандандырылған     853333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санаторий-сауықтыру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Ана мен баланы қорғау                           2682922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5135931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дәрілік заттарды,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вакциналарды және басқа иммундық-биологиялық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препараттарды сатып алуға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Облыстық бюджеттерге, Астана және Алматы        989392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халыққа иммунды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алдын алу жүргізу үшін вакциналарды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 иммундық-биологиялық препараттарды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сатып алуға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Облыстық бюджеттерге, Астана және Алматы         559603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туберкулезге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препараттарды сатып алуға ағымдағы мақсатты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Облыстық бюджеттерге, Астана және Алматы        1486193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диабетке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препараттарды сатып алуға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Облыстық бюджеттерге, Астана және Алматы         1433925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онкологиялық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ауруларға химиялық препараттарды сатып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алуға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Облыстық бюджеттерге, Астана және Алматы         666818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бүйрегі жетімсіз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ауруларға дәрілік заттарды, диализаторларды,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шығыс материалдарының және бүйрегі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трансплантацияланғаннан кейінгі аурулар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үшін дәрілік заттар сатып 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 11692974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денсаулық сақтаудың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ұйымдарын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жарақтандыруға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Емханалар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11113344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226     Қазақстан Республикасы Денсаулық сақтау        11113344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Облыстық бюджеттерге, Астана және Алматы        1076249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созылмалы ауруларды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амбулаториялық емдеу кезінде диспансерлік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есепте тұрған балалар мен жасөспірімдерді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дәрілік заттармен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 1849975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деңгейінде жеңілдікті жағдайларда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заттармен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 2279971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бастапқы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 көмектің медициналық ұйымдарын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штаттық нормативтерге сәйкес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кадрлармен қамтамасыз ету және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практикадағы дәрігерлердің жүйесін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 517576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балаларды дәрі-дәрмекпен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 925517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құрамында темір және йод бар препараттармен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 4464056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алдын ала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тексеруде жүзеге асыруға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Денсаулық сақтау саласындағы өзге де
</w:t>
      </w:r>
      <w:r>
        <w:rPr>
          <w:rFonts w:ascii="Times New Roman"/>
          <w:b w:val="false"/>
          <w:i w:val="false"/>
          <w:color w:val="000000"/>
          <w:sz w:val="28"/>
        </w:rPr>
        <w:t>
       34936589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 34849721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Денсаулық сақтау саласындағы уәкілетті          1449395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 410596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808175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 77219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38981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13357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 101067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қаласының         11145997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бюджетіне денсаулық сақтау объектілерін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Денсаулық сақтау саласындағы қолданбалы         1975267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Денсаулық сақтау объектілерін салу және        14914693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Сот-медицина сараптамасы                        1343094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Денсаулық сақтау саласында тарихи мұра             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құндылықтарын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Денсаулық сақтаудың ақпараттық жүйелерін құру    883415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Ауылдық (селолық) жерлердегі денсаулық сақтауда  439936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ұтқыр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Облыстық бюджеттерге, Астана және Алматы         283776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денсаулық сақтау 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Облыстық бюджеттерге, Астана және Алматы         107919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құрылатын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ақпараттық-талдамалық орталықтардың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Алматы облысының облыстық бюджетіне және        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Аймақаралық сынақ зертханаларын қазіргі         1235500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заманғы зертханалық қондырғылармен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 11955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Президентінің Іс           86868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Жабдықтар сатып алу және Ессентуки қаласындағы    52500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"Қазақстан" санаторийін ағымдағы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Медициналық ұйымдарды техникалық және             34368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  Әлеуметтiк көмек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           393019880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қамсыздандыру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01       Әлеуметтiк қамсыздандыру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353528492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213     Қазақстан Республикасы Еңбек және халықты     353528492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Зейнетақы бағдарламасы                        255496364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Ортақ зейнетақыларды төлеу                    195223601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Семей ядролық сынақ полигонындағы ядролық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сынақтар салдарынан зардап шеккен                100000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азаматтардың зейнетақыларына үстемеақылар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Мемлекеттік базалық зейнетақы төлемдері        60172763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әлеуметтiк жәрдемақылар            59995554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Мүгедектігі бойынша                            39247959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Асыраушысынан айрылуына байланысты             20231274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Жасы бойынша                                     516321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мемлекеттiк жәрдемақылар                34558542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ҰОС мүгедектері                                 1796634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ҰОС қатысушылары                                3810346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ҰОС мүгедектеріне теңестірілген адамдар         1505033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ҰОС қатысушыларына теңестірілген адамдар        1412188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ҰОС қаза болған жауынгерлердің жесірлері         116114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Қайтыс болған ҰОС мүгедектерінің әйелдері        338581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(күйеулері)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Совет Одағының батырлары, Социалистік             37563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Еңбек ерлері, үш дәрежелі Даңқ, үш дәрежелі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Еңбек Даңқы ордендерінің иегерлері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ЧАЭС оқиғасында апат салдарын жою кезінде        828461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қаза болған (қайтыс болған, хабар ошарсыз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кеткен), әскери қызметкерлерінің, ішкі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органдары қызметкерлерінің және қаза болған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адамдардың отбасылары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Ұлы отан соғысы жылдарындағы тыл еңбекшілері    3087000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109 Көшіру күні құрсақта болған балаларды             14492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қоса алғанда Қазақстан Республикасына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шеттету және қоныс аудару аймағынан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көшірілген ЧАЭС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110 І және ІІ топтағы мүгедектер                    5024628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топтағы мүгедектер                          1132950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112 16 жасқа дейінгі мүгедек балалар                 514541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113 "Алтын алқа", "Күміс алқа" белгілерімен         5634441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марапатталған немесе бұрын "Батыр-ана" атағын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алған және "Ана даңқы" орденімен марапатталған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көп балалы аналар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114 Төрт немесе одан да көп бірге тұратын кәмелетке 8549996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толмаған балалары бар көп балалы отбасылар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115 Мүгедектігі бар немесе зейнеткер болып           722358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табылатын жаппай саяси қуғын-сүргін құрбандары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116 Қазақстан Республикасы алдында ерекше еңбек       33216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сіңіргені үшін зейнетақы тағайындалған тұлғалар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астындағы және ашық тау-кен жұмыстарында,   2192331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еңбектiң ерекше зиянды және ерекше ауыр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жағдайында жұмыс iстеген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арнайы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Заңды тұлғаның қызметі тоқтатылған жағдайда,     267424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сот мемлекетке жүктеген, адам өмірі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денсаулығына келтірілген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Облыстық бюджеттерге, Астана және Алматы        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әлеуметтік қамсыз-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дандыру объектілерін салуға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жаңартуға берілетін нысаналы даму трансферттері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Әлеуметтік көмек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18694690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213     Қазақстан Республикасы Еңбек және халықты      18503178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Жерлеуге берiлетiн жәрдемақы                    1718031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Зейнеткерлерді, ҰОС қатысушылары мен            1436578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мүгедектерін жерлеуге берілетін жәрдемақы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Жер астындағы және ашық тау-кен жұмыстарында,    281453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ерекше зиянды және ерекше ауыр еңбек жағдай-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ларындағы жұмыстарда жұмыс істеген, мемлекет-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тік әлеуметтік жәрдемақылар және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арнайы жәрдемақылар алушыларды жерлеуге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жәрдемақы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Балалы отбасыларға берілетін мемлекеттік       10661465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Бала тууға байланысты біржолғы мемлекеттік      4321800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Бір жасқа дейінгі баланы күту үшін төленетін    6339665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Семей ядролық полигонында ядролық сынақтардың    973753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салдарынан зардап шеккендерге төленетін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біржолғы мемлекеттік ақшалай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Зейнеткерлер және әлеуметтік мемлекеттік         473753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 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1949-1990 жылдар аралығында төтенше және ең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жоғарғы радиациялық қауіп аймақтарында тұратын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тұрған жұмыс істейтін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істемейтін халыққа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3600000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 қамтылған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жанұялардан 18 жасқа дейінгі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жәрдемақы төлеуге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Ақталған азаматтарға-жаппай саяси қуғын-сүргін   684864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құрбандарына бiржолғы ақшалай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 болған, қайтыс болған әскери                  1030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қызметшiлердiң ата-аналарына, асырап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алушыларына, қамқоршыларына бiржолғы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Арал және Қазалы аудандарының халқына атаулы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әлеуметтік мемлекеттік көмек көрсетуге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Қызылорда облыстық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Шалқар ауданының халқына атаулы әлеуметтік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көмек көрсетуге Ақтөбе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бюджетіне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 499921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мүгедектерді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 бағдарламасына сәйкес, мұқтаж мүгедектерді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арнайы гигиеналық құралдармен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етуге, және ымдау тілі мамандарының,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көмекшілердің қызмет көрсетуіне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Қызылорда облысының облыстық бюджетіне Арал,     186133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Қазалы және Қармақшы аудандарының, Байқоңыр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қаласының тұрғындарына тұрғын үй көмегін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Ақтөбе облысының облыстық бюджетіне Шалқар        47981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ауданының тұрғындарына тұрғын үй көмегін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225     Қазақстан Республикасы Білім және ғылым          118125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Облыстық бюджеттерге, Астана және Алматы         118125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арнайы (түзету)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білім беру ұйымдарын арнаулы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орнын толтыру құралдарымен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603     Қазақстан Республикасы Ақпараттандыру және        73387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Облыстық бюджеттерге, Астана және Алматы          73387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желілердің абоненттері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болып табылатын, әлеуметтік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азаматтарға телефон үшін абоненттік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тарифінің көтерілуін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Әлеуметтік көмек және әлеуметтік 
</w:t>
      </w:r>
      <w:r>
        <w:rPr>
          <w:rFonts w:ascii="Times New Roman"/>
          <w:b w:val="false"/>
          <w:i w:val="false"/>
          <w:color w:val="000000"/>
          <w:sz w:val="28"/>
        </w:rPr>
        <w:t>
           20796698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қамтамасыз ету салаларындағы өзге 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213     Қазақстан Республикасы Еңбек және халықты      20796698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Еңбек, жұмыспен қамту, халықты әлеуметтік       1257807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көші-қон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 217885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980272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4642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 үй-         697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жайларын мен құрылыстарын күрделі жөндеу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12113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 42198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Еңбекті қорғау саласындағы қолданбалы             60541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Зейнетақылар мен жәрдемақыларды төлеуді         7183044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Жұмыспен қамту және кедейшілік базасы             51356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ақпараттық-талдамалық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Зейнетақы төлеу жөніндегі мемлекеттік   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орталықтың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Мүгедектерге протездік-ортопедиялық көмек          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көрсетуді әдіснамалық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Жұмыспен қамтудың және кедейшіліктің             263700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Оралмандарды тарихи отанына қоныстандыру       11151820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Оралмандарды уақытша орналастыру орталығы         36765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Оралмандардың көшіп келуі және әлеуметтік       2609484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қорғалуы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Оралмандарды тұрғын үймен қамтамасыз ету        8505571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Қазақстан Республикасы Еңбек және халықты      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әлеуметтік қорғау министрлігінің көші-қон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демография жөніндегі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Тұрғын үй-коммуналдық шаруашылық
</w:t>
      </w:r>
      <w:r>
        <w:rPr>
          <w:rFonts w:ascii="Times New Roman"/>
          <w:b w:val="false"/>
          <w:i w:val="false"/>
          <w:color w:val="000000"/>
          <w:sz w:val="28"/>
        </w:rPr>
        <w:t>
            52794763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Тұрғын үй шаруашылығы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26200000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26200000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бюджеттерге, Астана және Алматы       20000000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инженерлік-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коммуникациялық инфрақұрылымды дамытуға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жайластыруға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Облыстық бюджеттерге, Астана және Алматы        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коммунал-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дық тұрғын үй қорының тұрғын үйін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 Коммуналдық шаруашылық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15354863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231     Қазақстан Республикасы Энергетика және          750000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Ақтөбе облысының облыстық бюджетіне Мартүк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ауданында жеткізуші газ құбырын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Облыстардың және аудандардың (облыстық     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маңызы бар қалалардың) коммуналдық менші-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гіндегі жылу желілерін пайдалануды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ұйымдастыруға арналған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Арқалық қаласы әкімдігі коммуналдық менші-      450000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гіндегі жылу желілерін пайдалануды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ұйымдастыруға арналған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 Қазақстан Республикасы Индустрия және сауда    14604863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 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 Сыртқы қарыздар есебінен жобаны іске асыру      2290790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 600000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11614073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шаруашылықтарды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Қарағанды облысының облыстық бюджетіне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қаласының 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 Елді мекендерді көркейту
</w:t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 11239900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 6439900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қалалар мен 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мекендерді көркейтуге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        Мәдениет, спорт, туризм және ақпараттық
</w:t>
      </w:r>
      <w:r>
        <w:rPr>
          <w:rFonts w:ascii="Times New Roman"/>
          <w:b w:val="false"/>
          <w:i w:val="false"/>
          <w:color w:val="000000"/>
          <w:sz w:val="28"/>
        </w:rPr>
        <w:t>
    39855786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кеңiстiк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01       Мәдениет саласындағы қызмет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6941148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101     Қазақстан Республикасы Президентінің       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004   Тарихи-мәдени құндылықтарды сақтау         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206 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6825493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   Тарихи-мәдени құндылықтарды сақтау               607592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   Тарихи-мәдени мұра ескерткiштерiнiң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                             849933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100 Тарихи-мәдени мұра ескерткiштерiнiң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                             105965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 101 Тарихи-мәдени мұра ескерткiштерiн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келтiру                                          544668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102 Қазақ халқының мәдени мұрасын зерттеу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                                             22500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103 Тарихи-мәдени мұра ескерткiштерiн салу           176800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009   Ұлттық фильмдер шығару                           1210423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   Мұрағат қорының сақталуын қамтамасыз ету         290034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100  Мұрағат құжаттарының сақталуын қамтамасыз ету    290034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011   Әлеуметтiк маңызды және мәдени iс-шараларды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өткiзу                                           1138599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012   Театр-концерт ұйымдарының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                             2632227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013   Алматы қаласының бюджетiне 2006 жылы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ликалық бюджеттен берілген мәдениет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iстеуiне арналған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                                     96685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    5670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Ғылыми-мәдени құндылықтарды сақтау               5670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Спорт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13635882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205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13635882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Спорт объектiлерiн салу және қайта жаңарту     10607200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Бұқаралық спортты және спорттың ұлттық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түрлерiн дамытуды қолдау                       55534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жетiстiктер спортын дамыту              2973148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 Ақпараттық кеңістік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   13021177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206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министрлiгi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12538473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Ақпараттың жалпыға қол жетiмдiлiгiн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                                             965531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Баспа мұрағатының сақталуын қамтамасыз ету      26361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Мемлекеттiк ақпараттық саясатты жүргiзу         10480419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саясатты жүргiзу                   1114307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 101 Телерадио хабарларын тарату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мемлекеттiк ақпараттық саясат жүргiзу         9366112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Әдебиеттiң әлеуметтiк маңызды түрлерiн басып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шығару                                          766783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Iшкi саяси тұрақтылық және қоғамдық 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 мемлекеттiк саясатты жүргiзу          299379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  352374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Ғылыми, ғылыми-техникалық және ғылыми-         352374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педагогикалық ақпараттың қол жетімділігін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     6607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Денсаулық сақтау саласындағы ақпараттың жалпыға    6607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 жетiмдiлігін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Президентiнiң Іс          123723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ақпараттық саясат жүргізу            123723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 Туризм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    410840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205 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410840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Қазақстанның туристiк имиджiн қалыптастыру       410840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Мәдениет, спорт, туризм және ақпараттық
</w:t>
      </w:r>
      <w:r>
        <w:rPr>
          <w:rFonts w:ascii="Times New Roman"/>
          <w:b w:val="false"/>
          <w:i w:val="false"/>
          <w:color w:val="000000"/>
          <w:sz w:val="28"/>
        </w:rPr>
        <w:t>
      5846739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кеңiстiкті ұйымдастыру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205 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1210348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Туризм және спорт саласындағы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қызметiн қамтамасыз ету                 234792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 Орталық органның аппараты                       230843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 007 Мемлекеттiк қызметшiлердiң бiлiктілiгiн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арттыру                                         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 017 Ақпараттық жүйелердiң жұмыс iстеуiн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ету және мемлекеттiк органдарды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техникалық қамтамасыз ету                       3110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  Спорт саласындағы қолданбалы ғылыми зерттеулер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  Мемлекеттiк сыйақылар                          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 Облыстық бюджеттерге, Астана мен Алматы қала-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ларының бюджеттерiне спорт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дамытуға берiлетiн нысаналы даму трансферттерi  924900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 Нашақорлыққа және есiрткi бизнесiне қарсы күрес 10503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206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     министрлiгi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 3985820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Мәдениет және ақпарат саласындағы уәкілеттi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 органның қызметiн қамтамасыз ету                245586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001 Орталық органның аппараты                      216233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007 Мемлекеттiк қызметшiлердiң бiлiктiлiгiн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арттыру                                        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009 Мемлекеттiк органдарды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                                   7391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017 Ақпараттық жүйелердiң жұмыс iстеуiн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 мен мемлекеттiк органдарды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қамтамасыз ету                      21108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 Мәдениет және ақпарат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                              197000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003   Мемлекеттiк сыйлықақылар мен стипендиялар      43395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004   Мемлекет қайраткерлерiнiң бейнесiн мәңгi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есте сақтау             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   Мемлекеттiк тiлдi және Қазақстанның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халықтарының тiлдерiн дамыту                   588467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   Облыстық бюджеттерге, Астана және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бюджеттерiне мәдениет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берiлетiн нысаналы даму трансферттерi  2882241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24131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225     Қазақстан Республикасы Білім және ғылым         650571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Жастар саясатын жүргізу                         650571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Отын-энергетика кешені және жер қойнауын
</w:t>
      </w:r>
      <w:r>
        <w:rPr>
          <w:rFonts w:ascii="Times New Roman"/>
          <w:b w:val="false"/>
          <w:i w:val="false"/>
          <w:color w:val="000000"/>
          <w:sz w:val="28"/>
        </w:rPr>
        <w:t>
   29684971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Отын және энергетика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8447474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231     Қазақстан Республикасы Энергетика және          7944855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Мұнай-газ жобалары бойынша пайдалану құқығы       15066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мердігерлерге берілуі тиіс мемлекеттiк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алуды жүргізуді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Капиталмұнайгаз                                   15066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Жылу-энергетика кешені, мұнай-химия және         699947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саласындағы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сипаттағы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Қазақстандық Тоқамақ термоядролық материалтану  1072970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реакторын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Л.Н.Гумилев атындағы Еуразия ұлттық              617840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университетінде ауыр иондарды жеделдету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негізінде пәнаралық ғылыми-зерттеу кешенін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Уран кеніштерін тұмшалау және жою,               700507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техногендік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Қарағанды көмiр бассейнiнiң шахталарын жабу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Жылу-энергетика кешенін дамыту                    70600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Көмір саласының халықаралық стандартқа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көшуін қамтамасыз ету                              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Электроэнергетика және мұнай өңдеу саласында      28600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нормативтік-техникалық құжаттарды әзірлеу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Өнеркәсіптің мұнай-химиялық саласын дамыту        34000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Радиациялық қауіпсіздікті қамтамасыз ету         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Өздігінен төгіліп жатқан ұңғымаларды жою        1180210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тұмшалау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Мұнай операцияларын жүргізу, сондай-ақ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көмірсутегін тасымалдау, қайта өңдеу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 кезінде келісім шарттарда мемлекет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мүддесін білдіру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Қазақстанның оңтүстік тұтынушыларын тұрақты     2274216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энергиямен жабдықтауды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   502619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Мырғалымсай кен орны кенiштерiн жою              502619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 қойнауын пайдалану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3777813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231     Қазақстан Республикасы Энергетика және          3777813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Жер қойнауын пайдалану геологиясы саласындағы     88063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Геологиялық ақпаратты түзу                        67946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Мемлекеттiк геологиялық зерделеу                2921832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Өңірлік және геологиялық түсіру жұмыстары        464000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Іздестіру-бағалау жұмыстары                     1674000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Іздестіру-барлау жұмыстары                       783832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Жер қойнауы және жер қойнауын пайдалану          661722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Минералдық-шикізат базасы және жер қойнауын       65200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пайдалану мониторингі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Жер асты сулары және қауіпті геологиялық         596522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процестер мониторингі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016  Жер қойнауын пайдаланудың лицензиялық            38250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және/немесе келісім шарттық талаптарын орын-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дауды бақылауды ұйымдастыру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Отын-энергетика кешені және жер қойнауын 
</w:t>
      </w:r>
      <w:r>
        <w:rPr>
          <w:rFonts w:ascii="Times New Roman"/>
          <w:b w:val="false"/>
          <w:i w:val="false"/>
          <w:color w:val="000000"/>
          <w:sz w:val="28"/>
        </w:rPr>
        <w:t>
  17459684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пайдалану саласындағы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    194381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Сейсмологиялық ақпарат мониторингі               194381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231     Қазақстан Республикасы Энергетика және         17265303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Энергетика және минералдық ресурстар             663396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 408523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184330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2104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7147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61292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"Қарағанды шахталарын тарату" РМБК-ке берілген,  146286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жабылған шахталар қызметкерлерінің денсаулығына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келтірілген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Ядролық медицина және биофизика орталығын құру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Арнайы бақылау станцияларында тіркелген ядролық   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жарылыстар мен жер сілкіністерінің тарихи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сейсмограммаларының мұрағатын қағаздағы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жазбадан электрондық тасымалдаушыларға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 бюджеттерге, Астана және Алматы       16180621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жылу-энергетика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 w:val="false"/>
          <w:i w:val="false"/>
          <w:color w:val="000000"/>
          <w:sz w:val="28"/>
        </w:rPr>
        <w:t>
 73579108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қорғалатын табиғи аумақтар, қоршаған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ортаны және жануарлар дүниесін қорғау,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36677847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    36035182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Жердің мелиоративтік жай-күйін сақтау және       178540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Гидрогеология-мелиоративтік экспедициялар        165472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"Қазагромелиосу шаруашылығы" республикалық        13068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әдістемелік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Өсімдіктерді қорғау                             2850424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Аса қауіпті зиянды организмдерге қарсы          2295926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күрес жүргізу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Фитосанитариялық диагностика және болжамдау      554498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республикалық әдістемелік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Өсімдіктер карантині                             920718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Өсімдіктер карантині жөніндегі мемлекеттік       180572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мекемелер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Карантиндік зиянкестердің, өсімдік ауруларының   740146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арамшөптердің таралу ошақтарын анықтау,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оқшаулау және жою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Тұқымдық және көшет материалының сорттық         163020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Агроөнеркәсіптік кешенді дамытуды мемлекеттік   1350171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Ауыл шаруашылығы техникасының қаржы лизингі      197743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бойынша сыйақы (мүдде) ставкасын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Ауыл шаруашылығы өнімдерін өңдейтін               12428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кәсіпорындарға арналған жабдықтардың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лизингі бойынша сыйақы (мүдде) ставкасын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Өсімдік шаруашылығындағы сақтандыруды қолдау     100000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Екінші деңгейдегі банктер ауыл шаруашылығы      1000000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өнімін өңдейтін кәсіпорындарға олардың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айналым қаражатын толықтыруға беретін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кредиттер бойынша сыйақы (мүдде) ставкасын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субсидиялау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111 Ауылшаруашылық өнімдері өндірісі мен рыногын      40000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басқару жүйесін дамытуды субсидиялау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 13649476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ауыл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Облыстық бюджеттерге, Астана және Алматы        1260034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тұқым шаруашылығын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дамытуды қолдауға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Облыстық бюджеттерге, Астана және Алматы        1891109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асыл тұқымды мал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шаруашылығын дамытуға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Облыстық бюджеттерге, Астана және Алматы        1815000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егін шығымы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сапасын арттыруды қолдауға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Көктемгі егіс және егін жинау жұмыстарын        7000000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жүргізу үшін қажетті тауар-материалдық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құндылықтарды субсидиялауға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Облыстық бюджеттерге, Астана және Алматы         683333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ауылшаруашылық тауар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өндірушілеріне су жеткізіп беру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 құнын субсидиялауға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Облыстық бюджеттерге, Астана және Алматы        1000000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малшаруашылығы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өнімдерінің өнімділігін және сапасын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арттыруды субсидиялауға берілетін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Сырдария өзенінің арнасын реттеу және Арал       31245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теңізінің солтүстік бөлігін сақтау (2-кезең)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006 Жобаны республикалық бюджеттен грантты           15915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 15330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Ауыл шаруашылық дақылдарының сорттарын           109788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сынақтан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Ирригациялық және дренаждық жүйелердi жетiлдiру   77099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006 Жобаны республикалық бюджеттен грантты             1607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  75492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Ауыл шаруашылығын жекешелендiруден кейiнгі       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 қарыздарды 230483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Жұқпалы аурулардан сақтануды қамтамасыз ету     6203618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Ветеринариядағы мониторинг, референция,          494731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зертханалық диагностика және әдіснама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ұлттық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Жануарлар ауруларының диагностикасы             2318354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Эпизоотияға қарсы шаралар                       3218033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Жануарлар мен құстардың қауіпті жұқпалы          172500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ауруларының ошақтарын жою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Ауылдық аумақтарды сумен жабдықтауды және        43815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кәріздендіруді дамытудың салалық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(2-кезең)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006 Жобаны республикалық бюджеттен грантты бірле-    19050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сіп қаржыландыру есебінен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  24765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Азық-түлік қауіпсіздігін және жұмылдыру         7062362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қажеттіліктерін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Мемлекеттік ресурстарға астықты сатып алу       6208382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Азық-түлік астығы мемлекеттік резерв астығын     853980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сақтау және ауыстыру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Ауыл шаруашылығы өндірісін агрохимиялық және     330905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агроклиматтық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Топырақтың химиялық құрамын агрометеорология-    233611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лық қамтамасыз ету және айқындау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Республикалық ғылыми-әдістемелік агрохимиялық     97294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Агроөнеркәсіп кешен саласындағы қолданбалы      2123240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Агроөнеркәсiп кешені салаларының дамуын        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нормативтiк-әдiстемелiк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 Тракторларды, олардың тіркемелерін, өздігінен     63294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жүретін ауыл шаруашылығы, мелиоративтік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жол-құрылыс машиналары мен тетіктерін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есепке алу және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 Аграрлық ғылым саласындағы мемлекеттік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 Қазақстанның ауыл шаруашылығы өнімдерінің        388857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бәсекеге қабілеттілігін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004 Сыртқы қарыздар есебінен жобаны іске асыру        13290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 қарыздарды 375567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 Агроөнеркәсіптік кешен субъектілерін және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ауыл тұрғындарын өтеусіз негізде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606     Қазақстан Республикасы Статистика агенттігі      642665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Ауыл шаруашылығы санағын жүргізу                 642665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 шаруашылығы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17314077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212     Қазақстан Республикасы Ауыл шаруашылығы        17314077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Облыстық бюджеттерге, Астана және Алматы        1048816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ауыз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жабдықтаудың баламасыз көздері болып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аса маңызды топтық сумен жабдықтау жүйелерінен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ауыз су беру жөніндегі қызметтердің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Облыстық бюджеттерге, Астана және Алматы        7308497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жүйелерін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Су ресурстарын қорғау және ұтымды пайдалану      323963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Су ресурстарын қорғау және пайдалану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139571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саласындағы схемаларды, су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баланстарын және нормативтерін әзірлеу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Мемлекеттік су кадастрын жасау                    11892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Табиғат қорғау су жіберу                         172500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Су ресурстарын басқаруды жетілдіру және           79250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жерлердi 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 Сыртқы қарыздар есебінен жобаны іске асыру        20039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 59211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Сырдария өзенiнiң арнасын реттеу және Арал      1246164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теңiзiнiң солтүстiк бөлiгiн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Сыртқы қарыздар есебінен жобаны іске асыру       960040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 286124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Арал теңiзi өңірінің елдi мекендерiн сумен       434499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жабдықтау және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Сыртқы қарыздар есебінен жобаны іске асыру       335230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99269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Сумен жабдықтау жүйесін салу және қайта жаңарту 4144247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Сыртқы қарыздар есебінен жобаны іске асыру       182450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005 Ішкі көздер есебінен жобаны іске асыру          3184701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006 Жобаны республикалық бюджеттен грантты           409398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139808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 227890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Гидротехникалық құрылысты қайта жаңарту         1234661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Су берумен байланысы жоқ республикалық су       1030549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объектілерін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 Шаруашылықаралық арналар мен гидромелиоративтік  463431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құрылыстардың апатты учаскелерін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жөндеу және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Орман шаруашылығы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2340467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     2340467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Ормандардың сақталуын және тұрақты дамуын       2286221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Қазақ мемлекеттік республикалық орман дақыл-      14388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дарының тұқымын дайындайтын мекеме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Сандықтау оқу-өндірістік орман шаруашылығы        31642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Тұрақты орман дақылдарының тұқымын                35718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дайындайтын базасын қалыптастыру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Орман-аң аулауды орналастыру және орман          234536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шаруашылығын жобалау, орман және жануарлар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дүниесі саласындағы есепке алу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биологиялық негіздеме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Астана қаласының жасыл желекті                  1239487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санитарлық-қорғау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Орманды әуеден қорғау                            730450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Ормандарды сақтау және республиканың орманды      54246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 45834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  8412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Балық шаруашылығы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754807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      754807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Балық ресурстарын мемлекеттік есепке алу және    131620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оның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Балық ресурстарын молайту                        623187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 Қоршаған ортаны қорғау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6913067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212     Қазақстан Республикасы Ауыл шаруашылығы         2440474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Ерекше қорғалатын табиғи аумақтарды және        2272814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жануарлар дүниесін сақтау мен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Ерекше қорғалатын табиғи аумақтар               2078113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Киіктерді, тұяқты жабайы жануарлардың құрып      194701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бара жатқан түрлерін сақтау және олардың санын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қалпына келтіру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Нұра-Есіл өзендері бассейнінің қоршаған          167660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Жобаны республикалық бюджеттен сыртқы            167660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234     Қазақстан Республикасы Қоршаған ортаны          4329556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Қоршаған ортаны қорғау саласындағы уәкілетті    1739543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 229884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694563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2986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15116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 667713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   91681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Сапалық және сандық көрсеткіштерді                37600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(экологиялық нормативтер мен талаптарды)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әзірлеу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Стратегиялық, трансшекаралық және экологиялық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қауіпті объектілерге мемлекеттік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Қоршаған ортаны қорғау саласындағы ғылыми        295000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Қоршаған ортаны қорғау объектілерін салу         860731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Қоршаған ортаны қорғау объектілерін оңалту       201964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006 Жобаны республикалық бюджеттен грантты            33943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 168021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Қоршаған ортаны қорғаудың ақпараттық жүйесін     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005 Ішкі көздер есебінен жобаны іске асыру           120674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Қоршаған ортаның жай-күйіне бақылау жүргізу      519378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 584266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объектілерін салуға және қайта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Президентiнiң Іс          143037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Ормандар мен жануарлар дүниесін күзету, қорғау,  143037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3208311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614     Қазақстан Республикасы Жер ресурстарын          3208311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басқару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Жер ресурстарын мемлекеттік басқаруды            338843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  45231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227734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423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6400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   59055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 қатынастарын жүзеге асыруды қамтамасыз ету  1295458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Жерге орналастыруды жүргізу                      104000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Жер-кадастрлық жұмыстар                         1137880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Жер мониторингін жүргізу                          53578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Топография-геодезиялық және картографиялық       584366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өнімдерді және олардың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ресурстарын басқару саласындағы қолданбалы    41020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 348624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Мемлекеттік жер кадастрының                      600000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автоматтандырылған ақпараттық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Ауыл, су, орман, балық шаруашылығы және
</w:t>
      </w:r>
      <w:r>
        <w:rPr>
          <w:rFonts w:ascii="Times New Roman"/>
          <w:b w:val="false"/>
          <w:i w:val="false"/>
          <w:color w:val="000000"/>
          <w:sz w:val="28"/>
        </w:rPr>
        <w:t>
     6370532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қоршаған ортаны қорғау мен жер қатынаста-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ры саласындағы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     6370532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Агроөнеркәсіптік кешен, орман және су           5889291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 433308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    5066908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    19081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      6664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    336349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     26981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 183929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 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Агроөнеркәсіптік кешенін субъектілерінің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кәсіпкерлік белсенділігін арттыру                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  Өсімдіктер мен жануарлардың гендік               243612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ресурстарының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Өнеркәсіп, сәулет, қала құрылысы және
</w:t>
      </w:r>
      <w:r>
        <w:rPr>
          <w:rFonts w:ascii="Times New Roman"/>
          <w:b w:val="false"/>
          <w:i w:val="false"/>
          <w:color w:val="000000"/>
          <w:sz w:val="28"/>
        </w:rPr>
        <w:t>
       1381364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құрылыс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Өнеркәсіп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964540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    964540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Технологиялық сипаттағы қолданбалы ғылыми        964540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Сәулет, қала құрылысы және құрылыс қызметі
</w:t>
      </w:r>
      <w:r>
        <w:rPr>
          <w:rFonts w:ascii="Times New Roman"/>
          <w:b w:val="false"/>
          <w:i w:val="false"/>
          <w:color w:val="000000"/>
          <w:sz w:val="28"/>
        </w:rPr>
        <w:t>
   248471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  248471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Құрылыс саласындағы қолданбалы ғылыми зерттеулер  73460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Сәулет, қала құрылысы және құрылыс қызметі       175011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нормативтік-техникалық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Өнеркәсіп, сәулет, қала құрылысы және
</w:t>
      </w:r>
      <w:r>
        <w:rPr>
          <w:rFonts w:ascii="Times New Roman"/>
          <w:b w:val="false"/>
          <w:i w:val="false"/>
          <w:color w:val="000000"/>
          <w:sz w:val="28"/>
        </w:rPr>
        <w:t>
        168353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құрылыс қызметі саласындағы өзге 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  168353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Ақпаратты сақтауды қамтамасыз ету                168353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Көлік және коммуникация                       124548753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Автомобиль көлігі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99814199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Көлiк және              99814199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деңгейде автомобиль жолдарын     44282738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 Сыртқы қарыздар есебінен жобаны іске асыру      8519015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005 Ішкі көздер есебінен жобаны іске асыру         31188412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 5075311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маңызы бар автожолдарды күрделі, 17277492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орташа және ағымды жөндеу, ұстау, көгалдан-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дыру, диагностика және аспаптық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Жол-құрылыс және жөндеу жұмыстарын орындаудың    167192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 37586777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көлік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Байланыс жүйелері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3985918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603     Қазақстан Республикасы Ақпараттандыру           3985918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Радиожиілік өрісінің және радиоэлектрондық       168284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құралдардың мониторинг жүйесін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Байланыс және хабар таратудың ғарыштық           529451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аппараттарын басқаруды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Ауылдағы байланыс операторларының әмбебап       3268183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қызметтерін ұсыну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залалдарына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 көлігі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1749800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Көлiк және               1749800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Су жолдарының кеме жүретін жағдайда болуын      1553645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шлюздердi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Ішкі суларда жүзетін "өзен-теңіз" кемелерін       35465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жіктеуді және олардың техникалық қауіпсіздігін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Су көлігі инфрақұрылымын дамыту                  160690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Әуе көлігі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6989720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Көлiк және               5864854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Әуе көлігі инфрақұрылымын дамыту                5264854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 Сыртқы қарыздар есебінен жобаны іске асыру       442147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005 Ішкі көздер есебінен жобаны іске асыру          4822569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      138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Жүйелі ішкі авиатасымалдарды субсидиялау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   1124866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Ұшқыштарды бастапқы даярлауды қамтамасыз ету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"Байқоңыр" кешенінің жалға алынған мүлкінің есебі  9735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 Қазақстан Республикасының ғарышкерлерін           15131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"Есіл" авиациялық зымырандық-ғарыштық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кешенін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 Темір жол көлігі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9997648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Көлiк және               9997648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Әлеуметтік маңызы бар облысаралық бағыттар      8862200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темір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Темір жол саласының стандарттарын әзірлеу         27648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Облыстық бюджеттерге, Астана және Алматы        1107800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әлеуметтік маңызы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бар ауданаралық (қалааралық) және ішкі бағыт-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тардағы темір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Көлiк және коммуникациялар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саласындағы
</w:t>
      </w:r>
      <w:r>
        <w:rPr>
          <w:rFonts w:ascii="Times New Roman"/>
          <w:b w:val="false"/>
          <w:i w:val="false"/>
          <w:color w:val="000000"/>
          <w:sz w:val="28"/>
        </w:rPr>
        <w:t>
      2011468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Көлiк және               2011468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коммуникациялар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Көлік және коммуникация саласындағы уәкілетті   1340102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 408113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782301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 4288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     39573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18355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     87472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Көлiк және коммуникациялар саласындағы            88404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 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Транспорттық деректер базасы және тасымалдар     329441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қауіпсіздігі қарқыны мониторингінің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талдау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"Transport tower" кешені әкімшілік-технологиялық 253521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ғимаратын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102476847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Экономикалық қызметтерді реттеу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1929068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 1929068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Стандарттау, сертификаттау, метрология және       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сапа жүйесі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Астана қаласында эталондық орталық құру          703193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Астана қаласында эталондық орталық салу          699193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Астана қаласында мемлекеттік эталондардың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ғалым-сақтаушылары үшін 55 пәтерлік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отбасылық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Стандарттау, метрология және сертификаттау      1199875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Ауа-райын болжау қызметі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234     Қазақстан Республикасы Қоршаған ортаны          1667098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Гидрометеорологиялық мониторинг жүргізу         1692019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Табиғи монополияларды реттеу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1027570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203     Қазақстан Республикасы Табиғи монополияларды    1027570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Табиғи монополия субъектілерінің қызметін        923170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реттеуді,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 674806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     191515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1306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      3660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     51883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Монополистер қызметінің мониторингі бойынша      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электрондық деректер базасын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Басқалар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97853111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202     Қазақстан Республикасы Төтенше жағдайлар        4824501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материалдық резервті                4824501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Мемлекеттік материалдық резервті қалыптастыру   3575308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Мемлекеттік материалдық резервті сақтау          3583201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Сақтау пункттерін күрделі жөндеу                 404003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204     Қазақстан Республикасы Сыртқы iстер             1090191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Өкiлдiк шығындар                                 807489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Қазақстанда тұратын этностардың тарихи шығу      282702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елдерімен қатынастарын нығайту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Қазақстан Республикасындағы этникалық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келісімді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министрлігі       58473667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Республикалық бюджет алдындағы борышты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өтеуге арналған облыстық бюджеттерге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 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Атырау облысының облыстық бюджетіне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жағдайлар салдарын жою жөніндегі 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жүзеге асыру үшін борышты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Павлодар облысының облыстық бюджетіне мем-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лекеттік қызметшілерге,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мекемелерге мемлекеттік қызметкерлер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табылмайтын қызметкерлерге және қазыналық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кәсіпорындардың қызметкерлеріне жалақыны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уақтылы төлеуді қамтамасыз ету үшін борышты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өтеуге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 39036632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қызмет-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шілерге,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қызметші болып табылмайтын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және қазыналық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жалақы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Қазақстан Республикасы Үкіметінің резерві      15758913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Қазақстан Республикасының және басқа            7422214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мемлекеттердің аумағындағы табиғи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техногендік сипаттағы төтенше жағдайларды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жоюға арналған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Үкіметінің төтенше резерві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 Республикасы Үкіметінің шұғыл         10957578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шығындарға арналған резерві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Қазақстан Республикасы Үкіметінің соттар        457243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шешімдері бойынша міндеттемелерлі орындауға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арналған резерві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220     Қазақстан Республикасы Экономика және           1227000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Республикалық бюджеттік инвестициялық  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жобалардың (бағдарламалардың) техникалық-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негіздемелерін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Облыстық бюджеттерге экономикасы күйзеліске      527000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ұшыраған соның ішінде шағын қалаларды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 2957503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Индустрия және сауда саласындағы уәкілетті      2390215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1672145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     240884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   27928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    206755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     90806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Шет елдегі сауда өкілдіктерінің қызметін          71697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Қазақстанның Дүниежүзілік сауда ұйымына кіруі     80000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Қарағанды облысының облыстық бюджетіне Теміртау   335000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қаласындағы индустриялық парктің инфрақұрылымын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салуға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Жаңа технологияларды құру және дамыту          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Ақпараттық технологиялар паркінің жұмыс           18259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84029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608     Қазақстан Республикасы Мемлекеттік қызмет        100000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істері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бюджет есебінен ұсталатын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 орталық аппараттарының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жас мамандары үшін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Президентiнiң Іс        28989818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Қазақстан Республикасы Президентiнің Іс        27719818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басқармасының объектiлерiн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Ғимараттар сатып алу                            1270000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Борышқа қызмет көрсету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Борышқа қызмет көрсету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министрлiгi       28236951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Үкiметтiк борышты қамтамасыз ету               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Қарыздар бойынша сыйақыларды (мүдделерді)      28234351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Қарыздарды орналастырғаны үшін комиссиялық         2600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төлем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        Ресми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Ресми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министрлiгi      163766813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  Республикалық бюджеттен Ұлттық қорға          10617223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берiлетiн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Жоспарлы түсімдер есебінен ресми трансферттер  10617223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 Облыстық бюджеттерге субвенциялар беру        153149590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ІІІ. Операциялық сальдо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-8468215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ІV. Таза бюджеттік кредит беру
</w:t>
      </w:r>
      <w:r>
        <w:rPr>
          <w:rFonts w:ascii="Times New Roman"/>
          <w:b w:val="false"/>
          <w:i w:val="false"/>
          <w:color w:val="000000"/>
          <w:sz w:val="28"/>
        </w:rPr>
        <w:t>
              16250026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37865413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        Тұрғын үй-коммуналдық шаруашылық          
</w:t>
      </w:r>
      <w:r>
        <w:rPr>
          <w:rFonts w:ascii="Times New Roman"/>
          <w:b w:val="false"/>
          <w:i w:val="false"/>
          <w:color w:val="000000"/>
          <w:sz w:val="28"/>
        </w:rPr>
        <w:t>
 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Тұрғын үй шаруашылығы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          22000000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Облыстық бюджеттерге, Астана және Алматы    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қалаларының бюджеттеріне тұрғын үй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          410697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қоршаған ортаны және жануарлар дүниесін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01      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     150000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 Ауыл шаруашылығын жекешелендіруден кейінгі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 жөніндегі жобаға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 Сыртқы қарыздар есебінен жобаны іске асыру       75000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 75000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 шаруашылығы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      260697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Су ресурстарын басқару және жердi қалпына        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келтiруді жетілдіру жобасына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 Сыртқы қарыздар есебінен жобаны іске асыру        235029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 25668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       Өнеркәсіп, сәулет, қала құрылысы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құрылыс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01       Өнеркәсіп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 Қазақстан Республикасы Индустрия және           5080000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"Тоқыма өнеркәсібі" пилоттық кластері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шеңберінде қоза өсіру, тоқыма және тігін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өнеркәсібін дамыту үшін "Қазақстанның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Банкі" АҚ арқылы техникалар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жабдықтар лизингін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 Көлiк және коммуникация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6104937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 Әуе көлігі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6104937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Көлік және                110537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Астана қаласында халықаралық әуежай              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құрылысына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 Сыртқы қарыздар есебінен жобаны іске асыру       
</w:t>
      </w:r>
      <w:r>
        <w:rPr>
          <w:rFonts w:ascii="Times New Roman"/>
          <w:b w:val="false"/>
          <w:i w:val="false"/>
          <w:color w:val="000000"/>
          <w:sz w:val="28"/>
        </w:rPr>
        <w:t>
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   5994400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"Байқоңыр" ғарыш айлағында "Байтерек" ғарыштық  5994400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зымыран кешенін құруға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Басқалар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министрлiгi   
</w:t>
      </w:r>
      <w:r>
        <w:rPr>
          <w:rFonts w:ascii="Times New Roman"/>
          <w:b w:val="false"/>
          <w:i w:val="false"/>
          <w:color w:val="000000"/>
          <w:sz w:val="28"/>
        </w:rPr>
        <w:t>
     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Мемлекеттiк кепiлдiктер бойынша мiндетте-       3669779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мелерді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012  Қазақстан Республикасы Yкiметiнiң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 бойынша қолма-қол ақша тапшылығы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жабуға арналған резерві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 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Ішкі сыныбы             Атауы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21615387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 Бюджеттік кредиттерді өтеу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 21615387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 Бюджеттік кредиттерді өтеу                 
</w:t>
      </w:r>
      <w:r>
        <w:rPr>
          <w:rFonts w:ascii="Times New Roman"/>
          <w:b w:val="false"/>
          <w:i w:val="false"/>
          <w:color w:val="000000"/>
          <w:sz w:val="28"/>
        </w:rPr>
        <w:t>
20765294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Мемлекеттік бюджеттен берілген бюджеттік       20765294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 Облыстардың, республикалық маңызы бар          13601631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қалалардың, астананың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органдарына ішкі көздер есебінен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калық бюджеттен берілген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 Облыстардың, республикалық маңызы бар            643573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қалалардың, астананың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органдарына үкіметтік сыртқы қарыздар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есебінен республикалық бюджеттен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 Қарыз алушы банктерге ішкі көздер есебінен      4300963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бюджеттен берілген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 Қарыз алушы банктерге үкіметтік сыртқы           769074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қарыздар есебінен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берілген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  Заңды тұлғаларға үкіметтік сыртқы қарыздар       184600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қаражаты есебінен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2005 жылға дейін берілген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  Жеке тұлғаларға республикалық бюджеттен          390968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берілген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  Шетелдік мемлекеттерге берілген бюджеттік        874485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Төленген мемлекеттік кепілдіктер бойынша
</w:t>
      </w:r>
      <w:r>
        <w:rPr>
          <w:rFonts w:ascii="Times New Roman"/>
          <w:b w:val="false"/>
          <w:i w:val="false"/>
          <w:color w:val="000000"/>
          <w:sz w:val="28"/>
        </w:rPr>
        <w:t>
     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талаптарды қайтару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     Төленген мемлекеттік кепілдіктер бойынша         850093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талаптарды заңды тұлғалардың қайтаруы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 Мемлекеттік кепілдіктер бойынша міндеттеме-      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лерді орындауға бағытталған қаражатты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Ішкі функция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 Атауы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Кіші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V. Қаржы активтерімен жасалатын           101526018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операциялар бойынша сальдо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активтерін сатып алу  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 103526018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 Жалпы сипаттағы мемлекеттік қызметтер      
</w:t>
      </w:r>
      <w:r>
        <w:rPr>
          <w:rFonts w:ascii="Times New Roman"/>
          <w:b w:val="false"/>
          <w:i w:val="false"/>
          <w:color w:val="000000"/>
          <w:sz w:val="28"/>
        </w:rPr>
        <w:t>
 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 Қаржылық қызмет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217     Қазақстан Республикасы Қаржы министрлігі         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Халықаралық қаржы ұйымдарының                    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Білім беру                                  482155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 Жоғары және жоғары оқу орнынан кейін        
</w:t>
      </w:r>
      <w:r>
        <w:rPr>
          <w:rFonts w:ascii="Times New Roman"/>
          <w:b w:val="false"/>
          <w:i w:val="false"/>
          <w:color w:val="000000"/>
          <w:sz w:val="28"/>
        </w:rPr>
        <w:t>
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кәсіби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    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032   Білім беруді және ғылымды институционалдық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Екінші деңгейдегі банктерде студенттік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кредиттерге кепілдік беру жүйесін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Білім беру саласындағы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     132155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 Қазақстан Республикасы Білім және ғылым          132155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022   "Азаматтық авиациясы академиясы" АҚ-ның          132155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        Тұрғын үй-коммуналдық шаруашылық
</w:t>
      </w:r>
      <w:r>
        <w:rPr>
          <w:rFonts w:ascii="Times New Roman"/>
          <w:b w:val="false"/>
          <w:i w:val="false"/>
          <w:color w:val="000000"/>
          <w:sz w:val="28"/>
        </w:rPr>
        <w:t>
            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Тұрғын үй шаруашылығы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 министрлігі       14420000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053  Тұрғын үй құрылысының мемлекеттік              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бағдарламасын іске асыруды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институционалдық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"Қазақстанның тұрғын үй құрылыс жинақ банкі"    4000000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АҚ-ның жарғылық капиталын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"Қазақстандық ипотекалық компания" АҚ-ның       9020000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жарғылық капиталын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"Ипотекалық кредиттерге кепілдік берудің        1400000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қазақстандық қоры" АҚ-ның жарғылық капиталын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        Мәдениет, спорт, туризм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ақпараттық кеңiстiк
</w:t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          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Ақпараттық кеңiстiк                         
</w:t>
      </w:r>
      <w:r>
        <w:rPr>
          <w:rFonts w:ascii="Times New Roman"/>
          <w:b w:val="false"/>
          <w:i w:val="false"/>
          <w:color w:val="000000"/>
          <w:sz w:val="28"/>
        </w:rPr>
        <w:t>
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206 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 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Бұқаралық ақпарат құралдарын институционалдық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                                           1315000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Отын-энергетика кешені және жер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қойнауын пайдалану                         1400000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Отын-энергетика кешені және жер қойнауын
</w:t>
      </w:r>
      <w:r>
        <w:rPr>
          <w:rFonts w:ascii="Times New Roman"/>
          <w:b w:val="false"/>
          <w:i w:val="false"/>
          <w:color w:val="000000"/>
          <w:sz w:val="28"/>
        </w:rPr>
        <w:t>
   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пайдалану саласындағы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231    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минералдық ресурстар министрлігі          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Курчатов қаласында "Ядролық технологиялар      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паркі" технопаркін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"ҚазҚуат" АҚ-ның жарғылық капиталын ұлғайту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қоршаған ортаны және жануарлар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дүниесін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            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Ауыл шаруашылығы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шаруашылығы министрлiгi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 Ауыл шаруашылығын институционалдық дамыту      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Ауыл шаруашылығы өндірісінің кредит беру        8941571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жүйесін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Ауыл шаруашылығы өндірісіне техникалық қызмет   7000000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көрсету жөніндегі инфрақұрылымды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Өсімдік шаруашылығы өнімдері рыногының          5000000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өндірісін және оны дамытуды қолдау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Мал шаруашылығы өнімін өндіруді, өңдеуді және   1500000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асыруды қолдау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Астық қолхаттары бойынша міндеттемелердің        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орындалуын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Ауыл халқына шағынкредит беру жүйесін     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 Көлiк және коммуникация   
</w:t>
      </w:r>
      <w:r>
        <w:rPr>
          <w:rFonts w:ascii="Times New Roman"/>
          <w:b w:val="false"/>
          <w:i w:val="false"/>
          <w:color w:val="000000"/>
          <w:sz w:val="28"/>
        </w:rPr>
        <w:t>
                   7280000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Байланыс жүйелері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            3480000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603     Қазақстан Республикасы Ақпараттандыру 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 агенттігі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 3480000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Байланыс пен хабар таратудың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спутниктік жүйесін дамыту                       1680000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Почта-жинақтау жүйесін дамыту                   1800000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 Әуе көлігі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         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 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                                     1300000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 "Қазғарыш" Ұлттық компаниясы" АҚ-ның            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09       Көлік және коммуникациялар саласындағы     2500000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өзге де қызметтер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215     Қазақстан Республикасы Көлік және коммуникация  2500000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"Алматыметроқұрылыс" АҚ-ның жарғылық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Басқалар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53029461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01       Экономикалық қызметтерді реттеу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274661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220     Қазақстан Республикасы Экономика және            274661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Экономика саласындағы қолданбалы зерттеулер      274661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Кәсіпкерлік қызметті қолдау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бәсекелестікті қорғау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10000000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233     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сауда министрлігі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10000000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Шағын кәсіпкерлікті дамыту                     10000000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Басқалар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42754800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104     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Премьер-Министрінің     2500000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Кеңсесі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"Қазына" орнықты даму қоры" АҚ үшін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әкімшілік ғимаратты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213     Қазақстан Республикасы Еңбек және халықты        436200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Мемлекеттік аннуитеттік компания құру            436200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217    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 12700000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 Еуразия даму банкіне қатысушы мемлекеттердің   12700000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нарықтық экономикасының қалыптасуымен дамуына,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олардың экономикалық өсуі мен сауда-экономика-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 байланыстарын кеңейтуге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Республикасының Индустрия            25693600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сауда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"Қорғас" шекара маңы ынтымақтастығының          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орталығын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"Қазына" орнықты даму қоры" АҚ-ның жарғылық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Индустриялық-инновациялық даму стратегия-      22593600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 іске асыруды институционалдық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"Қазақстанның Даму Банкі" АҚ-ның жарғылық      10290000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капиталын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"Ұлттық инновациялық қор" АҚ-ның                3303600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жарғылық капиталын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"Қазақстанның инвестициялық қоры" инвестиция-   9000000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лық компаниясы" АҚ-ның жарғылық капиталын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603     Қазақстан Республикасы Ақпараттандыру және      1425000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 агенттігі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002   "Электрондық үкіметті" қалыптастыру шеңберінде  1425000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меншікке қатысу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100  Мемлекеттік органдардың бірыңғай көлік ортасының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спутниктік сегментін құру                       1425000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 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Ішкі сыныбы             Атауы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        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                          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     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                          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     Қаржы активтерін ел ішінде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түсетін түсімдер                              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 Республикалық меншіктегі заңды тұлғалардың     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қатысу үлестерін, бағалы қағаздарын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 Мүлік кешені, республикалық мемлекеттік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кәсіпорындардың жедел басқаруындағы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шаруашылық жүргізуіндегі өзге де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мүлік түріндегі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мекемелер мен мемлекеттік кәсіпорындарды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сатудан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VІ. Бюджет тапшылығы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-126244259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VІІ. Бюджет тапшылығын қаржыландыру
</w:t>
      </w:r>
      <w:r>
        <w:rPr>
          <w:rFonts w:ascii="Times New Roman"/>
          <w:b w:val="false"/>
          <w:i w:val="false"/>
          <w:color w:val="000000"/>
          <w:sz w:val="28"/>
        </w:rPr>
        <w:t>
       126244259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Қарыздар түсімі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215265062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Қарыздар түсімі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    215265062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 Мемлекеттік ішкі қарыздар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 201857360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Мемлекеттік эмиссиялық бағалы қағаздар        201857360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 Мемлекеттік ұзақ мерзімді қазынашылық          71730551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 Мемлекеттік орта мерзімді қазынашылық          68600000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 Өзге де мемлекеттік эмиссиялық бағалы          61526809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Мемлекеттік сыртқы қарыздар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13407702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Қарыз алу келісім-шарттары                     13407702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 Халықаралық қаржы ұйымдарынан кредиттер         8980952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 Шетелдік мемлекеттерден кредиттер               4426750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Ішкі функция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 Атауы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Кіші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Қарыздарды өтеу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        Қарыздарды өтеу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01       Қарыздарды өтеу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217     Қазақстан Республикасы Қаржы министрлігі    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Үкіметтік борышты өтеу                      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 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Ішкі сыныбы             Атауы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Бюджет қаражаты қалдықтарының қозғалысы         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 Бюджет қаражаты қалдықтарының қозғалысы         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 Бюджет қаражаты қалдықтары                      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 Бюджет қаражатының бос қалдықтары               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Бюджет қаражатының бос қалдықтары               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2006 жылғы 11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656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1228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Инвестициялық жобаларды іске асыруға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бағытталған 2006 жылға арналған республикалық бюджеттік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даму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        Атауы        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Кіші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                   2                 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       Жалпы сипаттағы мемлекеттiк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оның ішінде инвестициялық жобаларға:     8662535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102    Қазақстан Республикасы Парламентiнiң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Шаруашылық басқармасы                    460000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 Заң жобалары мониторингінің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автоматтандырылған жүйесін құру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003   Қазақстан Республикасы Парламентінің ШБ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объектілерін салу және қайта жаңарту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оның ішіндегі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Қазақстан Республикасы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Парламенті Сенатының ғимаратын салу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217    Қазақстан Республикасы Қаржы министрлiгi 5050820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007   Қазақстан Республикасы Қаржы министрлігі      867551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органдарының ақпараттық жүйелерін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дамыту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Қазынашылықтың ақпараттық жүйесін құру
</w:t>
      </w:r>
      <w:r>
        <w:rPr>
          <w:rFonts w:ascii="Times New Roman"/>
          <w:b w:val="false"/>
          <w:i w:val="false"/>
          <w:color w:val="000000"/>
          <w:sz w:val="28"/>
        </w:rPr>
        <w:t>
         687551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102 Қазақстан Республикасы Қаржы министрлігінің    180000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ақпараттық жүйелерін құру және дамыту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026   Кедендiк бақылау және кедендiк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 объектiлерiн салу               2 222 920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Шекаралас кеден бекеттерiн,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бiрыңғай бақылау-өткiзу бекеттерін,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кеден инфрақұрылым объектiлерiн           1068858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дамыту және салу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Темiр жол өткiзу бекеттерінде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бiрыңғай бақылау-өткiзу бекеттерін салу    771265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Темір жол өткізу пунктеріндегі "Достық"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өткізу пунктерінің құрылысын аяқтау       308514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"Достық" кедені қызметкерлері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тұрғын үй құрылысын аяқтау                 45228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"Достық" кедені тұрғын үйлерге қазандық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құрылысын аяқтау                          29055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112   "Электрондық үкімет" құру                    1960349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"Электрондық кеден" 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құру           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 Кедендік автоматтандырылған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жүйесін дамыту "КААЖ"                         118552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102 Біріккен салықтық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дамыту "ҚР БСАЖ"                             1008010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 "СТжСО" Салық төлеушілердің және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салынатын объектілердің тізілімі"              79000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ақпараттық жүйесін дамыту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 Мемлекеттік сатып алу ақпараттық жүйені құру   84959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Біріккен қаржылық жүйесін дамыту              169828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220    Қазақстан Республикасы Экономика          20000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және бюджеттiк жоспарлау министрлігі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112   "Электрондық үкімет" құру 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Мемлекеттік басқарудың жағдайлық жүйесін құру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225    Қазақстан Республикасы Бiлiм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ғылым министрлiгi                        341681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   Ғылыми объектілерді салу және қайта жаңарту   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"Орталық ғылыми кітапхана" РМҚК-ның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ғимараттар кешенін қайта жаңарту        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603    Қазақстан Республикасы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Ақпараттандыру және байланыс агенттігі 2790034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112   "Электрондық үкімет" құру                   2790034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Мемлекеттік дерекқор құру                    614431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Мемлекеттік органдардың 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құжат айналымының бірыңғай жүйесін құру      348821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Мемлекеттік органдардың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инфрақұрылымын құру                          697782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"Электрондық үкіметтің" құзырет орталығын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құру                                          54000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Қол жеткізудің және халықты 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үкіметпен өзара іс-қимыл жасау негіздеріне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оқытудың жалпыға ортақ желілерін құру         470007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"Governement to Governement", "Governement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to Consumer" қызметтерін көрсететін кешенді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 құру                                    210000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Қазақстан Республикасы ұлттық біріздендіру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жүйесінің ашық кілттер инфрақұрылымын жасау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"Электрондық үкімет" инфрақұрылымын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жүйесін құру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"Мемлекеттік қызметтердің тізілімі"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ақпараттық жүйесін құру                       94993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02       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оның ішінде инвестициялық жобаларға:   6334718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202    Қазақстан Республикасы Төтенше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жағдайлар министрлігі                  1243420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003   Төтенше жағдайлардан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объектілерін салу мен қайта жаңарту         1243420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Есіл өзенінің тасқын су басудан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 қорғау                   819900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жаңа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орталығында 6 автокөлікке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өрт сөндіру депосын салу                380100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Көкшетау техникалық институтының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кешенін салу                            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208    Қазақстан Республикасы 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министрлiгi                             5041298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003   Қарулы Күштердің ақпараттық жүйелерін құру   705211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   Қарулы Күштердің инфрақұрылымын дамыту      4336087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Ғимараттар мен құрылыстар сатып алу     640000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120 пәтерлік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тұрғын үй кешенін салу                  154365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Маңғыстау облысы Ақтау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әскери қалашық объектілерін салу       1505134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Шымкент қаласында "Юг" өңірлік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қолбасшылығының әскери қалашық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объектілерін салу                       517202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әуеайлақтың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секторы объектілерін салу               457971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Маңғыстау облысы Ақтау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аэродромның әскери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объектілерін салу                       580315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Қазақстан Республикасы Қарулы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Күштерінің байланыс жүйелерін дамыту    181100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Қорғаныс ұлттық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университетін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678    Қазақстан Республикасы Республикалық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ұланы                                    50000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 Республикалық ұлан объектілерін салу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оның ішінде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 келісім-шарт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әскери қызметшілер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Республикасы Республикалық ұланының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жатақханасын салу                       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03       Қоғамдық тәртiп, қауiпсiздік, құқық,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сот, қылмыстық-атқару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оның ішінде инвестициялық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жобаларға: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10151511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201    Қазақстан Республикасы Ішкі iстер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министрлiгi                             2253531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007   Қоғамдық тәртіп және қоғамдық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объектілерін салу, қайта жаңарту              252650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Сақтау базаларын салу (Алматы,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Қарағанды, Шымкент, Ақтөбе қалаларында)  55896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министрлігінің "Сұңқар"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мақсаттағы бөлімшесі үшін спорт-жаттығу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кешенін салу                            196754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009   3-мемлекеттік жоба                           2000881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221    Қазақстан Республикасы Әділет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министрлігі                             2213780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004   Қылмыстық-атқару жүйесі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салу және қайта жаңарту                      2181780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облысы Заречное кентіндегі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ЛА-155/12 мекемесін 1500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қатаң режимдегі түзеу колониясы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етіп қайта жаңарту                       814070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Қызылорда қаласында наркодиспансерді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қабырға материалдары зауытын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жалпы режимдегі түзеу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колониясы етіп қайта жаңарту             164150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Павлодар қаласында "Химөнеркәсіп"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ААҚ-ның N 822 және 823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корпустарын 1500 орындық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режимдегі түзеу колониясы етіп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                                  411300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Батыс Қазақстан облысы Орал қаласында    571260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900 орынға қатаң режимдегі ТК РУ-170/3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мекемесін етіп қайта құру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Павлодар қаласында 600 орындық           221000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тергеу изоляторын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008  Зияткерлік саланы дамытуды мемлекеттік қолдау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Патенттік жүйесін мемлекеттік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ішінде инвестициялық жобаларға:         32000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Астана қаласында патенттік сарайын салу      32000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410    Қазақстан Республикасы Ұлттық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қауіпсіздік комитеті                    4807273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   Ұлттық қауіпсіздік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бағдарламасы                                 4807273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501    Қазақстан Республикасы Жоғарғы Соты       99360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   Қазақстан Республикасы сот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органдарының бірыңғай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ақпараттық-талдау жүйесін құру                 99360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502    Қазақстан Республикасы Бас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Прокуратурасы                            777567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003  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прокуратурасының Құқықтық статистика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арнаулы есепке алу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ақпараттық жүйесін құру                       777567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Бiлiм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оның ішінде инвестициялық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жобаларға:                        24481703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201    Қазақстан Республикасы Ішкi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iстер министрлiгi                       297088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013   Білім беру объектілерін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жаңарту                                      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ішінде инвестициялық жобаларға: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Шымкент қаласында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Республикасы Ішкі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ішкі әскерлерінің тау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бойынша оқу орталығын салу               39550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министрлігі Қарағанды заң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ғимаратының объектілер кешенін салуды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аяқтау ("Оқу корпусына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құрылыс" және "59 пәтерлі тұрғын үй")   257538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205   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министрлiгi                                  942690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 Спорт бойынша бiлiм беру объектiлерiн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қайта жаңарту                           942690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 Алматы қаласы "Шаңырақ" шағын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спортта дарынды балалар үшiн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мектеп-интернат салу                       942690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212   Қазақстан Республикасы Ауыл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министрлігі                              94000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007   С.Сейфуллин атындағы Қазақ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агротехникалық университеті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факультетінің оқу корпусын салу               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225    Қазақстан Республикасы Білім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ғылым министрлігі                      21952925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011   Білім және ғылым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        6456959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дарынды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арналған республикалық мектеп-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интернат салу                           414500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 жетім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арналған қазақ тілінде оқытатын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білім беру орталығын салу               988900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 Әл-Фараби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атындағы Қазақ ұлттық университеті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университеттік қалашығының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кезектегі объектілерін салу            2313059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қаласында көру қабілетінде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проблемалары бар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250 орындық мектеп-интернат салу     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 көру қабілетінде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проблемалары бар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250 орындық мектеп-интернат салу     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Л.Н.Гумилев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Еуразия ұлттық университетінің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кітапханасын салу                       520500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Манаш Қозыбаев атындағы Солтүстік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мемлекеттік университетінің жүзу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бассейнінің құрылысы  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 мемлекеттік қыздар педагогика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институтының оқу корпусын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нығайтуы мен қайта құрылымдау 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Қазақстан Республикасындағы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биотехнологиялар орталығын салу  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Атырау облысы Атырау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Мұнай-газ саласы бойынша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қызмет етуші еңбек кадрларын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дайындау және қайта дайындау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аймақаралық орталығын салу            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Оңтүстік Қазақстан облысы Түркістан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қаласында Қ.А.Яссауи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Халықаралық қазақ-түрік университе-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тінің басты оқу корпусын салу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012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қалаларының бюджеттеріне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объектiлерiн салуға және қайта жаңартуға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берілетін нысаналы даму трансферттерi        14038160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Ақмола облысы Жақсы ауданының Жақсы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кентінде 900 орындық орта мектеп салу   176110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Ақмола облысы Еңбекшілдер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Қоғам ауылында 132 орындық мектеп салу   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Ақмола облысы Ерейментау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Малтабар ауылында 200 орындық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облысы Темір ауданы Кеңесту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ауылында 320 орындық Қопа орта мектебiн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 125140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облысы Шалқар ауданының Мөңке 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ауылында 320 орындық Тажин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 мектеп салу                         69340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облысы Әйтеке би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Тымабұлақ ауылында 270 орындық Басқұдық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 мектебін салу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облысы Қобда ауданының Қобда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ауылында 464 орындық орта мектеп салу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облысы Шалқар ауданының Байқадам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ауылында 270 орындық Қорғантұз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мектебін салу                            52170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Алматы облысы Қарасай ауданының Алғабас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ауылында 550 орындық мектеп салу         77625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Алматы облысы Еңбекшiқазақ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Көктөбе ауылында 550 орындық орта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 140210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Алматы облысы Қарасай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Ерменсай ауылында 180 орындық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                        148430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Алматы облысы Iле ауданының Байсерке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ауылында 600 орындық N 9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салу             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 Алматы облысы Алакөл ауданының Достық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ауылында 600 орындық орта мектеп салу   391700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Атырау облысы Мақат ауданының Доссор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кентінде Шәрiпов атындағы мектеп-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интернат үшін 250 орындық жатақхана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 257570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Атырау облысы Индер ауданының Индер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кентінде 624 орындық Уәлиханов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 мектеп салу    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Атырау облысы Құрманғазы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Сафоновка ауылында Энгельс атындағы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орта мектеп салу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Атырау облысы Исатай ауданы Исатай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ауылында 320 орындық орта мектеп салу   193500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Шығыс Қазақстан облысы Қатон Қарағай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Жаңа Хайрузов ауылында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орта мектеп салуды аяқтау        76530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Шығыс Қазақстан облысы Үржар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Бестерек ауылында 420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салу                 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Шығыс Қазақстан облысы Зайсан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Тасбастау ауылында 170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салу                              98530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Жамбыл облысы Жуалы ауданының Шыңбұлақ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ауылында 180 орындық мектеп салу         56785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Жамбыл облысы Қордай ауданының Қордай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ауылында 844 орындық мектеп салу         181070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Жамбыл облысы Мойынқұм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Ақбақай ауылында 502 орындық Ақбақай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мектебін салу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Батыс Қазақстан облысы Зеленов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Переметное ауылында 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мектеп салу                      85500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Батыс Қазақстан облысы Қаратөбе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Шөптiкөл кентiнде 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мектеп салу                      102940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Батыс Қазақстан облысы Зеленов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Трекино ауылында 264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мектеп салу                      147000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Батыс Қазақстан облысы Ақжайық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Чапаев ауылында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мектеп салу   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облысы Шет ауданының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бастапқы сыныптарға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Ақжал мектебін салу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Қостанай облысы Жангелді ауданының Ақкөл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ауылында қазақ тілінде оқытатын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орта мектеп салу                  74700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Қостанай облысы Қостанай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Затобол кентіндегі "Водник"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ауданында 680 орындық қазақ тілінде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оқытатын орта мектеп салу                 80060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Қостанай облысы Арқалық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Фурманов ауылдық округінде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орта мектеп салу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Қызылорда облысы Арал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Жақсықылыш кентінде 624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салу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Қызылорда облысы Қармақшы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Төретам кентінде 464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салу      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Қызылорда облысы Шиелі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Шиелі кентінде 464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салу         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Қызылорда облысы Сырдария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Бесарық ауылында 360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салу                              141750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Қызылорда облысы Шиелі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Сұлутөбе кентінде 464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салу         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Маңғыстау облысы Маңғыстау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Үштаған ауылында 550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салу                               86000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Маңғыстау облысы Сайөтес кентінде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 жапсыра салынған оқу үй-жайымен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392 орындық мектеп салу    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Маңғыстау облысы Теңге кентінде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624 орындық орта мектеп салу    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Павлодар облысы Екібастұз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ауылдық аймағының Шідерті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600 орындық мектеп салу                  137400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Павлодар облысы Баянауыл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Баянауыл ауылында 600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мектеп-интернат салу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Павлодар облысы Ақтоғай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Ақтоғай ауылында 520 орындық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Павлодар облысы Шарбақты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Шалдай ауылында туберкулезбен ауырған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балаларды сауықтыруға арналған 220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мектеп-интернат салуды аяқтау            138630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Солтүстiк Қазақстан облысы Тимирязев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Тимирязев ауылында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жатын корпусымен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қазақ тілінде оқытатын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мектеп-интернат салу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Солтүстiк Қазақстан облысы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Пресновка ауылында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мемлекеттік тілде оқытатын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салу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Солтүстiк Қазақстан облысы Аққайың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Полтавка ауылында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орта мектеп салу                 111780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Оңтүстiк Қазақстан облысы Бәйдібек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Алмалы ауылында Сәтбаев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атындағы 200 орындық мектеп салу         107300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Оңтүстiк Қазақстан облысы Қазығұрт       261120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Қазығұрт ауылында Сәтбаев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атындағы 1200 орындық орта мектеп салу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Оңтүстiк Қазақстан облысы Қазығұрт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Ақжар ауылында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орта мектеп салу                 127220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Оңтүстік Қазақстан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Мақтаарал ауданы Жаңаауыл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Новостройка тұрғын массивінде 1176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орта мектеп салу                 157160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Оңтүстiк Қазақстан облысы Мақтаарал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Жылысу ауылында 350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 мектеп салу                         130640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Оңтүстiк Қазақстан облысы Мақтаарал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Талапты ауылында 350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Мырзашөл орта мектебін салу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Оңтүстік Қазақстан облысы Ордабасы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Төрткөл ауылында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Көкарал opтa мектебiн салу        91130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Оңтүстік Қазақстан облысы Ордабасы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Жусансай ауылында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opтa мектеп салу                 108135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Оңтүстік Қазақстан облысы Ордабасы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Берген ауылында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Омаров атындағы opтa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Оңтүстiк Қазақстан облысы Отырар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Арыс ауылында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Ибрагимов атындағы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салу                               94480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Оңтүстiк Қазақстан облысы Сайрам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Сайрам ауылында 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Хусанов атындағы орта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            23640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Оңтүстiк Қазақстан облысы Сайрам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Оймауыт ауылында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Төле би атындағы толық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 мектеп салу                          72810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Оңтүстiк Қазақстан облысы Сайрам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Қаратөбе ауылында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Әуезов атындағы N 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 мектеп салу                         144420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Оңтүстiк Қазақстан облысы Сарыағаш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Сіргелі ауылында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Тоқмағамбетов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 мектеп салу                         108135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Оңтүстiк Қазақстан облысы Созақ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Жуантөбе ауылында 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Сейфуллин атындағы орта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   68600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Оңтүстiк Қазақстан облысы Түркiстан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қаласының Ортақ ауылында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орта мектеп салу                  180340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Оңтүстiк Қазақстан облысы Түркiстан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қаласының Шорнақ ауылында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мектеп-интернаттың спорт залы,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асханасы, шаруашылық блогы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қазандығы бар 250 орындық жатын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корпусын, оқу блогын салу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Ақмола облысы Есіл ауданының Есіл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қаласында 520 оқушы орындық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 мектебін салу    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облысы Ақтөбе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Қызылжар кентінде 340 оқушыға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құрылысын аяқтау                   65196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Шығыс Қазақстан облысы Семей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Восточное кентiнде 750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мемлекеттік тілде оқытатын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салу                              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Жамбыл облысы Тараз қаласының Төле 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көшесi бойынан кешендi құрылыс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ауданында 1029 орындық мектеп салу     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Қарағанды облысы Жезқазған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7-шағын ауданында 704 орындық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тiлде оқытатын орта мектептiң құрылысын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аяқтау                                   178430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Қостанай облысы Қостанай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900 оқушыға арнап мемлекеттiк тiлде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оқытатын орта мектеп салу              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Қостанай облысы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қаласында 480 орындық N 24a бастауыш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 мектебiн қайта жаңарту             112700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Қызылорда облысы Байқоңыр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1200 орындық "мектеп-балабақша" кешенін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Қызылорда облысы Қызылорда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Әл-Фараби көшесінің бойынан 624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 мектеп салу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Павлодар облысы Павлодар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1078 орындық мемлекеттiк тiлде оқытатын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мектеп салу                         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Солтүстiк Қазақстан облысы Петропавл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қаласының 19-шағын ауданында сауықтыру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кешенi бар 1100 орындық қазақ тiлінде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оқытатын мектеп салу                     260000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Оңтүстiк Қазақстан облысы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қаласының "Нұрсәт" шағын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1200 орындық мектеп салу                 235319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Оңтүстiк Қазақстан облысы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қаласының "Азат" шағын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550 орындық орта мектеп салу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Оңтүстiк Қазақстан облысы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қаласының "Қайнарбұлақ" саяжай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массивінде 500 орындық мектеп салу        80837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қаласының "Шаңырақ-1"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ауданында 1000 орындық мектеп салу       494048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Алматы қаласының "Таугүл"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ауданында 1000 орындық мектеп салу       427518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облысы Шалқар қаласында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балабақша салу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облысы Қарасай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Шамалған ауылында 280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балбақша салу                            217600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Атырау облысы Атырау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"Лесхоз" шағын ауданы маңында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балбақша салу                    119710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облысының Қарқаралы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қаласында (В.Рей көшесі)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орындық балабақша салу                   130670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Қостанай облысы Қамысты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Алтынсарин ауылында 160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балабақшаны қайта жаңарту                123470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Павлодар облысы Павлодар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330 орындық балабақша салу               142240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Солтүстік Қазақстан облысы Петропавл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қаласының Победа көшесі бойынан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бассейні бар 320 орындық балабақша салу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Оңтүстік Қазақстан облысы Бәйдібек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Шаян ауылында 140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балабақша-бөбекжай салу                  106310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қаласының Орынбор көшесi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бойында 1200 орындық орта мектеп салу    734697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Астана қаласы N 19 көшесiнiң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оңтүстiгiне қарай 1220 орындық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салу, сол жағалау       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қаласының Промышленный кентінде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600 орынға мектеп құрылысы             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қаласының 1200 орынға арналған    356449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құрылысы, Қарталы көшесі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қаласының 1200 орынға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мектеп құрылысы, Жангелдин көшесі        352966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031  Алматы облысының облыстық бюджетiне            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және Алматы қаласының бюджетiне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 объектiлерiн сейсмотұрақтылығын күшейту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берiлетiн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Алматы қаласындағы N 11 мектеп ғимаратын       139793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 қалпына келтiру жұмыстарын жүргiзiп,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қаласындағы N 30 мектеп ғимаратын       112365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қалпына келтiру жұмыстарын жүргiзiп,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қаласындағы N 43 жалпы бiлiм беретiн    103381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мектеп ғимаратын қалпына келтiру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жүргiзiп,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қаласындағы N 124 мектеп ғимаратын      140619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қалпына келтiру жұмыстарын жүргiзiп,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қаласындағы N 21 балабақша ғимаратын     74693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 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қаласындағы N 73 балабақша ғимаратын     45486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қаласындағы N 74 балабақша ғимаратын     48326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қаласындағы N 167 балабақша ғимаратын    49545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қаласындағы N 207 балабақша ғимаратын    59411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 Алматы қаласындағы N 216 балабақша ғимаратын    42332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қаласындағы N 226 балабақша ғимаратын    42719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қалпына келтiру жұмыстарын жүргiзіп,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қаласындағы N 227 балабақша ғимаратын    40495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қаласындағы N 20 балабақша ғимаратын     62607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қаласындағы N 108 балабақша ғимаратын    38228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облысының Алматы қаласындағы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Ш. Смағұлов атындағы облыстық мектеп-интернатты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облысының Алматы қаласындағы N 13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кәсiптiк мектептiң жатақханасын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облысы Көксу ауданының Балпық би      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кентiндегi Алдабергенов атындағы орта мектептi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Алматы облысының Талдықорған қаласындағы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экономика-технологиялық колледжі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048   Қостанай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Арқалық қаласындағы кәсіптік бастауыш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орта білім оқушыларына арналған жатақхананы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жөндеуге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трансферттері                                 207806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226    Қазақстан Республикасы Денсаулық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сақтау министрлiгi                      1195000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026   Білім беру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                         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Бейбітшілік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көшесі Қазақ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медицина академиясын кеңейту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қайта жаңарту                      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Оңтүстік Қазақстан облысы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қаласында Оңтүстік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мемлекеттік медицина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оқу корпусын салу                        100300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Оңтүстік Қазақстан облысы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қаласында Оңтүстік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мемлекеттік медицина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спорт және лекция залдарын салу          44700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оның ішінде инвестициялық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жобаларға:                        28434041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226    Қазақстан Республикасы Денсаулық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сақтау министрлiгi                     28434041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  Облыстық бюджеттерге,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бюджетiне денсаулық сақтау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салуға және қайта жаңартуға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нысаналы даму трансферттерi                11145997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Ақтөбе облысы Байғанин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Байғанин ауылында ауысымда 200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қабылдайтын емханасы бар 60 төсектік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Байғанин аудандық орталық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  208900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Ақтөбе облысы Шалқар ауданының Шалқар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қаласында балалар мен әйелдер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консультациясы бар, 30 төсектік күндізгі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стационарымен және балалар сүт асүйімен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250 адам қабылдайтын аудандық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емхана салу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Алматы облысы Панфилов ауданының Жаркент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қаласында 60 төсектiк перзентхананы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қайта жаңартуды аяқтау                   332600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Алматы облысы Еңбекшiқазақ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Есiк қаласында 100 төсектiк акушерлiк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корпусты қайта жаңарту                   415430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Атырау облысы Жылыой ауданының Құлсары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кентiнде 75 төсектік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ауруханасын салу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Атырау облысы Мақат ауданының Доссор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кентiнде 40 төсектік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ауруханасын салу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Шығыс Қазақстан облысы Тарбағатай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Ақсуат ауылында 100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қабылдайтын емханасы бар 75 төсектік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аудандық аурухана салу                    56206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Шығыс Қазақстан облысы Тарбағатай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Ақжар ауылында 50 төсектік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 ауруханасын салу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Шығыс Қазақстан облысы Бесқарағай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Большая Владимировка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аудандық орталық аурухананың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төсектік тұрақты корпусы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Батыс Қазақстан облысы Ақжайық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Чапаев ауылында 50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ауруханасын салу                         210480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Батыс Қазақстан облысы Зеленов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Дәрия ауылында 50 төсектік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ауруханасын салу                         208380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Жамбыл облысы Тұрар Рысқұлов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ауданының Құлан ауылында 40 төсектiк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туберкулезге қарсы диспансер салу        185000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Жамбыл облысы Мойынқұм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Мойынқұм ауылында 40 төсектік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 ауруханасын салу              198450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Қарағанды облысы Осакаров кентінде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200 адам қабылдайтын емханасы бар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төсектiк орталық аудандық аурухана салу  349840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Қарағанды облысы Қарқаралы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200 адам қабылдайтын емханасы бар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   төсектiк Қарқаралы орталық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 ауруханасын салу                         353740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Қызылорда облысы Жаңақорған кентiнде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   190 төсектiк Жаңақорған орталық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ауруханасын салу                         219554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Қызылорда облысы Қазалы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Әйтеке би кентінде 100 төсектiк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туберкулезге қарсы аурухана салу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Қызылорда облысының Арал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ауысымда 300 адам қабылдайтын емхана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    Қостанай облысы Қостанай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Затобол кентiнде 100 төсектiк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 ауруханасын салу              161620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Маңғыстау облысы Қарақия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Жетібай ауылында 100 төсектiк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аурухана салу     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Павлодар облысының Ертiс ауылында Ертiс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ауданының аудандық орталық ауруханасының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жанынан 30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бөлiмшесiн салу                          160170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Павлодар облысы Қашыр ауданының Қашыр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    ауылында 35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ауруханасын салу                         179340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Павлодар облысы Май ауданының Көктөбе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    ауылында ауысымда 100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емханасы бар 75 төсектік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аудандық аурухана салу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Павлодар облысы Павлодар ауданында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адам қабылдайтын емхана салу   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Солтүстiк Қазақстан облысы Жұмабаев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атындағы ауданның Булаев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90 адам қабылдайтын емханасы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50 төсектiк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диспансер салу                           348904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Солтүстiк Қазақстан облысы Ақжар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Талшық ауылында 200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қабылдайтын емханасы бар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төсектік аудандық орталық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  270900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Оңтүстiк Қазақстан облысы Сайрам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Ақсу кентiнде 80 төсектiк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 ауруханасын салу              167840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Оңтүстiк Қазақстан облысы Созақ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Шолаққорған ауылында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төсектiк перзентхана салу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Оңтүстiк Қазақстан облысы Сарыағаш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Абай ауылында 200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қабылдайтын емханасы бар 150 төсектiк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орталық аудандық аурухана салу           288070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Оңтүстік Қазақстан облысы Отырар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Шәуiлдiр ауылында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төсектік туберкулез ауруханасын салу     240320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Оңтүстiк Қазақстан облысы Арыс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Арыс қаласында 50 төсектік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ауруханасын салу  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Оңтүстiк Қазақстан облысы Ордабасы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Темiрлан ауылында ауысымда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500 адам қабылдайтын емханасы бар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төсектiк орталық аудандық аурухана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  239060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Оңтүстiк Қазақстан облысы Мақтаарал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ауданының Жетісай қаласында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аудандық аурухананың құрылысын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(ауысымда 500 адам қабылдайтын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бар 150-ден 240 төсекке жобаны түзету)   235260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Ақмола облысы Көкшетау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70 төсектік К.Құрманбаев атындағы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облыстық туберкулезге қарсы диспансердің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балалар бөлiмшесiн салу                  116450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Ақмола облысы Көкшетау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Ақмола облыстық перинатальдық орталықтың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50 төсектік перзентхана бөлімшесінің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корпусын салу    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Атырау облысының Атырау қаласында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        төсектік туберкулез ауруханасын салу     396780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          Атырау облысы Атырау қаласында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      төсектік қалалық перзентхана салу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          Шығыс Қазақстан облысы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қаласында облыстық онкодиспансерiнің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радиологиялық орталығын салу             407200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         Шығыс Қазақстан облысы Өскемен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        қаласындағы онкологиялық диспансердiң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жанынан сәулелi терапия орталығын салу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Батыс Қазақстан облысы Орал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онкологиялық диспансер салу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Қарағанды облысы Приозерск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30 төсектiк туберкулез ауруханасын салу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Қостанай облысы Қостанай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ауысымда 320 адам қабылдайтын әйелдер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консультациясын салу                     181280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    Қостанай облысы Арқалық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өңірлік аурухананың ғимаратын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Қызылорда облысы Байқоңыр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әйелдер консультациясы бар перзентхана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Павлодар облысы Екiбастұз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480 адам қабылдайтын емхана салу        367550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Оңтүстік Қазақстан облысы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қаласында 240 адам қабылдайтын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бар 300 төсектік облыстық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ауруханасын салу                         280740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Астана қаласында қалалық онкологиялық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   диспансердің корпусын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жаңарту                                  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Астана қаласында 360 төсектiк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бейiндi стационар салу (сол жақ жағалау) 298748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    Астана қаласында амбулаторлық-емханалық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  кешен (ауысымда 350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        ересектер емханасы, 150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   балалар емханасы, Оңтүстiк-Шығыс) салу   333385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Астана қаласында амбулаторлық-емханалық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   кешен салу (Грязнова, Колхозная,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Репина көшелерінің шеңберінде ауысымда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350 адам қабылдайтын ересектер емханасы,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    150 адам қабылдайтын балалар емханасы)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 салу                                     502500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Астана қаласында амбулаторлық-емханалық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   кешен Оренбург көшесінде (Агроқалашық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ауданында)(ауысымда 350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ересектер емханасы, 150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балалар емханасы) салу                   451300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Астана қаласында сол жақ жағалауда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амбулаторлық-емханалық кешен (ауысымда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350 адам қабылдайтын ересектер емханасы,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150 адам қабылдайтын балалар емханасы)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Денсаулық сақтау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және қайта жаңарту                           14914693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жедел жәрдем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станциясы бар 240 төсектік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жедел медициналық жәрдем ҒЗИ салу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 "Балбұлақ"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республикалық балаларды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орталығының 125 төсектік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жатын корпусын салу                     109770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балаларды оңалту орталығын салу         3390287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қаласындағы "Педиатрия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балалар хирургиясы ғылыми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РМҚК жанынан 150 төсектік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корпусын салу                            664000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160 төсектік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республикалық нейрохирургия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орталығын салу                          3 003 745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бір ауысымда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адам қабылдайтын диагностикалық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орталық салу                            4746891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019   Денсаулық сақтаудың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жүйелерін құру                                883415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023   Ауылдық (селолық) жерлердегі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сақтауды ұтқыр және телемедицинаны дамыту     439936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032   Алматы облысының облыстық бюджетiне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Алматы қаласының бюджетiне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объектiлерiн сейсмикалық жағынан күшейту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берiлетiн нысаналы даму трансферттерi         1050000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 Алматы қаласының N 1 қалалық клиникалық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 ауруханасының N 4 павильонын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жағынан күшейту                                  232959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 Алматы қаласының қалалық перинатальдық орта-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лығының N 7 корпусын сейсмикалық жағынан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күшейту                                          139053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Алматы қаласының N 5 қалалық клиникалық ауруха-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насының N 1 корпусын сейсмикалық күшейту          104628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Алматы қаласының орталық қалалық клиникалық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ауруханасының N 1 және 2 павильондарын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күшейту                                           254816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Алматы қаласында Жұбанов көшесiнiң бойындағы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11-үйдегi қалалық перинаталдық орталық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    (N 5 және 6 павильондар) сейсмикалық күшейту      151038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Алматы қаласында Сейфуллин даңғылының бойындағы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492-үйдегi N 1 перзентхананың N 4 және 5 корпустары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ғимараттарын сейсмикалық күшейту                  117506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Алматы облысы Көксу ауданының Балпық би кентiндегi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орталық аудандық аурухананы сейсмикалық күшейту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06       Әлеуметтiк көмек және әлеуметтік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оның ішінде инвестициялық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жобаларға:                         2101977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213    Қазақстан Республикасы Еңбек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халықты әлеуметтiк қорғау министрлiгi   2101977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015   Зейнетақы төлеу жөніндегі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орталықтың ақпараттық жүйесін дамыту 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019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бюджеттеріне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қамсыздандыру объектілерін салуға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трансферттері                                 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ардагерлер, мүгедектер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мен қарттар үйін-интернат салу           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025   Жұмыспен қамтудың және кедейшіліктің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ақпараттық базасын дамыту                     263700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028  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әлеуметтік қорғау министрлігінің көші-қон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демография жөніндегі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жүйесін құру                      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 Тұрғын үй-коммуналдық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оның ішінде инвестициялық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жобаларға:                        65944763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231    Қазақстан Республикасы Энергетика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және минералдық ресурстар министрлігі    300000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021   Ақтөбе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Мартүк ауданында жеткізуші газ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трансферттері        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233    Қазақстан Республикасы Индустрия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сауда министрлігі                      73944763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бюджеттеріне тұрғын үй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кредиттер беру                           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004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бюджеттеріне инженерлік-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коммуникациялық инфрақұрылымды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жайластыруға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трансферттері                               20000000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024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трансферттері                                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 Сыртқы қарыздар есебінен жобаны іске асыру   2290790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 сумен жабдықтау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оған су тарту                           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016 Жобаны республикалық бюджеттен сыртқы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бірлесіп қаржыландыру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есебінен іске асыру                           600000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оның ішінде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 сумен жабдықтау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оған су тарту                   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025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коммуналдық тұрғын үй қорының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үйін салуға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трансферттері                                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028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қалаларының бюджеттерiне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шаруашылықтарды дамытуға берiлетін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даму трансферттерi                           11614073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Астана қаласының сол жақ жағалау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аумағының құрылысын топырақ суларының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басуынан инженерлiк қорғау, дренажы,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деңгейiн төмендету                      100273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Астана қаласында Талдыкөл сарқынды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жинақтаушысын қалпына келтiрумен жою         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Hөcepлік кәрiз жүйесін дамыту                1451300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Астана қаласындағы жобаланатын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және салынып жатқан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кешендеріне инженерлiк желілер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жолдар салу                                  1162500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Астана қаласында бірінші кезектегі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объектілерге инженерлік желілер абаттандыру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қаласында Жаңа өнеркәсіп аймағының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инфрақұрылымын салу (Индустриалды парк)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қаласында жаңа университеттің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инженерлік коммуникациясын салу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029  Облыстық бюджеттерге, Астана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Алматы қалаларының бюджеттеріне қалалар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мен елді мекендердi көркейтуге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нысаналы даму трансферттерi                  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ішiнде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 Астана қаласында Есiл өзенінің арнасын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                           4100000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Астана қаласында бас алаң салу           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Президент паркі                         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Астана қаласында Арай паркін салу       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Қызылорда қаласында су құбырлары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кәріз желілерін қайта жаңарту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кеңейту    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Мәдениет, спорт, туризм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ақпараттық кеңiстiк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оның iшiнде инвестициялық жобаларға:  14414341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205  Қазақстан Республикасы Туризм және спорт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министрлiгi                                   11532100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005 Спорт объектiлерiн салу және қайта жаңарту   10607200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облысында республикалық олим-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пиадалық дайындық базасын салу        3107200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     Щучинск қаласында республикалық шаңғы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базасын салу          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Астана қаласында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велотрек салу                         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Азия ойындарын өткізуге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спорт объектілерін салу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009 Облыстық бюджеттерге, Астана және Алматы қала-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ларының бюджеттерiне спорт объектiлерiн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берiлетiн нысаналы даму трансферттерi           924900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Астана қаласында теннис кортын салу      924900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206 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министрлiгi                                      2882241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006 Облыстық бюджеттерге, Астана және Алматы қала-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ларының бюджеттерiне мәдениет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дамытуға берiлетiн нысаналы даму трансферттерi  2882241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Қоянды өзенiнiң су қоймасында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қаласының тұрғындарына арналған қысқа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мерзiмдi демалыс аймағы                  458800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С.Сейфуллин атындағы Қарағандылық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 облыстық драма театрының         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ғимаратын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3500 орындық киноконцерт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залын салу                                2223441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Отын-энергетика кешенi және жер 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оның ішiнде инвестициялық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жобаларға:                        18159681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231    Қазақстан Республикасы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Энергетика және минералдық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ресурстар министрлiгi                  18159681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005   Қазақстандық Тоқамақ термоядролық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материалтану реакторын құру                  1072970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006   Л.Н.Гумилев атындағы Еуразия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университетiнде ауыр иондарды жеделдету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негізiнде пәнаралық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кешенiн құру                                  617840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016   Жер қойнауын пайдалану лицензиялық және/      38250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немесе келісім шарттық талаптарын орындауды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бақылауды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оның ішінде инвестициялық жобаларға: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Республикасының Жер қойнауын        38250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пайдалану басқармасының Біріккен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020   Ядролық медицина және биофизика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орталығын құру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024   Облыстық бюджеттерге, Астана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Алматы қалаларының бюджеттерiне жылу-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энергетика жүйесiн дамытуға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нысаналы даму трансферттерi                 16180621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қаласының ЖЭО-2, жылу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желілері мен электр жүйелік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объектілерін кеңейту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                                 7942475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қаласының сол жақ жағалау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бөлігінде "Жаңа" шағын станциясын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                                    1480000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Қолданыстағы 35 және 6 кВ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 кіші станцияға тартылуын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орнатумен "Алмалы" кешені аумағынан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тыс 35/6 кВ жаңа екі трансформаторлық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кіші станциясын салу                    332000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"Заречная" ШС 110/10 Кв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станцияның құрылысы                     1154426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"Степная" ШС 110/10 Кв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станцияның құрылысы                      881065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"N 17 тұрғын үй аймағы" ПС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110/10 Кв шағын станцияның құрылысы     1292155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Орталық жылумен жабдықтау схемасында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сақталған қазандықтар мен ЖЭО-ның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қазіргі қуаттарын жаңғырту,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Қазақстан облысы Семей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жылу желілерін қайта жаңарту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қаласының NN 7, 8 ст. котлоагре-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гаттарын, NN 5, 6 ст. турбоагрегаттарын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құруымен ЖЭС-2, және су жылыту котельниясын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кеңейту және қайта жаңарту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қаласындағы 3-ЖЭО салу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қаласындағы "Орбита"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қазанын кеңейту және қайта жаңарту      840000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Атырау қаласында Сатпаев даңғылы бойында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"Премьер-Сити" тұрғын үй кешенін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электрожабдықтау                        58500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 Ауыл, су, орман, балық шаруашылығы,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ерекше қорғалатын табиғи аумақтар,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қоршаған ортаны және жануарлар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дүниесiн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 оның iшінде инвестициялық жобаларға:  18364208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212    Қазақстан Республикасы Ауыл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шаруашылығы министрлiгi                 15996573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016   Ауыл шаруашылығын жекешелендiруден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кейiнгi қолдау                                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016 Жобаны республикалық бюджеттен сыртқы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бiрлесiп қаржыландыру есебiнен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iске асыру                                    330483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жүйелерін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даму трансферттері                           7308497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Ақмола облысы Егіндікөл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Егіндікөл ауылында су іркуіш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құрылыстарының ауылдық желілері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алаңын қайта жаңарту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Ақмола облысы Жақсы ауданының Жақсы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ауылында жер асты суларынан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сумен қамтуды қайта жаңарту               70767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Ақмола облысы Целиноград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Қосшы ауылында су құбыры желілері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құрылыстарын қайта жаңарту 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 Ақмола облысы Ерейментау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Павловка (Еркіншілік) ауылын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жабдықтау                                 91286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Ақмола облысы Жарқайың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Костычево және Донское ауылдарында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құбырының тарату желілерін қайта жаңарту  38320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Ақмола облысы Бұланды ауданы Новобратское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Буденевка ауылдарының айырғыш желілі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 құбырларын қайта құру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Ақмола облысы Жаңаарқа ауданы Уалихан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ауылдық округі Достық кентінің айырғыш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желілі су құбырларын қайта құру           33702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облысы Мәртүк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Мәртүк ауылында сумен жабдықтау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қайта жаңарту және кеңейту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Ақтөбе облысы Ойыл ауданының Ойыл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 ауылында қазіргі су құбырын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                                  166307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Ақтөбе облысы Темір ауданының Кеңқияқ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кентінде сумен жабдықтау жүйесін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жаңарту                        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Ақтөбе облысы Байғанин ауданының Ащы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ауылдық округінің Ноғайты ауылындағы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 өткізу кешенін қайта жаңарту           50200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Алматы облысы Қапшағай өңіріндегі 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мекендерді сумен жабдықтау үшін топтық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су құбырын салу                          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облысы Жамбыл ауданының Үлкен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ауылының ауданаралық су құбырын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жаңарту және салу                        123750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Алматы облысы Көксу ауданының Балпық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би кентінде сумен жабдықтау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қайта жаңарту және салу                   46600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Алматы облысының елді мекендерін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сумен жабдықтау жүйесін қайта жаңарту.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 Іле ауданы. Байсерке ауылы.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 (құрылыстың I және II кезегі)             34735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 Алматы облысы Алакөл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Қамысқала ауылында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жүйесін қайта жаңарту және құру           49342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Алматы облысы Көксу ауданындағы Талапты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ауылын сумен қамтамасыздандыру жүйесінің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құрылысы және қайта жаңарту                25273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Ақмола облысы Қызылқоға Жангелді ауылындағы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блоктық су тазарту құрылыстары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кент ішіндегі су құбыры желілері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(Ойыл өзені арқылы өту)                    35944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Атырау облысы Махамбет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Сарытоғай ауылындағы блоктық су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құрылыстары және кентішілік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желілері                                  92500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          Шығыс Қазақстан облысының Бородулихинский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 Бородулиха ауылының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жабдықтау желілерін қайта жаңарту         86000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Шығыс Қазақстан облысы Жарма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Георгиевка ауылының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желілерін қайта жаңарту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Шығыс Қазақстан облысы Аягөз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Қосағаш, Мәдениет, Бидайық селоларындағы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 құбыры желісін қайта жаңарту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Шығыс Қазақстан облысы Үржар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Сағат ауылын сумен жабдықтау              19550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Жамбыл облысы Жамбыл ауданының Қостөбе,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Жамбыл атындағы Еңбек кенттерін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сумен жабдықтау      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Жамбыл облысы Байзақ ауданының Ынтымақ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ауылында топтық су құбырын қайта жаңарту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Жамбыл облысы Талас ауданының Аққұм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ауылын сумен жабдықтау                    69719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 Жамбыл облысы Мойынқұм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Биназар ауылында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жүйесін қалпына келтіру                   51800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Жамбыл облысы Шу ауданының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ауылында су іркуіш ғимаратын және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құбырлары жүйесін қалпына келтіру         56564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Жамбыл облысы Мойынқұм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Қылышбай ауылының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жүйесін қалпына келтіру                   39800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Жамбыл облысы Шу ауданының Көктөбе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ауылының тұрба су өткізгіш жүйесін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су шығару ғимараттарын қайта жаңарту  40971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Жамбыл облысы Талас ауданының Талапты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ауылын сумен қамтамасыз ету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Батыс Қазақстан облысы Ақжайық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ауданының Алмалы селосын су тазалау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құрылғысын салу                            36562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Батыс Қазақстан облысы Тасқала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ауданы Мереке селосының су өткізу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қайта құру                                6929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 Батыс Қазақстан облысы Қазталовка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 ауданы Қазталовка ауылын су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құбырын қайта құру                       68569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Қарағанды облысының Молодежный кенті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сумен жабдықтау және су бұру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қайта жаңарту                             64845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Қарағанды облысы Шет ауданы Ақсу-Аюлы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ауылының аудан орталығында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желілерін қайта жаңарту                  119812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Қарағанды облысы Қарқаралы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Қызыл-Ту ауылында су құбыры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қайта жаңарту                             13580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Қарағанды облысы Ұлытау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Жезді кентінде су құбыры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қайта құру                                49215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Қарағанды облысы Бұқар-Жырау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Новостройка ауылындағы су желілерін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құру                                      40979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Қарағанды облысы Қарқала ауданы            48807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Теміршін ауылдық округі Қарағаш ауылындағы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 құбыры желілерін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Қарағанды облысы Шахан кентінің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 ағызғысы мен сумен жабдықтау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 2-кезек                       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Қарағанды қаласы Сортировка поселкасында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 құбырын салу                      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облысы Ұлытау ауданы Шеңбер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ауылының барлау-пайдалану бұрғылары         39049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 үлгісіндегі Ақтау кенті. Сумен         25337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жабдықтау желілерін қайта құру,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Қостанай облысы Жітіқара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Желқуар су тартқышын қайта жаңарту       223801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Қостанай облысы Жангелді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Торғай кентінде су құбырының таратушы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желілерін қайта жаңарту                   93541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Қостанай облысында Есіл топтық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құбырын қайта жаңарту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Қостанай облысында Қостанай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Затобол топтық су құбырын қайта жаңарту   146993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Қостанай облысы Қарабалық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Қарабалық кентінде сыйымдылығы 700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резервуарын жаңартумен су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құрылыстарын қайта жаңарту                27781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Қызылорда облысы Сырдария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Тереңөзек кентінде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жүйелерін қайта жаңарту                  130655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Қызылорда облысы Тасбөгет кентінде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сумен жабдықтау және су тарту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қайта жаңарту және кеңейту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Қызылорда облысы Қармақшы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Төретам поселкасында таратушы желілерді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қайта жаңарту                             88700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Қызылорда облысы Шиелі кентінде Жиделі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 құбыры тобына кіретін 34,4 км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          құбыры торабын қайта құрылымдау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         Павлодар облысы Қашыр ауданының Қашыр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ауылында су құбыры желілерін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жаңарту және кеңейту (ІІ-кезегі)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Павлодар облысы Песчаное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сутаратқышты қайта жаңарту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Павлодар облысының ауылдық елді мекендерде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сумен жабдықтау пункттерін салудың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жергілікті жүйесі. Лебяжье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Аққу ауылы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       Павлодар облысы Қашыр ауданының Трофимовка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селосының су құбыры мен су өткізгіш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құбырларын қайта жаңарту                  66755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Павлодар облысы Ертіс ауданының Ленино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 ауылында сумен қамтамасыз етуді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жаңарту                                   92300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Павлодар облысы Шарбақты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Шарбақты ауылындағы су өткізу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қайта жаңарту             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Солтүстік Қазақстан облысы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ауданында майда су жинағыш ұңғымаларын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салу (ІІ-кезегі). Жамбыл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Западное, Песчанка, Пресноредут, Макарьевка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ауылдарындағы  жер асты суларының Макарьев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ауданы.                                    52300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Солтүстік Қазақстан облысындағы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Уәлиханов және Ақжар аудандарының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ауылдық елді мекендерін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(ІІ-кезегі).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Ақтусай ауылы-Бидайық ауылы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тартқыштары. Уәлиханов ауданы Бидайық     101771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Солтүстік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Уәлихан және Ақжар аудандарының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ауылдық елді мекендерін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(ІІ-кезең). "Чехово" ауылында су тоғаны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станция-Водозабор" (Есдәулет жер асты су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көздері)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Солтүстік Қазақстан облысы Жамбыл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кусталық бұрғылау су тоғанының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құрылысы (ІІ кезең). Жамбыл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Светлая, Матросово, Екатериновка, Чапаево,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Сабит, Святодуховка, Зеленая роща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ауылдарындағы Екатериновка жер асты сулары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участкесі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Солтүстік Қазақстан облысы Жұмабаев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Булаево қаласындағы су құбырларының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тарату желілерінің қайта құру              14642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Оңтүстік Қазақстан облысы Ордабасы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ауданының Төрткүл ауылын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қайта жаңарту                             33750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Оңтүстік Қазақстан облысы Сайрам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ауданының Жібек жолы ауылын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жабдықтау                                 88804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Арыс, Шойманов, Темір, Қоғам, Көкмардан,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Қызыл-Ту елді мекендерінің су құбырларын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салу. Оңтүстік Қазақстан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Темір кенті                               44936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Оңтүстік Қазақстан облысы Қазығұрт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ауданының Алтынтөбе орталық усадьбасының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"Қаржан" бұлағына дейінгі су өткізгіш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Оңтүстік Қазақстан облысы Ордабасы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ауданы Бадам поселкасындағы тұрғын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өткізгіш жүйесін кеңейту және су өткізгіш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ғимаратының құрылысы                       81100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Оңтүстік Қазақстан облысының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ауылымен іргелес ауылдарын сумен жабдықтау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Оңтүстік Қазақстан облысы Мақтаарал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Мырзакент ауылындағы су құбыры құрылысын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аяқтау         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Оңтүстік Қазақстан облысының Түлкібас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ауданы Састөбе ауылындағы су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құбырын қайта жаңарту                     118099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Оңтүстік Қазақстан облысы Сайрам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ауданы Сайрам ауылындағы су өткізгіш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жүйесін салу                              74823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Арыс, Шойманов, Темір, Қоғам,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Көкмардан, Қызыл-Ту елді мекендерінің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 құбырларын салу. Оңтүстік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          облысының Көкмардан кенті                 32852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         Ақмола облысының Жарқайың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Державинск қаласының су аққы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          қайта жаңарту (ІІ-кезегі)                209940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          Ақмола облысы Нұра топтық су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қайта жаңарту (ІІ-кезегі)                 84600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Ақмола облысы Щучье ауданының Щучье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қаласында су құбыры жүйелерін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                                  97500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Ақмола облысы Есіл ауданының Есіл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қаласында су құбыры желілерін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құру                                     9236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Алға қаласында және Ақтөбе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Алға ауданының жақын орналасқан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елді мекендерін аудан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магистралды итергіш сутартқышын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                            124519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Алматы облысы Еңбекшіқазақ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Есік қаласында құбыры желілерін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                                   66484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Шығыс Қазақтан облысы Аягөз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 құбыры желілері мен су жинағыш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құрылыстарын қайта жаңартудың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кезегі.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Шығыс Қазақстан облысы Риддер қаласын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жер асты көздерінен сумен жабдықтау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облысы Приозерск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қалалық су өткізу желілерін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                                   20500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облысы Қаражал қаласының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құбыры желілерін қайта жаңарту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облысы Саран қаласын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Ақтас кентін сумен жабдықтау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    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Қызылорда облысы Қазалы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Қазалы қаласында және Әйтеке-би қазіргі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суқұбыры желілерін қайта жаңарту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Қостанай облысында Ащы-Тасты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магистральды сутаратқышын қайта жаңарту  318196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Павлодар облысы Ақсу қаласындағы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құбырын қайта жаңарту                     69042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Екібастұз қаласының су құбырларының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магистралдық желілерін қайта жаңарту.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Корректировка                           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Солтүстік Қазақстан облысы Мамлют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 Мамлют қаласындағы таратпа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желілерді қайта жаңарту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Солтүстік Қазақстан облысы Тайынша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 Тайынша қаласында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жабдықтау жүйелерін қайта жаңарту        206275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Оңтүстік Қазақстан облысы Сарыағаш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қаласының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құрылысын аяқтау                          69788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Оңтүстік Қазақстан облысы Түркістан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 сумен жабдықтау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025 Су ресурстарын басқаруды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жерлерді қалпына келтіру                 79250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 Сыртқы қарыздар есебінен жобаны іске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асыру                                          20039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016 Жобаны республикалық бюджеттен сыртқы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бірлесіп қаржыландыру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есебінен іске асыру                            59211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026   Су ресурстарын басқару және жерді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қалпына келтіруді жетілдіру жобасына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 беру                                   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
</w:t>
      </w:r>
      <w:r>
        <w:rPr>
          <w:rFonts w:ascii="Times New Roman"/>
          <w:b w:val="false"/>
          <w:i/>
          <w:color w:val="000000"/>
          <w:sz w:val="28"/>
        </w:rPr>
        <w:t>
Сыртқы қарыздар есебінен жобаны іске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асыру                                          235029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016 Жобаны республикалық бюджеттен сыртқы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бірлесіп қаржыландыру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есебінен іске асыру                            25668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027   Сырдария өзенінің арнасын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Арал теңізінің солтүстік бөлігін сақтау      1246164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 Сыртқы қарыздар есебінен жобаны іске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асыру                                         960040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016 Жобаны республикалық бюджеттен сыртқы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бірлесіп қаржыландыру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есебінен іске асыру                           286124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028   Арал теңізі өңірінің елді мекендерін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сумен жабдықтау және санитариясы              434499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 Сыртқы қарыздар есебінен жобаны іске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асыру                                         335230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016 Жобаны республикалық бюджеттен сыртқы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бірлесіп қаржыландыру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есебінен іске асыру                           99269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029   Сумен жабдықтау жүйесін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         4144247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 Сыртқы қарыздар есебінен жобаны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іске асыру                                    182450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облысын ауылдық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жабдықтау                                125300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 территорияларын сумен жабдықтауды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кәріздерін дамыту                    57150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 Ішкі көздер есебінен жобаны іске асыру       3184701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Ақмола облысы Бурабай кентінің Көкшетау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өнеркәсіптік су құбырына қосу тармағын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салу                               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Ақмола облысы Жарқайың ауданы, Уалиханов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ауылындағы су құбыры желілерін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                                  22859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Атырау облысы Қызылқоға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Қосқұлақ-Тасшағыл су құбырын салу         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Атырау облысы Құрманғазы ауданындағы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Қоянды топты су құбыры (құрылыстың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ІІ-кезегі)                          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Шығыс Қазақстан облысы Белағаш топтық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су құбырын қайта жаңарту. Топтық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 құбырын қайта жаңарту (ІІ-кезегі)    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Батыс Қазақстан облысында Камен топтық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 құбырының солтүстік тармағын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жаңарту (2-кезегі)                       76426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Батыс Қазақстан облысындағы Орда топтық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 құбырын қайта жаңарту (І кезең)       17401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Батыс Қазақстан облысындағы Орда топтық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 құбырын қайта жаңарту (ІІ кезең)      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425 белгісіндегі ГНС алаңынан резервуарлар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алаңына дейінгі Тоқырау-Балқаш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магистральды су жүргізгісі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Қызылорда облысындағы Арал-Сарыбұлақ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топтық су құбырын салу (ІҮ-кезегі).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Қазалы ауданының Ақтан батыр, Жанқожа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батыр, Бекарыстан би, Майдакөл,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Түктібаев ауылдарында тарату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қосу                                     247931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Қызылорда облысында Арал-Сарыбұлақ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топтық су құбырын салу (Ү-кезегі)        125000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Қызылорда облысының Октябрь топтық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құбырын салу                             186700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Қызылорда облысы Шиелі ауданының Жиделі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сутартқышына қосу арқылы Бекет-1,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Жансейіт, Ортақшыл жаңа кенттерінде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         тартқы құрылыстарын салу                  85500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Павлодар облысындағы елдi мекендердi      13 209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сумен жабдықтауды ұйымдастырудың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локальды жүйесiнiң (III кезеңi).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Железина ауданы Алакөл ауылы. Қазiргi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бар су құбыры желiсiн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Солтүстiк Қазақстан облысында Булаев      324 442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топты су құбырын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(II кезегi)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Солтүстiк Қазақстан облысында Есіл         94 479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топты су құбырын қайта жаңарту (І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кезегi)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Оңтүстік Қазақстан облысы Созақ ауданы    139 644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Тасты-Шу топтасқан су жүйесiн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облысы Бозой топтық су құбырын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 (1 кезең)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облысы Еңбекшi қазақ ауданындағы   120 670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Түрген топтық су құбырын қайта жаңарту.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Құрылыстың 2-шi кезеңi, екiншi босату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кезең (Шотой кентi, Талдыбұлақ кентi,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Ленино кентi)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Қызылорда облысындағы Жаңақорған кентiн    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Жиделi топтық су құбырына қосу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тармағының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Оңтүстiк Қазақстан облысы Мақтаарал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ауданының Жетiсай топтық су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Оңтүстiк Қазақстан облысы Сарыағаш        250 000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 Дарбаза топтық су жүйесiн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 (сегментация)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Оңтүстiк Қазақстан облысындағы            310 961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Кентау-Түркiстан топты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006 Жобаны республикалық бюджеттен грантты
</w:t>
      </w:r>
      <w:r>
        <w:rPr>
          <w:rFonts w:ascii="Times New Roman"/>
          <w:b w:val="false"/>
          <w:i w:val="false"/>
          <w:color w:val="000000"/>
          <w:sz w:val="28"/>
        </w:rPr>
        <w:t>
         409 398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бiрлесiп қаржыландыру есебiнен iске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"Қазалы/Жаңақазалыны сумен жабдықтау"      72 372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жобасының шеңберiнде қайта жаңартуды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Қазақстан Республикасындағы ауылдық       337 026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елдi мекендердi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016 Жобаны республикалық бюджеттен сыртқы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іске асыру                                     139 808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Ауылдық аумақтардың сумен жабдықтауын      84 461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кәрiзiн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облысының ауылдық сумен          55 347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018 Жобаны грант есебiнен iске асыру               227 890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"Қазалы/Жаңақазалыны сумен жабдықтау"     227 890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жобасының шеңберiнде қайта жаңартуды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031    Гидротехникалық құрылысты қайта жаңарту      1 234 661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облысы Балқаш ауданы Ақдала         18 984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суару алқабының бас коллекторын (БКЖ)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облысы Нұрлы магистралды             2 025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құбырының итергiш бөлiгiн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Жамбыл облысы Терiс-Ащыбұлақ су қоймасы   123 340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бөгетiнiң сейсмикалық тұрақтылығын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Жамбыл облысы Жамбыл ауданы Аса-Талас      13 870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магистральды арнасын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Жамбыл облысы Талас ауданы суармалы         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жүйесiнiң Ойық суару алқабы магистральды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арнасының сол жақ тармағын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Қостанай облысы Қостанай ауданы Сергеевский  2556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гидроторабын қайта жаңарту 1 кезең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Қостанай облысы Жітіқара ауданы Желқуар     34000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суқоймасының сутастау арнасы бөгетiн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Қызылорда облысы Қазалы ауданының Қазалы   53 805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сол жағалау магистральды каналын ПК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137+12-ден бастап ПК-ге дейiн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Қараөзек ағынының бас итергiш бөлiгiн     410 000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"Қаныш Сәтпаев атындағы каналдың" N 7     475 000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(3-агрегат), 11(1), 12(3), 15(4), 18(3),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19(1), 22(3) сорғы станцияларының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технологиялық жабдығын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Оңтүстiк Қазақстан облысы Мақтаарал         1 996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ауданында К-30 және К-30a арналарын,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республикааралық "Достық" арнасы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 (I кезең)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Павлодар облысы Шiдертi магистральды       57 560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арнасын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Оңтүстiк Қазақстан облысы Ордабасы ауданы  15 975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Түркiстан магистральды арнасын ПК 8-ден ПК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33-ке дейiн қайта жаңарту, І кезегi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Оңтүстiк Қазақстан облысының Шымкент       19 550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 Бадам өзенiнде "Қосдиiрмен"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жиналғы торабын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041    Нұра-Есiл өзендерi алабының қоршаған ортасын   167 660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016 Жобаны республикалық бюджеттен сыртқы          167 660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бiрлесiп қаржыландыру есебiнен iске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044    Ормандарды сақтау және республиканың орманды    54 246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016 Жобаны республикалық бюджеттен сыртқы           40 500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бiрлесiп қаржыландыру есебiнен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iске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018 Жобаны грант есебiнен iске асыру                13 746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056    Қазақстанның ауыл шаруашылығы өнiмдерiнiң      388 857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бәсекеге қабiлеттiлiгiн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Сыртқы қарыздар есебiнен жобаны iске асыру      13 290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Жобаны республикалық бюджеттен сыртқы          375 567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қарыздарды бiрлесiп қаржыландыру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086    Ауыл шаруашылығын жекешелендiруден кейiнгi     150 000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қолдау жөнiндегi жобаға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Сыртқы қарыздар есебiнен жобаны iске асыру      75 000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016 Жобаны республикалық бюджеттен сыртқы           75 000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бiрлесiп қаржыландыру есебiнен iске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112   "Электрондық үкімет" құру                        53 700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100 Агроөнеркәсiптiк кешенi субъектiлерiнiң         53 700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кәсiпкерлiк беделдiлiгiн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Қазақстан Республикасының агроөнеркәсiптiк 53 700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кешен салаларын басқарудың бiрыңғай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автоматтандырылған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 (E-Agriculture)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743    Өсiмдiктер мен жануарлардың гендiк             243 612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ресурстарының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234     Қазақстан Республикасы Қоршаған ортаны  1 767 635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қорғау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004    Қоршаған ортаны қорғау объектiлерiн салу       860 731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Ұлттық метеорология       94 000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орталығын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Қоршаған ортаны қорғаудың аумақтық         11 000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басқармаларының әкiмшiлiк ғимараттарын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Қызылорда қаласында сарқынды суларды      755 731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биологиялық тазарту станциясына баратын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коллекторлар мен кәрiздi насосты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станцияларды салу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005    Қоршаған ортаны қорғау объектiлерiн оңалту     201 964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Жобаны республикалық бюджеттен грантты          33 943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бiрлесiп қаржыландыру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облысы Шет ауданының тыңайған    33 943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жерлерiн оңалту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018 Жобаны грант есебiнен iске асыру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168 021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облысы Шет ауданының тыңайған   168 021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жерлерiн оңалту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007    Қоршаған ортаны қорғаудың ақпараттық жүйесiн   120 674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005 Iшкi көздер есебiнен жобаны iске асыру
</w:t>
      </w:r>
      <w:r>
        <w:rPr>
          <w:rFonts w:ascii="Times New Roman"/>
          <w:b w:val="false"/>
          <w:i w:val="false"/>
          <w:color w:val="000000"/>
          <w:sz w:val="28"/>
        </w:rPr>
        <w:t>
         120 674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009    Облыстық бюджеттерге, Астана және Алматы       584 266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қорғау объектiлерiн салуға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жаңартуға берiлетiн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Щучинск-Бурабай курорттық аймағының       178 066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сарқынды суларын биологиялық тазартудың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тазарту құрылысы кешенiн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Семей қаласындағы сарқынды суларды        406 200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биологиялық тазарту құрылысын таяуда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614      Қазақстан Республикасы Жер ресурстарын         600 000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басқару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112    "Электрондық үкiмет" құру                      600 000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Мемлекеттiк жер кадастрының                    600 000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автоматтандырылған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      Өнеркәсiп, сәулет, қала құрылысы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құрылыс қызметi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    5 080 000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 Қазақстан Республикасы Индустрия және    5 080 000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"Тоқыма өнеркәсiбi" пилоттық кластерi        5 080 000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шеңберiнде қоза өcipу, тоқыма және тiгiн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өнеркәсiбiн дамыту үшiн "Қазақстанның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Банкi" АҚ арқылы техникалар мен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лизингiн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 Көлiк және коммуникациялар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оның iшiнде инвестициялық жобаларға:    95 229 437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215   Қазақстан Республикасы Көлiк және       88 235 037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коммуникациялар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Республикалық деңгейде автомобиль жолдарын  44 782 738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Сыртқы қарыздар есебiнен жобаны iске асыру   8 519 015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оның iшiнде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Батыс Қазақстандағы жол желiсiн қайта   1 248 046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Автожол саласын (Алматы-Бiшкек) дамыту    911 759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Ақтау - Атырау автожолын қайта жаңарту  5 960 910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Алматы-Астана автожолын оңалту            398 300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005 Iшкi көздер есебiнен жобаны iске асыру      30 581 961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Ресей Федерациясының шекарасы - Орал -  2 967 048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автожолын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- Қостанай - Челябi автожолын   10 824 271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Yшарал-Достық автожолын оңалту             32 392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Риддер-Ресей Федерациясының шекарасы      160 559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автожолын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"Таскескен-Бақты" автожолын қайта   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 (ҚХР шекарасы)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"Ақсай-Шонжы-Көлжат" автожолын қайта    4 000 000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Омбы - Павлодар - Майқапшағай           3 080 110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автожолын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"Астана-Щучинск" участкесiндегi         6 008 078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Алматы-Астана-Петропавл-Ресей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Федерациясының автожолын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Бурабай-Көкшетау-Петропавл - Ресей        952 203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Федерациясының шекарасы автожолын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Қиғаш өзенi арқылы көпiр салу             600 000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қаласының оңтүстiк айналымы       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Астана-Қостанай-Чөлябинск автожолының       9 550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қолда бар жобалық-сметалық құжатын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Самара-Шымкент автожолының қолда бар       75 450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жобалық-сметалық құжатын қайта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Ақтау-Атырау автожолының қолда бар         93 400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жобалық-сметалық құжатын қайта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Омбы-Павлодар-Майқапшағай автожолының      28 900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қолда бар жобалық-сметалық құжатын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Алматы-Өскемен (Алматы облысы)             46 000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автожолының қолда бар жобалық-сметалық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құжатын қайта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Бурабай-Көкшетау-Петропавловск-Ресей      12 500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Федерациясының шекарасы автожолының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Көкшетау қаласы арқылы Астана-Петропавловск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участкесiнiң жаңа жобалық-сметалық құжатын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Астана-Қостанай-Челябинск автожолының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Ресей Федерациясы шекарасы (Екатеринбурге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қарай)-Алматы участкесiнiң жаңа жобалық-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сметалық құжатын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Самара-Шымкент автожолының, оның iшiнде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қаласын айналу участкесiнiң 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жобалық-сметалық құжатын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Хоргос-Алматы-Қордай-Тараз-Шымкент-        40 500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Өзбекстан шекарасы автожолының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Алматы-Хоргос участкесiнiң жаңа жобалық-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сметалық құжатын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Ақтау-Атырау автожолының Астрахань-Атырау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участкесiнiң жаңа жобалық-сметалық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құжатын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Омбы-Павлодар-Майқапшағай автожолының      30 500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 жобалық-сметалық құжатын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Таскескен-Бақты (ҚХР шекарасы)              6 500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автожолының жаңа жобалық-сметалық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құжатын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Алматы-Өскемен (Алматы облысы)             24 000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автожолының жаңа жобалық-сметалық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құжатын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016 Жобаны республикалық бюджеттен сыртқы        5 681 762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бiрлесiп қаржыландыру есебiнен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iске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Батыс Қазақстандағы жол желiсiн қайта   2 212 421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Автожол саласын (Алматы-Бiшкек) дамыту    321 890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Ақтау - Атырау автожолын қайта жаңарту  2 914 771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Алматы-Астана автожолын оңалту            232 680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006    Әуе көлiгi инфрақұрылымын дамыту             5 264 854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 Сыртқы қарыздар есебiнен жобаны iске асыру     442 147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қаласында халықаралық әуежай салу  442 147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(JBIC қарызы)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005    Iшкi көздер есебiнен жобаны iске асыру       4 822 569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оның iшiнде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қаласында ұшу-қону алаңын қайта  1 433 497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Оңтүстiк Қазақстан облысының Шымкент    2 305 013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қаласында аэропортты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Павлодар облысының Павлодар қаласында   1 084 059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аэропортты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016    Жобаны республикалық бюджеттен сыртқы              138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бiрлесiп қаржыландыру есебiнен iске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Астана қаласында халықаралық әуежай салу      138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(JBIC қарызы)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007    Астана қаласында халықаралық әуежай құрылысына  110 537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 Сыртқы қарыздар есебiнен жобаны iске асыру      110 537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Астана қаласында халықаралық әуежай салу   110 537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015    Транспорттық деректер базасы және тасымалдар    329 441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қауiпсiздiгi қарқыны мониторингiнiң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талдау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    Су көлiгi инфрақұрылымын дамыту                 160 690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Түпқараған шығанағында кемелердiң          160 690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қозғалысын басқару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028    Облыстық бюджеттерге, Астана және Алматы     37 586 777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инфрақұрылымын дамытуға берiлетiн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қаласындағы жаңа әкiмшiлiк        1 015 000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орталықта автомобиль жолдарын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 Саин көшесi мен           232 373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Райымбек даңғылының қиылысында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айрығын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қаласындағы шағын құрылысты шағын   441 184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аудандарда автомобиль жолдарын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 метрополитеннiң бiрiншi 8 000 000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кезегiн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 Рысқұлов-Сейфуллин      4 509 887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көлiк айрығын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 Рысқұлов-Бөкейхан       3 000 000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көлiк айрығын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қаласында Рысқұлов даңғылы -      3 000 000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Кудерин көшесi қиылысында көлiк айрығын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Шығыс Қазақстан облысы Семей қаласында   2 529 715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Ертiс өзенi арқылы өтетiн көпiр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А.Иманов және           1 936 000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Л.Гумилев көшелерiнiң ауданында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айрығын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12 және Гастелло       1 505 717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көшелерiнiң қиылысында көлiк айрығын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13 көшесiнен N 12 көшесiне дейiнгi     1 238 000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учаскедегi Манас даңғылының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12 көшесiнен N 19 көшесiне дейiнгi     1 350 000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учаскедегi Манас даңғылының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Бараев көшесiмен          183 000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Республика даңғылының қиылысында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айрығын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"Астана қаласындағы Сары Арқа көшесiнен  1 700 000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Солтүстiк жолды айналып өтуге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көлiк торабы телiмiндегi Бөгенбай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даңғылын қалпына келтiру" 3 телiм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эстакада басталып екi деңгейлi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торабының соңына Угольная көшесiнiң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қиылысына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қаласындағы N 12 көшесiне дейiн   2 324 793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13 көшесiнiң құрылысы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қаласындағы N 4 көшесiнен N 23     359 108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көшесiне дейiнгi Сарыарқа көшесi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учаскесiнiң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қаласындағы М-2 жаңа көпiрiнiң      812 000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қаласындағы М-3 жаңа көпiрiнiң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автожолдық мосты бар     1 450 000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Сол жағалаудың орталығы - Абылайхан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даңғылы магистральды автожолын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(ДУ 800 2-шi магистральды теплотрассасы)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аэропорттан N 19 көшеге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дейiн Гастелло көшесiн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225    Қазақстан Республикасы Бiлiм және ғылым 6 994 400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"Байқоңыр" ғарыш айлағында "Байтерек"        5 994 400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ғарыштық зымыран кешенiн құруға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"Есiл" авиациялық зымыран-ғарыш          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кешенiн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 Басқалар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оның iшiнде инвестициялық         29 489 411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203   Қазақстан Республикасы Табиғи             104 400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монополияларды реттеу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Монополистер қызметiнiң мониторингi             104 400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электрондық деректер базасын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   Қазақстан Республикасы Экономика және       527 000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бюджеттiк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Облыстық бюджеттерге экономикасы                527 000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күйзелiске ұшыраған соның iшiнде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қалаларды дамытуға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Ақмола облысы Жарқайың ауданының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Державинск қаласында су аққысы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сумен жабдықтау желiсiн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Ақмола облысы Еңбекшiлдер ауданының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Степняк қаласында су құбыры желiлерiн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 (1-кезең)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облысы Алға қаласының көп қабатты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тұрғын үйлерiн жылумен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үшiн автономды қазандықтар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Ақтөбе облысы Шалқар қаласының бюджеттiк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ұйымдары мен көп қабатты тұрғын үйлерiн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жылумен қамтамасыз ету үшiн автономды жылу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Шығыс Қазақстан облысы Курчатов қаласының   87 000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 құбыры желiлерiн қайта жаңарту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сумен жабдықтау ғимараттары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облысы Абай қаласының су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құбыры желiлерiн қайта жаңарту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оңтайландыру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облысы Қарқаралы қаласының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жылумен жабдықтау жүйесiн қайта жаңарту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Қостанай облысы Арқалық қаласын 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оңтайландыруды ескере отырып,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құбырының тарату желiлерiн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Оңтайландыруды ескере отырып, Қостанай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облысы Жітiқара қаласының жылу желiлерiн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Қостанай облысы Жітiқара қаласының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магистральдық жылу желiлерiн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Қызылорда облысының Арал қаласында ауыз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суды сақтау үшiн арналған бас резервуарды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жаңарту, iшкi кварталдық су құбырлар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желiсiн қайта жаңарту және кеңейту, кәрiздiң,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жылумен жабдықтаудың сыртқы желiлерiн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жаңарту және кеңейту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Қызылорда облысының Арал қаласында шыны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пластиктен жасалған қайықтарды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технологиясын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Маңғыстау облысы Кетiк - Форт-Шевченко -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5,7 шақырым магистралды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   Қазақстан Республикасы Индустрия және    1 038 193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009     Астана қаласында эталондық орталық құру         703 193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  Астана қаласында эталондық орталық салу         699 193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  Астана қаласында мемлекеттiк эталондарды        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ғылыми-сақтаушылары үшiн 55 пәтерлi жанұялық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жатақхананың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015     Қарағанды облысының облыстық бюджетiне          335 000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Темiртау қаласындағы индустриалық парктiң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салуға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оның iшiнде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Темiртау қаласында индустриалды паркке          335 000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инженерлiк желiлерiн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608    Қазақстан Республикасы Мемлекеттiк         100 000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бюджет есебiнен ұсталатын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органдар орталық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жас мамандары үшiн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 Қазақстан Республикасы Президентiнiң    27 719 818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008   Қазақстан Республикасы Президентi Ic         27 719 818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басқармасының объектiлерiн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Министрлiктер үйiн      20 199 640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 ("Қуат" корпорациясы)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Бейбiтшiлiк және         4 897 500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Келiсiм сарайын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стадион салу             2 200 000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(сол жағалау)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Астана қаласында Есiл өзенiнiң              422 678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сол жақ жағалауында қосалқы үй-жайларымен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400 жеңiл автомобильге арналған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гараж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БАРЛЫҒЫ:                            335 148 326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2006 жылғы 11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656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1228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Көші-қон полициясының штат санын ұлғайтуға облыстық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бюджеттерге, Астана және Алматы қалаларының бюджеттерiне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берілетін ағымдағы нысаналы трансферттердiң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 |   Облыстар мен   |Шығыстар |         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 | қалалардың атауы | сомасы  |__________________________________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 көші-қон    |заттай мүлік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 полициясының |заттарын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 қосымша штат |басқа да нысанды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 санын ұстау |киім-кешек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 және өзге де |алу, тігу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|ағымдағы шы-  |жөндеу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 ғындар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         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Барлығы           240 162     203 818      36 344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 Ақмола облысы        16 464      13 972        2 492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 Ақтөбе облысы        12 491      10 601        1 890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 Алматы облысы        18 737      15 902        2 835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 Атырау облысы        18 169      15 420        2 749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 Шығыс Қазақстан      18 737      15 902        2 835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 Жамбыл облысы        13 060      11 084        1 976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 Батыс Қазақстан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               16 464      13 972        2 492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 Қарағанды облысы     14 194      12 046        2 148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 Қостанай облысы      14 194      12 046        2 148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 Қызылорда облысы     12 491      10 601        1 890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 Маңғыстау облысы     11 923      10 118        1 805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 Павлодар облысы      14 193      12 045        2 148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 Солтүстік Қазақстан  14 193      12 045        2 148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 Оңтүстік Қазақстан   15 329      13 009        2 320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 Алматы қаласы        17 032      14 454        2 578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 Астана қаласы        12 491      10 601        1 890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2006 жылғы 11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656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1228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бюджеттеріне ауыл шаруашылығын дамытуға бағытталған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субсидияларға берілетін ағымдағы нысаналы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Р/с|Облыстардың  | Шығыстар | Тұқым   |Асыл тұқымды|Өндірілетін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 атауы     |  сомасы  |шаруашы- |мал шаруашы-| 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 лығын   |лығын дамы- | дақылдарының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|дамытуды |туға        |  шығымдылығы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|қолдауға |            |  мен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         |            |  арттыруды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   |         |            |  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Барлығы    13 649 476  1 260 034  1 891 109  1 815 000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Ақмола облысы   2 495 038  216 403     527 372     406 497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Ақтөбе облысы     363 717   31 345      46 366      26 612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Алматы облысы   1 490 491   160 257    215 109     117 009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Атырау облысы     99 722    0           81 954     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Шығыс Қазақстан 1 032 605   67 273     102 796      46 266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Жамбыл облысы    538 231   41 267      198 015      52 932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Батыс Қазақстан  343 160   6 816       46 931       6 787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 601 143   42 924      77 764       34 578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 2 025 305   191 585     226 321      345 670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 598 466    20 256     33 481       171 282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 28 305    0          27 422       883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 506 430    30 037     33 258       16 392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 1 834 176   153 575    76 429       344 172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 1 692 687   298 296    197 891      245 254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 Облыстардың   | Көктемгі |Ауыл шаруа- |   Мал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 атауы       | егіс және|шылығы тау- |өнімдерінің өнімділігі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|егін жинау|арларын өн- | мен сапасын арттыруды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|жұмыстарын|дірушілерге |    субсидиялауға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|жүргізу   |су жеткізу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|үшін қа-  |жөніндегі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|жетті тау-|қызметтердің|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|арлық-ма- |құнын субси-|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|териалдық |диялауға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|құндылық-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|тарды суб-|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|сидиялауға|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Барлығы        7000 000    683 333       1000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Ақмола облысы    1274000         266          70 500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Ақтөбе облысы     259000         394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Алматы облысы     385000      192116          421000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Атырау облысы          0       17102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Шығыс Қазақстан   462000       17270          337000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Жамбыл облысы     217000       29017       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 259000       23626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Қарағанды облысы  280000       22977          142900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Қостанай облысы  1260000        1729          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Қызылорда облысы  322000       51447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Маңғыстау облысы       0           0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Павлодар облысы   350000       76743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облысы 1260000           0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облысы  672000      250646          28600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2006 жылғы 11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656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1228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Ауыз сумен жабдықтаудың баламасыз көзі болып табылатын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сумен жабдықтаудың аса маңызды топтық жүйелерінен ауыз су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беру жөніндегі қызметтердің құнын субсидиялауға облыстық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бюджеттерге, Астана және Алматы қалаларының бюджеттеріне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берілетін ағымдағы нысаналы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P/c N |  Облыстардың атауы             |  Сомасы,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Барлығы                            1048816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  Ақмола облысы                      197 877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 Атырау облысы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 Батыс Қазақстан облысы             100 207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   Қостанай облысы                     47 532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   Қызылорда облысы                   159 081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   Маңғыстау облысы                    12 000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   Солтүстік Қазақстан облысы         406 928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   Оңтүстік Қазақстан облысы          122 191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2006 жылғы 11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656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1228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бюджеттеріне Қазақстан Республикасында білім беруді дамытудың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2005-2010 жылдарға арналған мемлекеттік бағдарламасын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іске асыруға берілетін ағымдағы нысаналы трансферттердің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 Облыстар мен   |Шығыстар|Мемлекеттік|Жаңадан|Бала- |Жалпы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|қалалардың атауы | сомасы |жалпы орта |іске   |ларды |орта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|білім беру |қосыла-|тамақ-|білім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|мекемелері-|тын бі-|танды-|беретін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|нің бірүлгі|лім бе-|руды, |мемле-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|штабтарын  |ру     |тұруын|кеттік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|ұстауды    |объек- |және  |мекеме-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|қамтамасыз |тілерін|тесті-|лерді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|етуге      |ұстауға|леу   |Интернетке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           |       |пунк- |қосуға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           |       |теріне|және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           |       |жеткі-|олардың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           |       |зуді  |трафигіне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           |       |ұйым- |ақы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           |       |дасты-|төлеуге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  |           |       |руға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Барлығы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16317590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6269751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3532939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102102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Ақмола облысы        916439   279295    176548    4244   32075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Ақтөбе облысы        840328   374898     47102    5842   34981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Алматы облысы       1270987   535953    227171   16541   54882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Атырау облысы        834007   110943    437627    5891   13074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Шығыс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   1190379   621203     45111    8101   45500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Жамбыл облысы        918096   510853     31183    6727   34468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    878854   376258     77415    5244   22385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Қарағанды облысы    1016020   277127    277104    6362   33281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Қостанай облысы      966621   428935    120985    6982   47354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Қызылорда облысы    1018276   506038    157646    4804   12469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Маңғыстау облысы     401493    86988     65701    2907    7136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Павлодар облысы      993542   374458    208140    5352   30026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Солтүстік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   1994808   581160    949447    4981   52282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Оңтүстік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   2278071  1205642    405164   18124   63035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Алматы қаласы        351202              28493           13221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Астана қаласы        448467             278102           3831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Р/с|Облыстар мен    |Мемлекеттік|Жалпы орта |Мемлекет-|Кәсіптік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|қалалардың атауы|жалпы орта |білім бере-|тік жалпы|бастауыш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|білім беру |тін мемле- |орта бі- |білім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|мекемелері-|кеттік ме- |лім беру |мемлекеттік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|нің кітап- |кемелердегі|мекемеле-|мекемелердің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|хана қорла-|физика, хи-|рінде    |материалдық-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|рын жаңарту|мия, биоло-|лингафон-|техникалық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|үшін оқу-  |гия кабине-|дық және |базасын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|лықтар мен |ттерін оқу |мультиме-|нығайтуға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|оқу-әдісте-|құралдары- |диялық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|мелік ке-  |мен жарақ- |кабинет-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|шендерін   |тандыру    |тер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|сатып алуға|           |жасауға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|және жеткі-|           |         |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|зуге       |   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Барлығы            895 513   2457650  1576970   286100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Ақмола облысы         45146       190352   119520     17881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Ақтөбе облысы         46605       190352   81486      17881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Алматы облысы         67551       190352   118772     17881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Атырау облысы         36031       105751    75225     17881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Шығыс Қазақстан       76678       190352   131776     17882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Жамбыл облысы         68189       126901   79988      17881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     39229       190352   106009     17881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Қарағанды облысы      70875       190352   84362      17882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Қостанай облысы       46326       148051   118023     17881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Қызылорда облысы      47934       148051   74477      17881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Маңғыстау облысы      29410       109981   72591      17881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Павлодар облысы       39772       169198   101737     17881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Солтүстік Қазақстан   35730       190352   114397     17881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Оңтүстік Қазақстан   168769       190352   141785     17882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Алматы қаласы         56741        84601   88488      17882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Астана қаласы         20527        42300   68334      17881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Р/с|Облыстар мен қалалардың|Облыстық  |Облыстық |Арнаулы (түзету)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 атауы            |(қалалық) |(қалалық)|білім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|педагог   |педагог  |ұйымдарын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|кадрлардың|кадрлар- |техникалық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|біліктілі-|дың бі-  |орнын толтырушы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|гін артты-|ліктілі- |құралдармен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|ру инсти- |гін арт- |қамтамасыз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|туттарында|тыру инс-|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|педагог   |титутта-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|қызметкер-|рының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|лерді қай-|материал-|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|та даярла-|дық-тех-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|уға және  |никалық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|олардың   |базасын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|біліктілі-|нығайтуға|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|гін артты-|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 |руға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Барлығы                503440      75000    118125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Ақмола облысы              36378         4600     10400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Ақтөбе облысы              31181         4600      5400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Алматы облысы              25984         5000     10900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Атырау облысы              25984         4600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Шығыс Қазақстан            38976         6000      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Жамбыл облысы              31181         4600      6125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          31181         4600      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Қарағанды облысы           36375         4600     17700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Қостанай облысы            25984         4600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Қызылорда облысы           38976         4600      5400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Маңғыстау облысы            3898         4000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Павлодар облысы            36378         4600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Солтүстік Қазақстан        36378         4600      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Оңтүстік Қазақстан         52618         6000      8700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Алматы қаласы              38976         4000     18800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Астана қаласы              12992         4000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2006 жылғы 11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656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7-ҚОСЫМША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1228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Жергілікті атқарушы органдардың мемлекеттік тапсырысы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негізінде кәсіптік орта оқу орындарында оқитын студенттерге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стипендия төлеуді қамтамасыз етуге облыстық бюджеттерге,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Астана және Алматы қалаларының бюджеттеріне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ағымдағы нысаналы трансферттердің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 |   Облыстар мен   |Шығыстар |         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 | қалалардың атауы | сомасы  |_________________________________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 Қазақстан   |Қазақстан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 Республикасы |Республикасы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 Білім және   |Денсаулық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ғылым минис- |министрлігі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 трлігі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Барлығы             1642047    1434409     207638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Ақмола облысы          75092        65815      9276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Ақтөбе облысы          86072        74470     11602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Алматы облысы          68406        60780      7626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Атырау облысы          60320        52126      8194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Шығыс Қазақстан        125136       106584     18552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Жамбыл облысы          116175       98408      17767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      68122        56115      12007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Қарағанды облысы       202100       190147     11953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Қостанай облысы        108870       97187      11683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Қызылорда облысы       66473        50436      16037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Маңғыстау облысы       56789        49001      7788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Павлодар облысы        83381        74132      9249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Солтүстік Қазақстан    74964        69366      5598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Оңтүстік Қазақстан     189965       151160     38455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Алматы қаласы          157844       145188     12656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Астана қаласы          102338        93143      9195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2006 жылғы 11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656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1228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Жергілікті атқарушы органдардың мемлекеттік тапсырысы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негізінде кәсіптік орта оқу орындарында оқитындарға жол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жүруге өтемақы төлеуге облыстық бюджеттерге, Астана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Алматы қалаларының бюджеттеріне берілетін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трансферттердің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мың теңге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 |   Облыстар мен   |Шығыстар |         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 | қалалардың атауы | сомасы  |__________________________________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Қазақстан    |Қазақстан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 Республикасы |Республикасы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 Білім және   |Денсаулық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ғылым минис- |министрлігі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 трлігі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 |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Барлығы             232605      204844     27761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Ақмола облысы           12863       11657       1206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Ақтөбе облысы           6875        5348        1527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Алматы облысы           9229        8200        1029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Атырау облысы           7521        6444        1077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Шығыс Қазақстан         15812       13332       2480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Жамбыл облысы           19064       16670       2394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       8655        7105        1550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Қарағанды облысы        29127       27501       1626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Қостанай облысы         18086       16546       1540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Қызылорда облысы        13316       11113       2203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Маңғыстау облысы         9350        8302       1048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Павлодар облысы         11949       10683       1266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Солтүстік Қазақстан     10302        9575       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Оңтүстік Қазақстан      24632        19463      5169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Алматы қаласы           22762        20971      1791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Астана қаласы           13062        11934      1128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2006 жылғы 11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656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1228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Мемлекеттік басқару деңгейлері арасында өкілеттіктердің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аражігін ажырату шеңберінде берілетін әкімшілік функцияларға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бюджеттеріне берілетін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трансферттердің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 |Облыстардың |Шығыстар |         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 |   және     | сомасы  |________________________________________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қалалардың |         |Қазақстан    |Қазақстан    |Қазақстан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 атауы    |         |Республикасы |Республикасы |Республикасы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 |         |Ауыл шаруашы-|Индустрия    |Жер ресурс-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 |         |лығы минис-  |және сауда   |тарын бас-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 |         |трлігі       |министрлігі  |қару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 |         |             |             |агенттігі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 |         |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       |         |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Барлығы        616582    183929      84029    348624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Ақмола облысы     55626       17736       5252      32638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Ақтөбе облысы     41131       11824       4502      24805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Алматы облысы     53562       16423       4501      32638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Атырау облысы     25536        7882       5252      12402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Шығыс Қазақ-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стан облысы       51697       15765       5252      30680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Жамбыл облысы     37858       10510       4501      22847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Батыс Қазақ-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стан облысы       41788       12481       4502      24805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 42555       15109       5252      22194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Қостанай          58792       17736       4502      36554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 32021        8540       4501      18980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 18349        6569       5252       6528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 37866       11821       4501      21541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Солтүстік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            45157       13795       5252      26110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Оңтүстік          54949       13795       5252      35902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қаласы             8722        1970       6752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қаласы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2006 жылғы 11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656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10-ҚОСЫМША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1228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1-1-ҚОСЫМША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Ұлттық қорға жіберілетін 2006 жылға арналған бюджетке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түсімдердің көлемі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 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Ішкі сыныбы             Атауы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Барлығы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470 833 966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 Салықтық түсiмдер                     457 074 813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Табыс салығы                          278 209 833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Корпорациялық табыс салығы            278 209 833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 Қазақстан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белгiлеген тiзбе бойынша шикiзат      234 430 049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секторы ұйымдары - заңды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алынатын корпорациялық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 Қазақстан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белгiлеген тiзбе бойынша шикiзат      6 981 590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секторы ұйымдарының төлем көзiнен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ұсталатын, резидент заңды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алынатын корпорациялық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 Қазақстан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белгiлеген тiзбе бойынша шикiзат      36 798 194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секторы ұйымдарының төлем көзiнен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ұсталатын, резидент емес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тұлғалардан алынатын корпорациялық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 Тауарларға, жұмыстарға және қызметтерге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салынатын iшкi салықтар               178 864 980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Табиғи және басқа ресурстарды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пайдаланғаны үшiн түсетiн түсiмдер    178 864 980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 Экспортталатын шикi мұнайға,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конденсатына салынатын рента салығы   699 948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22       Кәсiпорындардың мұнай секторына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үстеме пайда салығы                   11 199 139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25       Кәсiпорындардың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бойынша бонустары                     32 825 180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26       Шикiзат секторы ұйымдарынан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(Қазақстан Республикасының            124 347 245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Үкiметi белгiлейтiн тiзбе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заңды тұлғалардан)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28       Қазақстан Республикасының шикiзат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секторы ұйымдарынан (Қазақстан        9 793 468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Республикасының Үкiметi белгiлейтiн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тiзбе бойынша заңды тұлғалардан)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 келiсiм-шарттар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өнiмдi бөлу жөнiндегi үлесi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       Негiзгi капиталды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түсiмдер                               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 Жердi және материалдық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активтердi сатудан түсетiн             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Жер учаскiлерiн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түсiмдер                               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 Ауылшаруашылық мақсатындағы жер        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учаскiлерiн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          Мемлекеттiң қаржы активтерiн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түсетiн түсiмдер                       12 559 153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Мемлекеттiң қаржы активтерiн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түсетiн түсiмдер                       12 559 153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Қаржы активтерiн ел iшiнде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түсетiн түсiмдер                       12 559 153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Мемлекеттiк мүлiктi жекешелендiруден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түсетiн түсiмдер, республикалық        12 559 153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меншiктегi тау-кен өндiру және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салаларына жататын сала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