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07e8" w14:textId="29c0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iшкi әскерлерi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11 шілдедегі N 653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 Iшкi iстер министрлiгiнiң iшкi әскерлерi туралы" Қазақстан Республикасының Заңына өзгерiстер мен толықтырулар енгiзу туралы" Қазақстан Pеспубликасы Заңының жобасы Қазақстан Республикасының Парламенті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Iшкi iстер министрлiгiнiң iшкi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әскерлерi туралы" Қазақстан Республикасының Заңына өзгерiстер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 Iшкi iстер министрлiгiнiң iшкi әскерлерi туралы" Қазақстан Республикасының 1992 жылғы 23 маусымдағы Заңына (Қазақстан Республикасы Жоғарғы Кеңесiнiң Жаршысы, 1992 ж., N 11-12, 290-құжат; N 24, 592-құжат; 1993 ж., N 8, 179-құжат; 1995 ж., N 1-2, 17-құжат; N 23, 155-құжат; Қазақстан Республикасы Парламентiнiң Жаршысы, 1997 ж., N 7, 79-құжат; N 12, 184-құжат; N 13-14, 205-құжат; 1998 ж., N 23, 416-құжат; N 24, 436-құжат; 1999 ж., N 8, 233, 247-құжаттар; 2001 ж., N 13-14, 174-құжат; N 20, 257-құжат; N 24, 336-құжат; 2004 ж., N 23, 142-құжат; N 24, 155-құжат) мынадай өзгерiстер мен толықтырулар енгiзiлсiн:
</w:t>
      </w:r>
      <w:r>
        <w:br/>
      </w:r>
      <w:r>
        <w:rPr>
          <w:rFonts w:ascii="Times New Roman"/>
          <w:b w:val="false"/>
          <w:i w:val="false"/>
          <w:color w:val="000000"/>
          <w:sz w:val="28"/>
        </w:rPr>
        <w:t>
      1) бүкiл мәтiн бойынша:
</w:t>
      </w:r>
      <w:r>
        <w:br/>
      </w:r>
      <w:r>
        <w:rPr>
          <w:rFonts w:ascii="Times New Roman"/>
          <w:b w:val="false"/>
          <w:i w:val="false"/>
          <w:color w:val="000000"/>
          <w:sz w:val="28"/>
        </w:rPr>
        <w:t>
      "iшкi әскерлерi", "iшкi әскерлер", "iшкi әскерлерiнiң", "iшкi әскерлердiң", "iшкi әскерлерге", "iшкi әскерлердi", "iшкi әскерлерiнде", "iшкi әскерлердегi", "iшкi әскерлерден" деген сөздер "Iшкi әскерлерi", "Iшкi әскерлер", "Iшкi әскерлерiнiң", "Iшкi әскерлердiң", "Iшкi әскерлерге", "Iшкi әскерлердi", "Iшкi әскерлерiнде", "Iшкi әскерлердегi", "Iшкi әскерлерден" деген сөздермен ауыстырылсын;
</w:t>
      </w:r>
      <w:r>
        <w:br/>
      </w:r>
      <w:r>
        <w:rPr>
          <w:rFonts w:ascii="Times New Roman"/>
          <w:b w:val="false"/>
          <w:i w:val="false"/>
          <w:color w:val="000000"/>
          <w:sz w:val="28"/>
        </w:rPr>
        <w:t>
      "прапоршиктерге", "прапорщиктерiн", "прапорщиктердi", "прапорщиктердiң", "прапорщиктер" деген сөздер алып тасталсын;
</w:t>
      </w:r>
      <w:r>
        <w:br/>
      </w:r>
      <w:r>
        <w:rPr>
          <w:rFonts w:ascii="Times New Roman"/>
          <w:b w:val="false"/>
          <w:i w:val="false"/>
          <w:color w:val="000000"/>
          <w:sz w:val="28"/>
        </w:rPr>
        <w:t>
      "әскери-оқу орындарында" деген сөздер "әскери оқу орындарында" деген сөздермен ауыстырылсын;
</w:t>
      </w:r>
      <w:r>
        <w:br/>
      </w:r>
      <w:r>
        <w:rPr>
          <w:rFonts w:ascii="Times New Roman"/>
          <w:b w:val="false"/>
          <w:i w:val="false"/>
          <w:color w:val="000000"/>
          <w:sz w:val="28"/>
        </w:rPr>
        <w:t>
      2) 2-бапта:
</w:t>
      </w:r>
      <w:r>
        <w:br/>
      </w:r>
      <w:r>
        <w:rPr>
          <w:rFonts w:ascii="Times New Roman"/>
          <w:b w:val="false"/>
          <w:i w:val="false"/>
          <w:color w:val="000000"/>
          <w:sz w:val="28"/>
        </w:rPr>
        <w:t>
      бiрiншi бөлiктiң төртiншi абзацындағы "елдi мекендерде" деген сөздер алып тасталсын;
</w:t>
      </w:r>
      <w:r>
        <w:br/>
      </w:r>
      <w:r>
        <w:rPr>
          <w:rFonts w:ascii="Times New Roman"/>
          <w:b w:val="false"/>
          <w:i w:val="false"/>
          <w:color w:val="000000"/>
          <w:sz w:val="28"/>
        </w:rPr>
        <w:t>
      3) 8-баптың екiншi абзацындағы ", Әскери қызметтi өтеу туралы ереженi" деген сөздер алып тасталсын;
</w:t>
      </w:r>
      <w:r>
        <w:br/>
      </w:r>
      <w:r>
        <w:rPr>
          <w:rFonts w:ascii="Times New Roman"/>
          <w:b w:val="false"/>
          <w:i w:val="false"/>
          <w:color w:val="000000"/>
          <w:sz w:val="28"/>
        </w:rPr>
        <w:t>
      4) 9-баптың үшiншi абзацы "офицерлер" деген сөзден кейiн "мен келiсiм-шарт бойынша әскери қызметшiлердi" деген сөздермен толықтырылсын;
</w:t>
      </w:r>
      <w:r>
        <w:br/>
      </w:r>
      <w:r>
        <w:rPr>
          <w:rFonts w:ascii="Times New Roman"/>
          <w:b w:val="false"/>
          <w:i w:val="false"/>
          <w:color w:val="000000"/>
          <w:sz w:val="28"/>
        </w:rPr>
        <w:t>
      5) 10-бапта:
</w:t>
      </w:r>
      <w:r>
        <w:br/>
      </w:r>
      <w:r>
        <w:rPr>
          <w:rFonts w:ascii="Times New Roman"/>
          <w:b w:val="false"/>
          <w:i w:val="false"/>
          <w:color w:val="000000"/>
          <w:sz w:val="28"/>
        </w:rPr>
        <w:t>
      алтыншы абзацта:
</w:t>
      </w:r>
      <w:r>
        <w:br/>
      </w:r>
      <w:r>
        <w:rPr>
          <w:rFonts w:ascii="Times New Roman"/>
          <w:b w:val="false"/>
          <w:i w:val="false"/>
          <w:color w:val="000000"/>
          <w:sz w:val="28"/>
        </w:rPr>
        <w:t>
      "белгiлейдi" деген сөз алып тасталсын;
</w:t>
      </w:r>
      <w:r>
        <w:br/>
      </w:r>
      <w:r>
        <w:rPr>
          <w:rFonts w:ascii="Times New Roman"/>
          <w:b w:val="false"/>
          <w:i w:val="false"/>
          <w:color w:val="000000"/>
          <w:sz w:val="28"/>
        </w:rPr>
        <w:t>
      "бекiтедi" деген сөз "айқындайды" деген сөзбен ауыстырылсын;
</w:t>
      </w:r>
      <w:r>
        <w:br/>
      </w: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"Азаматтарды мерзiмдi әскери қызметке шақыру және мерзiмдi қызметтегi әскери қызметшiлердi запасқа босату туралы Қазақстан Республикасы Президентiнiң Жарлығы мен Үкiметi қаулысының негiзiнде Iшкi әскерлер қатарына мерзiмдi қызметтегi әскери қызметшiлердi шақыруды және босатуды ұйымдастыруға Iшкi әскерлердiң қатысуын қамтамасыз етедi;";
</w:t>
      </w:r>
      <w:r>
        <w:br/>
      </w:r>
      <w:r>
        <w:rPr>
          <w:rFonts w:ascii="Times New Roman"/>
          <w:b w:val="false"/>
          <w:i w:val="false"/>
          <w:color w:val="000000"/>
          <w:sz w:val="28"/>
        </w:rPr>
        <w:t>
      6) 10-1-бапта:
</w:t>
      </w:r>
      <w:r>
        <w:br/>
      </w:r>
      <w:r>
        <w:rPr>
          <w:rFonts w:ascii="Times New Roman"/>
          <w:b w:val="false"/>
          <w:i w:val="false"/>
          <w:color w:val="000000"/>
          <w:sz w:val="28"/>
        </w:rPr>
        <w:t>
      төртiншi абзац "әзiрлейдi" деген сөзден кейiн "және бекiтедi" деген сөздермен толықтырылсын;
</w:t>
      </w:r>
      <w:r>
        <w:br/>
      </w:r>
      <w:r>
        <w:rPr>
          <w:rFonts w:ascii="Times New Roman"/>
          <w:b w:val="false"/>
          <w:i w:val="false"/>
          <w:color w:val="000000"/>
          <w:sz w:val="28"/>
        </w:rPr>
        <w:t>
      бесiншi абзацтағы "және құрамалардың, әскери бөлiмдерiнiң штаттарын бекiтедi" деген сөздер алып тасталсын;
</w:t>
      </w:r>
      <w:r>
        <w:br/>
      </w:r>
      <w:r>
        <w:rPr>
          <w:rFonts w:ascii="Times New Roman"/>
          <w:b w:val="false"/>
          <w:i w:val="false"/>
          <w:color w:val="000000"/>
          <w:sz w:val="28"/>
        </w:rPr>
        <w:t>
      сегiзiншi абзацта:
</w:t>
      </w:r>
      <w:r>
        <w:br/>
      </w:r>
      <w:r>
        <w:rPr>
          <w:rFonts w:ascii="Times New Roman"/>
          <w:b w:val="false"/>
          <w:i w:val="false"/>
          <w:color w:val="000000"/>
          <w:sz w:val="28"/>
        </w:rPr>
        <w:t>
      "қабылдайды" деген сөз "қабылдауды қамтамасыз етедi"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"Қазақстан Республикасының Iшкi iстер министрiне Қолбасшының орынбасарларын, құрамалар командирлерi мен әскери оқу орнының бастығын тағайындау туралы ұсыныстар енгiзедi.";
</w:t>
      </w:r>
      <w:r>
        <w:br/>
      </w:r>
      <w:r>
        <w:rPr>
          <w:rFonts w:ascii="Times New Roman"/>
          <w:b w:val="false"/>
          <w:i w:val="false"/>
          <w:color w:val="000000"/>
          <w:sz w:val="28"/>
        </w:rPr>
        <w:t>
      7) 13-бапта:
</w:t>
      </w:r>
      <w:r>
        <w:br/>
      </w:r>
      <w:r>
        <w:rPr>
          <w:rFonts w:ascii="Times New Roman"/>
          <w:b w:val="false"/>
          <w:i w:val="false"/>
          <w:color w:val="000000"/>
          <w:sz w:val="28"/>
        </w:rPr>
        <w:t>
      үшiншi абзацтағы "түзеу мекемелерiн күзету жөнiндегi және" деген сөздер алып тасталсын;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"Iшкi әскерлердiң әскери бөлiмдерi мен оперативтiк мақсаттағы құрамалары, бөлiмдерi және арнайы моторландырылған бөлiмдерi командирлерiнiң қызметтiк-жауынгерлiк iс-әрекетiнiң нәтижелерi туралы ақпараттарын тыңдайды;";
</w:t>
      </w:r>
      <w:r>
        <w:br/>
      </w: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"iшкi iстер органдарына көмек көрсету жөнiндегi мiндеттердi орындау үшiн тұрақты орналасқан мекендерiнен тыс жүрген Iшкi әскерлер әскери бөлiмдерiнiң тiршiлiгiне тиiстi жағдайлар туғызады;";
</w:t>
      </w:r>
      <w:r>
        <w:br/>
      </w:r>
      <w:r>
        <w:rPr>
          <w:rFonts w:ascii="Times New Roman"/>
          <w:b w:val="false"/>
          <w:i w:val="false"/>
          <w:color w:val="000000"/>
          <w:sz w:val="28"/>
        </w:rPr>
        <w:t>
      алтыншы, жетiншi абзацтар алып тасталсын;
</w:t>
      </w:r>
      <w:r>
        <w:br/>
      </w:r>
      <w:r>
        <w:rPr>
          <w:rFonts w:ascii="Times New Roman"/>
          <w:b w:val="false"/>
          <w:i w:val="false"/>
          <w:color w:val="000000"/>
          <w:sz w:val="28"/>
        </w:rPr>
        <w:t>
      8) 14-бапта:
</w:t>
      </w:r>
      <w:r>
        <w:br/>
      </w:r>
      <w:r>
        <w:rPr>
          <w:rFonts w:ascii="Times New Roman"/>
          <w:b w:val="false"/>
          <w:i w:val="false"/>
          <w:color w:val="000000"/>
          <w:sz w:val="28"/>
        </w:rPr>
        <w:t>
      бiрiншi бөлiктегi "Президентi" деген сөз "Iшкi iстер министрi"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"Әскери кеңестiң құрамын Қазақстан Республикасы Iшкi iстер министрлiгiнiң Iшкi әскерлерi Қолбасшысының ұсынуы бойынша Қазақстан Республикасының Iшкi iстер министрi бекiтедi";
</w:t>
      </w:r>
      <w:r>
        <w:br/>
      </w:r>
      <w:r>
        <w:rPr>
          <w:rFonts w:ascii="Times New Roman"/>
          <w:b w:val="false"/>
          <w:i w:val="false"/>
          <w:color w:val="000000"/>
          <w:sz w:val="28"/>
        </w:rPr>
        <w:t>
      9) 15-бапта:
</w:t>
      </w:r>
      <w:r>
        <w:br/>
      </w:r>
      <w:r>
        <w:rPr>
          <w:rFonts w:ascii="Times New Roman"/>
          <w:b w:val="false"/>
          <w:i w:val="false"/>
          <w:color w:val="000000"/>
          <w:sz w:val="28"/>
        </w:rPr>
        <w:t>
      баптың тақырыбындағы "Iшкi әскерлердiң Бас штабы" деген сөздер "Iшкi әскерлер комитетi" деген сөздермен ауыстырылсын;
</w:t>
      </w:r>
      <w:r>
        <w:br/>
      </w:r>
      <w:r>
        <w:rPr>
          <w:rFonts w:ascii="Times New Roman"/>
          <w:b w:val="false"/>
          <w:i w:val="false"/>
          <w:color w:val="000000"/>
          <w:sz w:val="28"/>
        </w:rPr>
        <w:t>
      бiрiншi бөлiктегi "Iшкi әскерлердiң Бас штабы iшкi әскерлердi әскери басқарудың негiзгi" деген сөздер "Iшкi әскерлер комитетi бейбiт және соғыс уақытында Iшкi әскерлердi әскери басқару" деген сөздермен ауыстырылсын;
</w:t>
      </w:r>
      <w:r>
        <w:br/>
      </w:r>
      <w:r>
        <w:rPr>
          <w:rFonts w:ascii="Times New Roman"/>
          <w:b w:val="false"/>
          <w:i w:val="false"/>
          <w:color w:val="000000"/>
          <w:sz w:val="28"/>
        </w:rPr>
        <w:t>
      екiншi бөлiктегi "Қарулы Күштері Бас штабымен" деген сөздер "Қорғаныс министрлiгiнiң Штаб бастықтары комитетiмен" деген сөздермен ауыстырылсын;
</w:t>
      </w:r>
      <w:r>
        <w:br/>
      </w:r>
      <w:r>
        <w:rPr>
          <w:rFonts w:ascii="Times New Roman"/>
          <w:b w:val="false"/>
          <w:i w:val="false"/>
          <w:color w:val="000000"/>
          <w:sz w:val="28"/>
        </w:rPr>
        <w:t>
      10) 16-баптың екiншi бөлiгiндегi "жалпы әскери жарғылардың" деген сөздер "Қазақстан Республикасы Қарулы Күштерi жарғыларының" деген сөздермен ауыстырылсын;
</w:t>
      </w:r>
      <w:r>
        <w:br/>
      </w:r>
      <w:r>
        <w:rPr>
          <w:rFonts w:ascii="Times New Roman"/>
          <w:b w:val="false"/>
          <w:i w:val="false"/>
          <w:color w:val="000000"/>
          <w:sz w:val="28"/>
        </w:rPr>
        <w:t>
      11) 17-бапта:
</w:t>
      </w:r>
      <w:r>
        <w:br/>
      </w:r>
      <w:r>
        <w:rPr>
          <w:rFonts w:ascii="Times New Roman"/>
          <w:b w:val="false"/>
          <w:i w:val="false"/>
          <w:color w:val="000000"/>
          <w:sz w:val="28"/>
        </w:rPr>
        <w:t>
      бiрiншi бөлiктегi "Жалпыға бiрдей әскери мiндеттiлiк және әскери қызмет туралы" және "Келiсiм-шарт бойынша әскери қызмет туралы" Қазақстан Республикасының заңдарына" деген сөздер "Әскери мiндеттiлiк және әскери қызмет туралы" Қазақстан Республикасының Заңына" деген сөздермен ауыстырылсын;
</w:t>
      </w:r>
      <w:r>
        <w:br/>
      </w:r>
      <w:r>
        <w:rPr>
          <w:rFonts w:ascii="Times New Roman"/>
          <w:b w:val="false"/>
          <w:i w:val="false"/>
          <w:color w:val="000000"/>
          <w:sz w:val="28"/>
        </w:rPr>
        <w:t>
      екiншi бөлiктегi "жалпы әскерлiк жарғылармен" деген сөздер "Қазақстан Республикасы Қарулы Күштерiнiң жарғыларымен" деген сөздермен ауыстырылсын;
</w:t>
      </w:r>
      <w:r>
        <w:br/>
      </w:r>
      <w:r>
        <w:rPr>
          <w:rFonts w:ascii="Times New Roman"/>
          <w:b w:val="false"/>
          <w:i w:val="false"/>
          <w:color w:val="000000"/>
          <w:sz w:val="28"/>
        </w:rPr>
        <w:t>
      үшiншi бөлiктегi "Ант" деген сөз "ант" деген сөзбен ауыстырылсын;
</w:t>
      </w:r>
      <w:r>
        <w:br/>
      </w:r>
      <w:r>
        <w:rPr>
          <w:rFonts w:ascii="Times New Roman"/>
          <w:b w:val="false"/>
          <w:i w:val="false"/>
          <w:color w:val="000000"/>
          <w:sz w:val="28"/>
        </w:rPr>
        <w:t>
      12) 18-баптың үшiншi бөлiгiндегi "және контракт бойынша қызмет атқарып жүрген әскери қызметшiлерге" деген сөздер алып тасталсын;
</w:t>
      </w:r>
      <w:r>
        <w:br/>
      </w:r>
      <w:r>
        <w:rPr>
          <w:rFonts w:ascii="Times New Roman"/>
          <w:b w:val="false"/>
          <w:i w:val="false"/>
          <w:color w:val="000000"/>
          <w:sz w:val="28"/>
        </w:rPr>
        <w:t>
      13) 19-баптың екiншi бөлiгi:
</w:t>
      </w:r>
      <w:r>
        <w:br/>
      </w:r>
      <w:r>
        <w:rPr>
          <w:rFonts w:ascii="Times New Roman"/>
          <w:b w:val="false"/>
          <w:i w:val="false"/>
          <w:color w:val="000000"/>
          <w:sz w:val="28"/>
        </w:rPr>
        <w:t>
      "Iшкi әскерлердiң" деген сөздерден кейін "және Қазақстан Республикасы Қарулы Күштерiнiң" деген сөздермен толықтырылсын;
</w:t>
      </w:r>
      <w:r>
        <w:br/>
      </w:r>
      <w:r>
        <w:rPr>
          <w:rFonts w:ascii="Times New Roman"/>
          <w:b w:val="false"/>
          <w:i w:val="false"/>
          <w:color w:val="000000"/>
          <w:sz w:val="28"/>
        </w:rPr>
        <w:t>
      "офицер құрамының" деген сөздерден кейін "және келiсiм-шарт бойынша әскери қызметшiлерiнiң" деген сөздермен толықтырылсын;
</w:t>
      </w:r>
      <w:r>
        <w:br/>
      </w:r>
      <w:r>
        <w:rPr>
          <w:rFonts w:ascii="Times New Roman"/>
          <w:b w:val="false"/>
          <w:i w:val="false"/>
          <w:color w:val="000000"/>
          <w:sz w:val="28"/>
        </w:rPr>
        <w:t>
      14) 21-бапта:
</w:t>
      </w:r>
      <w:r>
        <w:br/>
      </w:r>
      <w:r>
        <w:rPr>
          <w:rFonts w:ascii="Times New Roman"/>
          <w:b w:val="false"/>
          <w:i w:val="false"/>
          <w:color w:val="000000"/>
          <w:sz w:val="28"/>
        </w:rPr>
        <w:t>
      екiншi абзацтағы "сенiмдi" деген сөз алып тасталсын;
</w:t>
      </w:r>
      <w:r>
        <w:br/>
      </w:r>
      <w:r>
        <w:rPr>
          <w:rFonts w:ascii="Times New Roman"/>
          <w:b w:val="false"/>
          <w:i w:val="false"/>
          <w:color w:val="000000"/>
          <w:sz w:val="28"/>
        </w:rPr>
        <w:t>
      оныншы абзац мынадай редакцияда жазылсын:
</w:t>
      </w:r>
      <w:r>
        <w:br/>
      </w:r>
      <w:r>
        <w:rPr>
          <w:rFonts w:ascii="Times New Roman"/>
          <w:b w:val="false"/>
          <w:i w:val="false"/>
          <w:color w:val="000000"/>
          <w:sz w:val="28"/>
        </w:rPr>
        <w:t>
      "- жаппай тәртiпсiздіктердiң жолын кесуге, оның iшiнде түзеу мекемелерiнде, әскери қарауылдардың күзетiнен қашқан адамдарды iздестiруге қатысу және қылмыстық қудалау органдарынан немесе соттан жасырынған не ауыр қылмыс жасаған адамдарды iздестiруге iшкi iстер органдарына көмек көрсету;";
</w:t>
      </w:r>
      <w:r>
        <w:br/>
      </w:r>
      <w:r>
        <w:rPr>
          <w:rFonts w:ascii="Times New Roman"/>
          <w:b w:val="false"/>
          <w:i w:val="false"/>
          <w:color w:val="000000"/>
          <w:sz w:val="28"/>
        </w:rPr>
        <w:t>
      15) 23-баптың бiрiншi бөлiгi мынадай мазмұндағы екiншi сөйлеммен толықтырылсын: "Iшкі әскерлер қаруланатын қару-жарақтың, әскери техниканың және олардың оқ-дәрiлерiнiң, арнайы құралдардың тiзбесiн Қазақстан Республикасының Үкiметі бекiтедi.";
</w:t>
      </w:r>
      <w:r>
        <w:br/>
      </w:r>
      <w:r>
        <w:rPr>
          <w:rFonts w:ascii="Times New Roman"/>
          <w:b w:val="false"/>
          <w:i w:val="false"/>
          <w:color w:val="000000"/>
          <w:sz w:val="28"/>
        </w:rPr>
        <w:t>
      16) 25-бапта:
</w:t>
      </w:r>
      <w:r>
        <w:br/>
      </w:r>
      <w:r>
        <w:rPr>
          <w:rFonts w:ascii="Times New Roman"/>
          <w:b w:val="false"/>
          <w:i w:val="false"/>
          <w:color w:val="000000"/>
          <w:sz w:val="28"/>
        </w:rPr>
        <w:t>
      бiрiншi бөлiктiң 3) тармақшасы "адамды" деген сөзден кейiн "анықтау және" деген сөздермен толықтырылсын;
</w:t>
      </w:r>
      <w:r>
        <w:br/>
      </w:r>
      <w:r>
        <w:rPr>
          <w:rFonts w:ascii="Times New Roman"/>
          <w:b w:val="false"/>
          <w:i w:val="false"/>
          <w:color w:val="000000"/>
          <w:sz w:val="28"/>
        </w:rPr>
        <w:t>
      екiншi бөлiк алып тасталсын;
</w:t>
      </w:r>
      <w:r>
        <w:br/>
      </w:r>
      <w:r>
        <w:rPr>
          <w:rFonts w:ascii="Times New Roman"/>
          <w:b w:val="false"/>
          <w:i w:val="false"/>
          <w:color w:val="000000"/>
          <w:sz w:val="28"/>
        </w:rPr>
        <w:t>
      төртiншi бөлiк алып тасталсын;
</w:t>
      </w:r>
      <w:r>
        <w:br/>
      </w:r>
      <w:r>
        <w:rPr>
          <w:rFonts w:ascii="Times New Roman"/>
          <w:b w:val="false"/>
          <w:i w:val="false"/>
          <w:color w:val="000000"/>
          <w:sz w:val="28"/>
        </w:rPr>
        <w:t>
      17) 26-бапта:
</w:t>
      </w:r>
      <w:r>
        <w:br/>
      </w:r>
      <w:r>
        <w:rPr>
          <w:rFonts w:ascii="Times New Roman"/>
          <w:b w:val="false"/>
          <w:i w:val="false"/>
          <w:color w:val="000000"/>
          <w:sz w:val="28"/>
        </w:rPr>
        <w:t>
      тақырыбындағы "ұрыс техникасын" деген сөздер "әскери техниканы" деген сөздермен ауыстырылсын;
</w:t>
      </w:r>
      <w:r>
        <w:br/>
      </w:r>
      <w:r>
        <w:rPr>
          <w:rFonts w:ascii="Times New Roman"/>
          <w:b w:val="false"/>
          <w:i w:val="false"/>
          <w:color w:val="000000"/>
          <w:sz w:val="28"/>
        </w:rPr>
        <w:t>
      бiрiншi бөлiктегi "ұрыс техникасын" деген сөздер "әскери техниканы" деген сөздермен ауыстырылсын;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"Әйелдерге, мүгедектiк белгiлерi айқын адамдарға және кәмелетке толмағандарға қатысты, олардың жасы белгiлi немесе анық көрiнiп тұрса, олар қаруланып не топтасып шабуыл (зорлық-зомбылық) жасаған жағдайлардан басқа, атыс қаруын қолдануға тыйым салынады.";
</w:t>
      </w:r>
      <w:r>
        <w:br/>
      </w:r>
      <w:r>
        <w:rPr>
          <w:rFonts w:ascii="Times New Roman"/>
          <w:b w:val="false"/>
          <w:i w:val="false"/>
          <w:color w:val="000000"/>
          <w:sz w:val="28"/>
        </w:rPr>
        <w:t>
      бесiншi бөлiк алып тасталсын;
</w:t>
      </w:r>
      <w:r>
        <w:br/>
      </w:r>
      <w:r>
        <w:rPr>
          <w:rFonts w:ascii="Times New Roman"/>
          <w:b w:val="false"/>
          <w:i w:val="false"/>
          <w:color w:val="000000"/>
          <w:sz w:val="28"/>
        </w:rPr>
        <w:t>
      18) 31-бапта ", мерзiмiнен тыс қызметтегi әскери қызметшiлер және контракт" деген сөздер "және келiсiм-шарт" деген сөздермен ауыстырылсын;
</w:t>
      </w:r>
      <w:r>
        <w:br/>
      </w:r>
      <w:r>
        <w:rPr>
          <w:rFonts w:ascii="Times New Roman"/>
          <w:b w:val="false"/>
          <w:i w:val="false"/>
          <w:color w:val="000000"/>
          <w:sz w:val="28"/>
        </w:rPr>
        <w:t>
      19) 33-баптың бiрiншi бөлiгi мынадай редакцияда жазылсын:
</w:t>
      </w:r>
      <w:r>
        <w:br/>
      </w:r>
      <w:r>
        <w:rPr>
          <w:rFonts w:ascii="Times New Roman"/>
          <w:b w:val="false"/>
          <w:i w:val="false"/>
          <w:color w:val="000000"/>
          <w:sz w:val="28"/>
        </w:rPr>
        <w:t>
      "Офицерлерге, келiсiм-шарт бойынша қызмет өткерiп жүрген әскери қызметшiлерге тұрғын үй "Тұрғын үй қатынастары туралы" Қазақстан Республикасының Заңына сәйкес бөлiнедi.";
</w:t>
      </w:r>
      <w:r>
        <w:br/>
      </w:r>
      <w:r>
        <w:rPr>
          <w:rFonts w:ascii="Times New Roman"/>
          <w:b w:val="false"/>
          <w:i w:val="false"/>
          <w:color w:val="000000"/>
          <w:sz w:val="28"/>
        </w:rPr>
        <w:t>
      20) 34-бап алып тасталсын.
</w:t>
      </w:r>
      <w:r>
        <w:br/>
      </w:r>
      <w:r>
        <w:rPr>
          <w:rFonts w:ascii="Times New Roman"/>
          <w:b w:val="false"/>
          <w:i w:val="false"/>
          <w:color w:val="000000"/>
          <w:sz w:val="28"/>
        </w:rPr>
        <w:t>
      2-бап.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