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bda" w14:textId="2ad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27 ақпандағы N 238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шілдедегі N 652 Қаулысы.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автожол саласын дамытуға және Қазақстан Республикасының аумағы бойынша автомобиль көлігімен жолаушылар мен жүктерді тасымалдау көлемінің ұлғаюына байланысты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 бекіту туралы" Қазақстан Республикасы Үкіметінің 2004 жылғы 27 ақпандағы N 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10, 128-құжат)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аумағындағы көліктік бақылау посттары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73"/>
        <w:gridCol w:w="3153"/>
        <w:gridCol w:w="61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Посттың атауы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немесе қаланың атауы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Автожолдың атауы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913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Петропавл, 241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Өскемен, 270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960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- Ақтөбе, 612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- Атырау - Ресей Федерациясының шекарасы, 135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- Атырау, 487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Омск - Майқапшағай, 751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Қордай-1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Алматы -Қорғас, 216 км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Күйік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Алматы -Қорғас, 278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Шығанақ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2061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- Атырау, 126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- Павлодар - Успенка - Ресей Федерациясының шекарасы, 1040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1497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- Павлодар - Успенка - Ресей Федерациясының шекарасы, 426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- Комсомол - Денисовка - Рудный - Қостанай, 388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1352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- Павлодар - Успенка - Ресей Федерациясының шекарасы, 10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1996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халықаралық теңіз порты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- Құлсары - Бейнеу - Сайөтес - Шетпе - Жетібай - Ақтау порты, 844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- Павлодар - Успенка - Ресей Федерациясының шекарасы, 1364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- Петропавл, 673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Алматы - Қорғас, 46 км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1278 км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